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FBB" w:rsidRDefault="00E31FBB"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Pr="003D0B4E" w:rsidRDefault="00151264" w:rsidP="00151264">
      <w:pPr>
        <w:jc w:val="center"/>
        <w:rPr>
          <w:rFonts w:ascii="Times New Roman" w:hAnsi="Times New Roman" w:cs="Times New Roman"/>
          <w:sz w:val="72"/>
          <w:szCs w:val="72"/>
        </w:rPr>
      </w:pPr>
      <w:r w:rsidRPr="003D0B4E">
        <w:rPr>
          <w:rFonts w:ascii="Times New Roman" w:hAnsi="Times New Roman" w:cs="Times New Roman"/>
          <w:sz w:val="72"/>
          <w:szCs w:val="72"/>
        </w:rPr>
        <w:t xml:space="preserve">Allegato </w:t>
      </w:r>
      <w:r>
        <w:rPr>
          <w:rFonts w:ascii="Times New Roman" w:hAnsi="Times New Roman" w:cs="Times New Roman"/>
          <w:sz w:val="72"/>
          <w:szCs w:val="72"/>
        </w:rPr>
        <w:t>B</w:t>
      </w:r>
    </w:p>
    <w:p w:rsidR="00151264" w:rsidRPr="003D0B4E" w:rsidRDefault="00151264" w:rsidP="00151264">
      <w:pPr>
        <w:jc w:val="center"/>
        <w:rPr>
          <w:rFonts w:ascii="Times New Roman" w:hAnsi="Times New Roman" w:cs="Times New Roman"/>
          <w:sz w:val="72"/>
          <w:szCs w:val="72"/>
        </w:rPr>
      </w:pPr>
      <w:r>
        <w:rPr>
          <w:rFonts w:ascii="Times New Roman" w:hAnsi="Times New Roman" w:cs="Times New Roman"/>
          <w:sz w:val="72"/>
          <w:szCs w:val="72"/>
        </w:rPr>
        <w:t>Istituti Tecnici</w:t>
      </w: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151264" w:rsidRDefault="00151264"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p>
    <w:p w:rsidR="009A7D09" w:rsidRPr="009A7D09" w:rsidRDefault="009A7D09" w:rsidP="009A7D09">
      <w:pPr>
        <w:shd w:val="clear" w:color="auto" w:fill="FFFFFF"/>
        <w:tabs>
          <w:tab w:val="center" w:pos="5040"/>
        </w:tabs>
        <w:autoSpaceDE w:val="0"/>
        <w:spacing w:after="0" w:line="240" w:lineRule="auto"/>
        <w:ind w:right="152"/>
        <w:jc w:val="center"/>
        <w:rPr>
          <w:rFonts w:ascii="Arial" w:eastAsia="Times New Roman" w:hAnsi="Arial" w:cs="Arial"/>
          <w:b/>
          <w:bCs/>
          <w:color w:val="000000"/>
          <w:sz w:val="32"/>
          <w:szCs w:val="32"/>
          <w:lang w:eastAsia="it-IT"/>
        </w:rPr>
      </w:pPr>
      <w:r w:rsidRPr="009A7D09">
        <w:rPr>
          <w:rFonts w:ascii="Arial" w:eastAsia="Times New Roman" w:hAnsi="Arial" w:cs="Arial"/>
          <w:b/>
          <w:bCs/>
          <w:color w:val="000000"/>
          <w:sz w:val="32"/>
          <w:szCs w:val="32"/>
          <w:lang w:eastAsia="it-IT"/>
        </w:rPr>
        <w:lastRenderedPageBreak/>
        <w:t xml:space="preserve">ISTITUTI TECNICI </w:t>
      </w:r>
    </w:p>
    <w:p w:rsidR="009A7D09" w:rsidRPr="009A7D09" w:rsidRDefault="009A7D09" w:rsidP="009A7D09">
      <w:pPr>
        <w:shd w:val="clear" w:color="auto" w:fill="FFFFFF"/>
        <w:tabs>
          <w:tab w:val="center" w:pos="5040"/>
        </w:tabs>
        <w:autoSpaceDE w:val="0"/>
        <w:spacing w:after="0" w:line="240" w:lineRule="auto"/>
        <w:ind w:right="152"/>
        <w:jc w:val="center"/>
        <w:rPr>
          <w:rFonts w:ascii="Arial" w:eastAsia="Times New Roman" w:hAnsi="Arial" w:cs="Arial"/>
          <w:b/>
          <w:sz w:val="28"/>
          <w:szCs w:val="28"/>
          <w:lang w:eastAsia="it-IT"/>
        </w:rPr>
      </w:pPr>
      <w:r w:rsidRPr="009A7D09">
        <w:rPr>
          <w:rFonts w:ascii="Arial" w:eastAsia="Times New Roman" w:hAnsi="Arial" w:cs="Arial"/>
          <w:b/>
          <w:color w:val="000000"/>
          <w:sz w:val="28"/>
          <w:szCs w:val="28"/>
          <w:lang w:eastAsia="it-IT"/>
        </w:rPr>
        <w:t xml:space="preserve">INDIRIZZI, PROFILI, QUADRI ORARI </w:t>
      </w:r>
      <w:r w:rsidRPr="009A7D09">
        <w:rPr>
          <w:rFonts w:ascii="Arial" w:eastAsia="Times New Roman" w:hAnsi="Arial" w:cs="Arial"/>
          <w:b/>
          <w:sz w:val="28"/>
          <w:szCs w:val="28"/>
          <w:lang w:eastAsia="it-IT"/>
        </w:rPr>
        <w:t>E RISULTATI DI APPRENDIMENTO</w:t>
      </w:r>
    </w:p>
    <w:p w:rsidR="009A7D09" w:rsidRPr="009A7D09" w:rsidRDefault="009A7D09" w:rsidP="009A7D09">
      <w:pPr>
        <w:shd w:val="clear" w:color="auto" w:fill="FFFFFF"/>
        <w:tabs>
          <w:tab w:val="center" w:pos="5040"/>
        </w:tabs>
        <w:autoSpaceDE w:val="0"/>
        <w:spacing w:after="0" w:line="240" w:lineRule="auto"/>
        <w:ind w:right="152"/>
        <w:jc w:val="center"/>
        <w:rPr>
          <w:rFonts w:ascii="Arial" w:eastAsia="Times New Roman" w:hAnsi="Arial" w:cs="Arial"/>
          <w:b/>
          <w:color w:val="000000"/>
          <w:sz w:val="28"/>
          <w:szCs w:val="28"/>
          <w:lang w:eastAsia="it-IT"/>
        </w:rPr>
      </w:pPr>
      <w:r w:rsidRPr="009A7D09">
        <w:rPr>
          <w:rFonts w:ascii="Arial" w:eastAsia="Times New Roman" w:hAnsi="Arial" w:cs="Arial"/>
          <w:b/>
          <w:color w:val="000000"/>
          <w:sz w:val="28"/>
          <w:szCs w:val="28"/>
          <w:lang w:eastAsia="it-IT"/>
        </w:rPr>
        <w:t>DEL SETTORE ECONOMICO</w:t>
      </w:r>
    </w:p>
    <w:p w:rsidR="009A7D09" w:rsidRPr="009A7D09" w:rsidRDefault="009A7D09" w:rsidP="009A7D09">
      <w:pPr>
        <w:spacing w:after="0" w:line="240" w:lineRule="auto"/>
        <w:jc w:val="center"/>
        <w:rPr>
          <w:rFonts w:ascii="Arial" w:eastAsia="Times New Roman" w:hAnsi="Arial" w:cs="Arial"/>
          <w:b/>
          <w:bCs/>
          <w:color w:val="000000"/>
          <w:sz w:val="24"/>
          <w:szCs w:val="24"/>
          <w:lang w:eastAsia="it-IT"/>
        </w:rPr>
      </w:pPr>
    </w:p>
    <w:p w:rsidR="009A7D09" w:rsidRPr="009A7D09" w:rsidRDefault="009A7D09" w:rsidP="009A7D09">
      <w:pPr>
        <w:spacing w:after="0" w:line="240" w:lineRule="auto"/>
        <w:jc w:val="center"/>
        <w:rPr>
          <w:rFonts w:ascii="Arial" w:eastAsia="Times New Roman" w:hAnsi="Arial" w:cs="Arial"/>
          <w:b/>
          <w:bCs/>
          <w:color w:val="000000"/>
          <w:sz w:val="24"/>
          <w:szCs w:val="24"/>
          <w:lang w:eastAsia="it-IT"/>
        </w:rPr>
      </w:pPr>
      <w:r w:rsidRPr="009A7D09">
        <w:rPr>
          <w:rFonts w:ascii="Arial" w:eastAsia="Times New Roman" w:hAnsi="Arial" w:cs="Arial"/>
          <w:b/>
          <w:bCs/>
          <w:color w:val="000000"/>
          <w:sz w:val="24"/>
          <w:szCs w:val="24"/>
          <w:lang w:eastAsia="it-IT"/>
        </w:rPr>
        <w:t>ATTIVITÀ E INSEGNAMENTI GENERALI COMUNI AGLI INDIRIZZI DEL SETTORE ECONOMICO</w:t>
      </w:r>
    </w:p>
    <w:p w:rsidR="009A7D09" w:rsidRPr="009A7D09" w:rsidRDefault="009A7D09" w:rsidP="009A7D09">
      <w:pPr>
        <w:spacing w:after="0" w:line="240" w:lineRule="auto"/>
        <w:jc w:val="center"/>
        <w:rPr>
          <w:rFonts w:ascii="Arial" w:eastAsia="Times New Roman" w:hAnsi="Arial" w:cs="Arial"/>
          <w:b/>
          <w:bCs/>
          <w:color w:val="000000"/>
          <w:sz w:val="24"/>
          <w:szCs w:val="24"/>
          <w:lang w:eastAsia="it-IT"/>
        </w:rPr>
      </w:pPr>
    </w:p>
    <w:tbl>
      <w:tblPr>
        <w:tblW w:w="10296" w:type="dxa"/>
        <w:tblInd w:w="-20" w:type="dxa"/>
        <w:tblLayout w:type="fixed"/>
        <w:tblCellMar>
          <w:left w:w="70" w:type="dxa"/>
          <w:right w:w="70" w:type="dxa"/>
        </w:tblCellMar>
        <w:tblLook w:val="0000" w:firstRow="0" w:lastRow="0" w:firstColumn="0" w:lastColumn="0" w:noHBand="0" w:noVBand="0"/>
      </w:tblPr>
      <w:tblGrid>
        <w:gridCol w:w="3634"/>
        <w:gridCol w:w="1134"/>
        <w:gridCol w:w="1276"/>
        <w:gridCol w:w="667"/>
        <w:gridCol w:w="7"/>
        <w:gridCol w:w="885"/>
        <w:gridCol w:w="998"/>
        <w:gridCol w:w="10"/>
        <w:gridCol w:w="693"/>
        <w:gridCol w:w="992"/>
      </w:tblGrid>
      <w:tr w:rsidR="009A7D09" w:rsidRPr="009A7D09" w:rsidTr="00625E35">
        <w:trPr>
          <w:cantSplit/>
          <w:trHeight w:hRule="exact" w:val="241"/>
        </w:trPr>
        <w:tc>
          <w:tcPr>
            <w:tcW w:w="3634" w:type="dxa"/>
            <w:vMerge w:val="restart"/>
            <w:tcBorders>
              <w:top w:val="single" w:sz="8" w:space="0" w:color="000000"/>
              <w:left w:val="single" w:sz="8" w:space="0" w:color="000000"/>
              <w:right w:val="single" w:sz="4" w:space="0" w:color="auto"/>
            </w:tcBorders>
          </w:tcPr>
          <w:p w:rsidR="009A7D09" w:rsidRPr="009A7D09" w:rsidRDefault="009A7D09" w:rsidP="009A7D09">
            <w:pPr>
              <w:snapToGrid w:val="0"/>
              <w:spacing w:after="0" w:line="240" w:lineRule="auto"/>
              <w:jc w:val="center"/>
              <w:rPr>
                <w:rFonts w:ascii="Arial" w:eastAsia="Times New Roman" w:hAnsi="Arial" w:cs="Arial"/>
                <w:b/>
                <w:color w:val="000000"/>
                <w:lang w:eastAsia="it-IT"/>
              </w:rPr>
            </w:pPr>
          </w:p>
          <w:p w:rsidR="009A7D09" w:rsidRPr="009A7D09" w:rsidRDefault="009A7D09" w:rsidP="009A7D09">
            <w:pPr>
              <w:snapToGrid w:val="0"/>
              <w:spacing w:after="0" w:line="240" w:lineRule="auto"/>
              <w:jc w:val="center"/>
              <w:rPr>
                <w:rFonts w:ascii="Arial" w:eastAsia="Times New Roman" w:hAnsi="Arial" w:cs="Arial"/>
                <w:b/>
                <w:color w:val="000000"/>
                <w:lang w:eastAsia="it-IT"/>
              </w:rPr>
            </w:pPr>
          </w:p>
          <w:p w:rsidR="009A7D09" w:rsidRPr="009A7D09" w:rsidRDefault="009A7D09" w:rsidP="009A7D09">
            <w:pPr>
              <w:spacing w:after="0" w:line="240" w:lineRule="auto"/>
              <w:jc w:val="center"/>
              <w:rPr>
                <w:rFonts w:ascii="Arial" w:eastAsia="Times New Roman" w:hAnsi="Arial" w:cs="Arial"/>
                <w:b/>
                <w:color w:val="000000"/>
                <w:lang w:eastAsia="it-IT"/>
              </w:rPr>
            </w:pPr>
          </w:p>
          <w:p w:rsidR="009A7D09" w:rsidRPr="009A7D09" w:rsidRDefault="009A7D09" w:rsidP="009A7D09">
            <w:pPr>
              <w:spacing w:after="0" w:line="240" w:lineRule="auto"/>
              <w:jc w:val="center"/>
              <w:rPr>
                <w:rFonts w:ascii="Arial" w:eastAsia="Times New Roman" w:hAnsi="Arial" w:cs="Arial"/>
                <w:b/>
                <w:color w:val="000000"/>
                <w:lang w:eastAsia="it-IT"/>
              </w:rPr>
            </w:pPr>
            <w:r w:rsidRPr="009A7D09">
              <w:rPr>
                <w:rFonts w:ascii="Arial" w:eastAsia="Times New Roman" w:hAnsi="Arial" w:cs="Arial"/>
                <w:b/>
                <w:color w:val="000000"/>
                <w:lang w:eastAsia="it-IT"/>
              </w:rPr>
              <w:t>DISCIPLINE</w:t>
            </w:r>
          </w:p>
        </w:tc>
        <w:tc>
          <w:tcPr>
            <w:tcW w:w="1134" w:type="dxa"/>
            <w:vMerge w:val="restart"/>
            <w:tcBorders>
              <w:top w:val="single" w:sz="8" w:space="0" w:color="000000"/>
              <w:left w:val="single" w:sz="4" w:space="0" w:color="auto"/>
            </w:tcBorders>
            <w:vAlign w:val="center"/>
          </w:tcPr>
          <w:p w:rsidR="009A7D09" w:rsidRDefault="009411D5" w:rsidP="009A7D09">
            <w:pPr>
              <w:spacing w:after="0" w:line="240" w:lineRule="auto"/>
              <w:jc w:val="center"/>
              <w:rPr>
                <w:rFonts w:ascii="Arial" w:eastAsia="Times New Roman" w:hAnsi="Arial" w:cs="Arial"/>
                <w:b/>
                <w:color w:val="000000"/>
                <w:lang w:eastAsia="it-IT"/>
              </w:rPr>
            </w:pPr>
            <w:r>
              <w:rPr>
                <w:rFonts w:ascii="Arial" w:eastAsia="Times New Roman" w:hAnsi="Arial" w:cs="Arial"/>
                <w:b/>
                <w:color w:val="000000"/>
                <w:lang w:eastAsia="it-IT"/>
              </w:rPr>
              <w:t>Classi</w:t>
            </w:r>
            <w:r w:rsidR="009A7D09" w:rsidRPr="009A7D09">
              <w:rPr>
                <w:rFonts w:ascii="Arial" w:eastAsia="Times New Roman" w:hAnsi="Arial" w:cs="Arial"/>
                <w:b/>
                <w:color w:val="000000"/>
                <w:lang w:eastAsia="it-IT"/>
              </w:rPr>
              <w:t xml:space="preserve"> di concorso</w:t>
            </w:r>
          </w:p>
          <w:p w:rsidR="008E3F77" w:rsidRPr="009A7D09" w:rsidRDefault="008E3F77" w:rsidP="009A7D09">
            <w:pPr>
              <w:spacing w:after="0" w:line="240" w:lineRule="auto"/>
              <w:jc w:val="center"/>
              <w:rPr>
                <w:rFonts w:ascii="Arial" w:eastAsia="Times New Roman" w:hAnsi="Arial" w:cs="Arial"/>
                <w:b/>
                <w:color w:val="000000"/>
                <w:lang w:eastAsia="it-IT"/>
              </w:rPr>
            </w:pPr>
            <w:r>
              <w:rPr>
                <w:rFonts w:ascii="Arial" w:eastAsia="Times New Roman" w:hAnsi="Arial" w:cs="Arial"/>
                <w:b/>
                <w:color w:val="000000"/>
                <w:lang w:eastAsia="it-IT"/>
              </w:rPr>
              <w:t>D.M. 39/1998</w:t>
            </w:r>
          </w:p>
        </w:tc>
        <w:tc>
          <w:tcPr>
            <w:tcW w:w="1276" w:type="dxa"/>
            <w:tcBorders>
              <w:top w:val="single" w:sz="8" w:space="0" w:color="000000"/>
              <w:left w:val="single" w:sz="8" w:space="0" w:color="000000"/>
            </w:tcBorders>
          </w:tcPr>
          <w:p w:rsidR="009A7D09" w:rsidRPr="009A7D09" w:rsidRDefault="009A7D09" w:rsidP="009A7D09">
            <w:pPr>
              <w:snapToGrid w:val="0"/>
              <w:spacing w:after="0" w:line="240" w:lineRule="auto"/>
              <w:jc w:val="center"/>
              <w:rPr>
                <w:rFonts w:ascii="Arial" w:eastAsia="Times New Roman" w:hAnsi="Arial" w:cs="Arial"/>
                <w:b/>
                <w:color w:val="000000"/>
                <w:spacing w:val="4"/>
                <w:lang w:eastAsia="it-IT"/>
              </w:rPr>
            </w:pPr>
          </w:p>
        </w:tc>
        <w:tc>
          <w:tcPr>
            <w:tcW w:w="4252" w:type="dxa"/>
            <w:gridSpan w:val="7"/>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w:eastAsia="Times New Roman" w:hAnsi="Arial" w:cs="Arial"/>
                <w:b/>
                <w:color w:val="000000"/>
                <w:spacing w:val="4"/>
                <w:lang w:eastAsia="it-IT"/>
              </w:rPr>
            </w:pPr>
            <w:r w:rsidRPr="009A7D09">
              <w:rPr>
                <w:rFonts w:ascii="Arial" w:eastAsia="Times New Roman" w:hAnsi="Arial" w:cs="Arial"/>
                <w:b/>
                <w:color w:val="000000"/>
                <w:spacing w:val="4"/>
                <w:lang w:eastAsia="it-IT"/>
              </w:rPr>
              <w:t>ore</w:t>
            </w:r>
          </w:p>
        </w:tc>
      </w:tr>
      <w:tr w:rsidR="009A7D09" w:rsidRPr="009A7D09" w:rsidTr="00625E35">
        <w:trPr>
          <w:cantSplit/>
          <w:trHeight w:hRule="exact" w:val="415"/>
        </w:trPr>
        <w:tc>
          <w:tcPr>
            <w:tcW w:w="3634" w:type="dxa"/>
            <w:vMerge/>
            <w:tcBorders>
              <w:left w:val="single" w:sz="8" w:space="0" w:color="000000"/>
              <w:right w:val="single" w:sz="4" w:space="0" w:color="auto"/>
            </w:tcBorders>
          </w:tcPr>
          <w:p w:rsidR="009A7D09" w:rsidRPr="009A7D09" w:rsidRDefault="009A7D09" w:rsidP="009A7D09">
            <w:pPr>
              <w:spacing w:before="120" w:after="0" w:line="240" w:lineRule="auto"/>
              <w:jc w:val="center"/>
              <w:rPr>
                <w:rFonts w:ascii="Arial" w:eastAsia="Times New Roman" w:hAnsi="Arial" w:cs="Arial"/>
                <w:b/>
                <w:color w:val="000000"/>
                <w:lang w:eastAsia="it-IT"/>
              </w:rPr>
            </w:pPr>
          </w:p>
        </w:tc>
        <w:tc>
          <w:tcPr>
            <w:tcW w:w="1134" w:type="dxa"/>
            <w:vMerge/>
            <w:tcBorders>
              <w:left w:val="single" w:sz="4" w:space="0" w:color="auto"/>
            </w:tcBorders>
          </w:tcPr>
          <w:p w:rsidR="009A7D09" w:rsidRPr="009A7D09" w:rsidRDefault="009A7D09" w:rsidP="009A7D09">
            <w:pPr>
              <w:spacing w:before="120" w:after="0" w:line="240" w:lineRule="auto"/>
              <w:jc w:val="center"/>
              <w:rPr>
                <w:rFonts w:ascii="Arial" w:eastAsia="Times New Roman" w:hAnsi="Arial" w:cs="Arial"/>
                <w:b/>
                <w:color w:val="000000"/>
                <w:lang w:eastAsia="it-IT"/>
              </w:rPr>
            </w:pPr>
          </w:p>
        </w:tc>
        <w:tc>
          <w:tcPr>
            <w:tcW w:w="1276" w:type="dxa"/>
            <w:vMerge w:val="restart"/>
            <w:tcBorders>
              <w:left w:val="single" w:sz="8" w:space="0" w:color="000000"/>
              <w:right w:val="single" w:sz="8" w:space="0" w:color="000000"/>
            </w:tcBorders>
          </w:tcPr>
          <w:p w:rsidR="008E3F77" w:rsidRDefault="008E3F77" w:rsidP="009A7D09">
            <w:pPr>
              <w:spacing w:after="0" w:line="240" w:lineRule="auto"/>
              <w:jc w:val="center"/>
              <w:rPr>
                <w:rFonts w:ascii="Arial Narrow" w:eastAsia="Times New Roman" w:hAnsi="Arial Narrow" w:cs="Arial"/>
                <w:b/>
                <w:sz w:val="18"/>
                <w:szCs w:val="16"/>
                <w:lang w:eastAsia="it-IT"/>
              </w:rPr>
            </w:pPr>
          </w:p>
          <w:p w:rsidR="009A7D09" w:rsidRPr="009A7D09" w:rsidRDefault="00625E35" w:rsidP="009A7D09">
            <w:pPr>
              <w:spacing w:after="0" w:line="240" w:lineRule="auto"/>
              <w:jc w:val="center"/>
              <w:rPr>
                <w:rFonts w:ascii="Arial" w:eastAsia="Times New Roman" w:hAnsi="Arial" w:cs="Arial"/>
                <w:b/>
                <w:color w:val="000000"/>
                <w:spacing w:val="4"/>
                <w:lang w:eastAsia="it-IT"/>
              </w:rPr>
            </w:pPr>
            <w:r>
              <w:rPr>
                <w:rFonts w:ascii="Arial" w:eastAsia="Times New Roman" w:hAnsi="Arial" w:cs="Arial"/>
                <w:b/>
                <w:lang w:eastAsia="it-IT"/>
              </w:rPr>
              <w:t>Classi</w:t>
            </w:r>
            <w:r w:rsidR="009A7D09" w:rsidRPr="00625E35">
              <w:rPr>
                <w:rFonts w:ascii="Arial" w:eastAsia="Times New Roman" w:hAnsi="Arial" w:cs="Arial"/>
                <w:b/>
                <w:lang w:eastAsia="it-IT"/>
              </w:rPr>
              <w:t xml:space="preserve"> di concorso</w:t>
            </w:r>
            <w:r w:rsidR="009A7D09" w:rsidRPr="009A7D09">
              <w:rPr>
                <w:rFonts w:ascii="Arial Narrow" w:eastAsia="Times New Roman" w:hAnsi="Arial Narrow" w:cs="Arial"/>
                <w:b/>
                <w:sz w:val="18"/>
                <w:szCs w:val="16"/>
                <w:lang w:eastAsia="it-IT"/>
              </w:rPr>
              <w:t xml:space="preserve"> </w:t>
            </w:r>
            <w:r>
              <w:rPr>
                <w:rFonts w:ascii="Arial" w:eastAsia="Times New Roman" w:hAnsi="Arial" w:cs="Arial"/>
                <w:b/>
                <w:color w:val="000000" w:themeColor="text1"/>
                <w:lang w:eastAsia="it-IT"/>
              </w:rPr>
              <w:t>D.P.R. 14/02/2016</w:t>
            </w:r>
            <w:r w:rsidRPr="00625E35">
              <w:rPr>
                <w:rFonts w:ascii="Arial" w:eastAsia="Times New Roman" w:hAnsi="Arial" w:cs="Arial"/>
                <w:b/>
                <w:color w:val="000000" w:themeColor="text1"/>
                <w:lang w:eastAsia="it-IT"/>
              </w:rPr>
              <w:t xml:space="preserve"> n° 19</w:t>
            </w:r>
          </w:p>
        </w:tc>
        <w:tc>
          <w:tcPr>
            <w:tcW w:w="1559" w:type="dxa"/>
            <w:gridSpan w:val="3"/>
            <w:vMerge w:val="restart"/>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w:eastAsia="Times New Roman" w:hAnsi="Arial" w:cs="Arial"/>
                <w:b/>
                <w:color w:val="000000"/>
                <w:spacing w:val="4"/>
                <w:lang w:eastAsia="it-IT"/>
              </w:rPr>
            </w:pPr>
          </w:p>
          <w:p w:rsidR="009A7D09" w:rsidRPr="009A7D09" w:rsidRDefault="009A7D09" w:rsidP="009A7D09">
            <w:pPr>
              <w:spacing w:after="0" w:line="240" w:lineRule="auto"/>
              <w:jc w:val="center"/>
              <w:rPr>
                <w:rFonts w:ascii="Arial" w:eastAsia="Times New Roman" w:hAnsi="Arial" w:cs="Arial"/>
                <w:b/>
                <w:color w:val="000000"/>
                <w:spacing w:val="4"/>
                <w:lang w:eastAsia="it-IT"/>
              </w:rPr>
            </w:pPr>
          </w:p>
          <w:p w:rsidR="009A7D09" w:rsidRPr="009A7D09" w:rsidRDefault="009A7D09" w:rsidP="009A7D09">
            <w:pPr>
              <w:spacing w:after="0" w:line="240" w:lineRule="auto"/>
              <w:jc w:val="center"/>
              <w:rPr>
                <w:rFonts w:ascii="Arial" w:eastAsia="Times New Roman" w:hAnsi="Arial" w:cs="Arial"/>
                <w:b/>
                <w:color w:val="000000"/>
                <w:spacing w:val="4"/>
                <w:lang w:eastAsia="it-IT"/>
              </w:rPr>
            </w:pPr>
            <w:r w:rsidRPr="009A7D09">
              <w:rPr>
                <w:rFonts w:ascii="Arial" w:eastAsia="Times New Roman" w:hAnsi="Arial" w:cs="Arial"/>
                <w:b/>
                <w:color w:val="000000"/>
                <w:spacing w:val="4"/>
                <w:lang w:eastAsia="it-IT"/>
              </w:rPr>
              <w:t>1° biennio</w:t>
            </w:r>
          </w:p>
        </w:tc>
        <w:tc>
          <w:tcPr>
            <w:tcW w:w="1701" w:type="dxa"/>
            <w:gridSpan w:val="3"/>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0" w:line="240" w:lineRule="auto"/>
              <w:jc w:val="center"/>
              <w:rPr>
                <w:rFonts w:ascii="Arial" w:eastAsia="Times New Roman" w:hAnsi="Arial" w:cs="Arial"/>
                <w:b/>
                <w:color w:val="000000"/>
                <w:spacing w:val="4"/>
                <w:lang w:eastAsia="it-IT"/>
              </w:rPr>
            </w:pPr>
            <w:r w:rsidRPr="009A7D09">
              <w:rPr>
                <w:rFonts w:ascii="Arial" w:eastAsia="Times New Roman" w:hAnsi="Arial" w:cs="Arial"/>
                <w:b/>
                <w:color w:val="000000"/>
                <w:spacing w:val="4"/>
                <w:lang w:eastAsia="it-IT"/>
              </w:rPr>
              <w:t>2° biennio</w:t>
            </w:r>
          </w:p>
        </w:tc>
        <w:tc>
          <w:tcPr>
            <w:tcW w:w="992"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0" w:line="240" w:lineRule="auto"/>
              <w:jc w:val="center"/>
              <w:rPr>
                <w:rFonts w:ascii="Arial" w:eastAsia="Times New Roman" w:hAnsi="Arial" w:cs="Arial"/>
                <w:b/>
                <w:color w:val="000000"/>
                <w:spacing w:val="4"/>
                <w:lang w:eastAsia="it-IT"/>
              </w:rPr>
            </w:pPr>
            <w:r w:rsidRPr="009A7D09">
              <w:rPr>
                <w:rFonts w:ascii="Arial" w:eastAsia="Times New Roman" w:hAnsi="Arial" w:cs="Arial"/>
                <w:b/>
                <w:color w:val="000000"/>
                <w:spacing w:val="4"/>
                <w:lang w:eastAsia="it-IT"/>
              </w:rPr>
              <w:t>5 anno</w:t>
            </w:r>
          </w:p>
        </w:tc>
      </w:tr>
      <w:tr w:rsidR="009A7D09" w:rsidRPr="009A7D09" w:rsidTr="00625E35">
        <w:trPr>
          <w:cantSplit/>
          <w:trHeight w:hRule="exact" w:val="710"/>
        </w:trPr>
        <w:tc>
          <w:tcPr>
            <w:tcW w:w="3634" w:type="dxa"/>
            <w:vMerge/>
            <w:tcBorders>
              <w:left w:val="single" w:sz="8" w:space="0" w:color="000000"/>
              <w:right w:val="single" w:sz="4" w:space="0" w:color="auto"/>
            </w:tcBorders>
          </w:tcPr>
          <w:p w:rsidR="009A7D09" w:rsidRPr="009A7D09" w:rsidRDefault="009A7D09" w:rsidP="009A7D09">
            <w:pPr>
              <w:spacing w:after="0" w:line="240" w:lineRule="auto"/>
              <w:rPr>
                <w:rFonts w:ascii="Arial" w:eastAsia="Times New Roman" w:hAnsi="Arial" w:cs="Arial"/>
                <w:sz w:val="24"/>
                <w:szCs w:val="24"/>
                <w:lang w:eastAsia="it-IT"/>
              </w:rPr>
            </w:pPr>
          </w:p>
        </w:tc>
        <w:tc>
          <w:tcPr>
            <w:tcW w:w="1134" w:type="dxa"/>
            <w:vMerge/>
            <w:tcBorders>
              <w:left w:val="single" w:sz="4" w:space="0" w:color="auto"/>
            </w:tcBorders>
          </w:tcPr>
          <w:p w:rsidR="009A7D09" w:rsidRPr="009A7D09" w:rsidRDefault="009A7D09" w:rsidP="009A7D09">
            <w:pPr>
              <w:spacing w:after="0" w:line="240" w:lineRule="auto"/>
              <w:rPr>
                <w:rFonts w:ascii="Arial" w:eastAsia="Times New Roman" w:hAnsi="Arial" w:cs="Arial"/>
                <w:sz w:val="24"/>
                <w:szCs w:val="24"/>
                <w:lang w:eastAsia="it-IT"/>
              </w:rPr>
            </w:pPr>
          </w:p>
        </w:tc>
        <w:tc>
          <w:tcPr>
            <w:tcW w:w="1276" w:type="dxa"/>
            <w:vMerge/>
            <w:tcBorders>
              <w:left w:val="single" w:sz="8" w:space="0" w:color="000000"/>
              <w:right w:val="single" w:sz="8" w:space="0" w:color="000000"/>
            </w:tcBorders>
          </w:tcPr>
          <w:p w:rsidR="009A7D09" w:rsidRPr="009A7D09" w:rsidRDefault="009A7D09" w:rsidP="009A7D09">
            <w:pPr>
              <w:spacing w:after="0" w:line="240" w:lineRule="auto"/>
              <w:rPr>
                <w:rFonts w:ascii="Arial" w:eastAsia="Times New Roman" w:hAnsi="Arial" w:cs="Arial"/>
                <w:sz w:val="24"/>
                <w:szCs w:val="24"/>
                <w:lang w:eastAsia="it-IT"/>
              </w:rPr>
            </w:pPr>
          </w:p>
        </w:tc>
        <w:tc>
          <w:tcPr>
            <w:tcW w:w="1559" w:type="dxa"/>
            <w:gridSpan w:val="3"/>
            <w:vMerge/>
            <w:tcBorders>
              <w:top w:val="single" w:sz="8" w:space="0" w:color="000000"/>
              <w:left w:val="single" w:sz="8" w:space="0" w:color="000000"/>
              <w:bottom w:val="single" w:sz="8" w:space="0" w:color="000000"/>
            </w:tcBorders>
          </w:tcPr>
          <w:p w:rsidR="009A7D09" w:rsidRPr="009A7D09" w:rsidRDefault="009A7D09" w:rsidP="009A7D09">
            <w:pPr>
              <w:spacing w:after="0" w:line="240" w:lineRule="auto"/>
              <w:rPr>
                <w:rFonts w:ascii="Arial" w:eastAsia="Times New Roman" w:hAnsi="Arial" w:cs="Arial"/>
                <w:sz w:val="24"/>
                <w:szCs w:val="24"/>
                <w:lang w:eastAsia="it-IT"/>
              </w:rPr>
            </w:pPr>
          </w:p>
        </w:tc>
        <w:tc>
          <w:tcPr>
            <w:tcW w:w="2693" w:type="dxa"/>
            <w:gridSpan w:val="4"/>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rPr>
                <w:rFonts w:ascii="Arial" w:eastAsia="Times New Roman" w:hAnsi="Arial" w:cs="Arial"/>
                <w:color w:val="000000"/>
                <w:spacing w:val="4"/>
                <w:sz w:val="20"/>
                <w:szCs w:val="20"/>
                <w:lang w:eastAsia="it-IT"/>
              </w:rPr>
            </w:pPr>
            <w:r w:rsidRPr="009A7D09">
              <w:rPr>
                <w:rFonts w:ascii="Arial" w:eastAsia="Times New Roman" w:hAnsi="Arial" w:cs="Arial"/>
                <w:color w:val="000000"/>
                <w:spacing w:val="4"/>
                <w:sz w:val="20"/>
                <w:szCs w:val="20"/>
                <w:lang w:eastAsia="it-IT"/>
              </w:rPr>
              <w:t>secondo biennio e quinto anno costituiscono un percorso formativo unitario</w:t>
            </w:r>
          </w:p>
        </w:tc>
      </w:tr>
      <w:tr w:rsidR="009A7D09" w:rsidRPr="009A7D09" w:rsidTr="00625E35">
        <w:trPr>
          <w:cantSplit/>
          <w:trHeight w:val="249"/>
        </w:trPr>
        <w:tc>
          <w:tcPr>
            <w:tcW w:w="3634" w:type="dxa"/>
            <w:vMerge/>
            <w:tcBorders>
              <w:left w:val="single" w:sz="8" w:space="0" w:color="000000"/>
              <w:bottom w:val="single" w:sz="8" w:space="0" w:color="000000"/>
              <w:right w:val="single" w:sz="4" w:space="0" w:color="auto"/>
            </w:tcBorders>
          </w:tcPr>
          <w:p w:rsidR="009A7D09" w:rsidRPr="009A7D09" w:rsidRDefault="009A7D09" w:rsidP="009A7D09">
            <w:pPr>
              <w:spacing w:after="0" w:line="240" w:lineRule="auto"/>
              <w:rPr>
                <w:rFonts w:ascii="Arial" w:eastAsia="Times New Roman" w:hAnsi="Arial" w:cs="Arial"/>
                <w:sz w:val="24"/>
                <w:szCs w:val="24"/>
                <w:lang w:eastAsia="it-IT"/>
              </w:rPr>
            </w:pPr>
          </w:p>
        </w:tc>
        <w:tc>
          <w:tcPr>
            <w:tcW w:w="1134" w:type="dxa"/>
            <w:vMerge/>
            <w:tcBorders>
              <w:left w:val="single" w:sz="4" w:space="0" w:color="auto"/>
              <w:bottom w:val="single" w:sz="8" w:space="0" w:color="000000"/>
            </w:tcBorders>
          </w:tcPr>
          <w:p w:rsidR="009A7D09" w:rsidRPr="009A7D09" w:rsidRDefault="009A7D09" w:rsidP="009A7D09">
            <w:pPr>
              <w:spacing w:after="0" w:line="240" w:lineRule="auto"/>
              <w:rPr>
                <w:rFonts w:ascii="Arial" w:eastAsia="Times New Roman" w:hAnsi="Arial" w:cs="Arial"/>
                <w:sz w:val="24"/>
                <w:szCs w:val="24"/>
                <w:lang w:eastAsia="it-IT"/>
              </w:rPr>
            </w:pPr>
          </w:p>
        </w:tc>
        <w:tc>
          <w:tcPr>
            <w:tcW w:w="1276" w:type="dxa"/>
            <w:vMerge/>
            <w:tcBorders>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w:eastAsia="Times New Roman" w:hAnsi="Arial" w:cs="Arial"/>
                <w:b/>
                <w:bCs/>
                <w:color w:val="000000"/>
                <w:spacing w:val="4"/>
                <w:sz w:val="24"/>
                <w:szCs w:val="24"/>
                <w:lang w:eastAsia="it-IT"/>
              </w:rPr>
            </w:pPr>
          </w:p>
        </w:tc>
        <w:tc>
          <w:tcPr>
            <w:tcW w:w="667" w:type="dxa"/>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w:eastAsia="Times New Roman" w:hAnsi="Arial" w:cs="Arial"/>
                <w:b/>
                <w:bCs/>
                <w:color w:val="000000"/>
                <w:spacing w:val="4"/>
                <w:sz w:val="24"/>
                <w:szCs w:val="24"/>
                <w:lang w:eastAsia="it-IT"/>
              </w:rPr>
            </w:pPr>
            <w:r w:rsidRPr="009A7D09">
              <w:rPr>
                <w:rFonts w:ascii="Arial" w:eastAsia="Times New Roman" w:hAnsi="Arial" w:cs="Arial"/>
                <w:b/>
                <w:bCs/>
                <w:color w:val="000000"/>
                <w:spacing w:val="4"/>
                <w:sz w:val="24"/>
                <w:szCs w:val="24"/>
                <w:lang w:eastAsia="it-IT"/>
              </w:rPr>
              <w:t>1^</w:t>
            </w:r>
          </w:p>
        </w:tc>
        <w:tc>
          <w:tcPr>
            <w:tcW w:w="892"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w:eastAsia="Times New Roman" w:hAnsi="Arial" w:cs="Arial"/>
                <w:b/>
                <w:bCs/>
                <w:color w:val="000000"/>
                <w:spacing w:val="4"/>
                <w:sz w:val="24"/>
                <w:szCs w:val="24"/>
                <w:lang w:eastAsia="it-IT"/>
              </w:rPr>
            </w:pPr>
            <w:r w:rsidRPr="009A7D09">
              <w:rPr>
                <w:rFonts w:ascii="Arial" w:eastAsia="Times New Roman" w:hAnsi="Arial" w:cs="Arial"/>
                <w:b/>
                <w:bCs/>
                <w:color w:val="000000"/>
                <w:spacing w:val="4"/>
                <w:sz w:val="24"/>
                <w:szCs w:val="24"/>
                <w:lang w:eastAsia="it-IT"/>
              </w:rPr>
              <w:t>2^</w:t>
            </w:r>
          </w:p>
        </w:tc>
        <w:tc>
          <w:tcPr>
            <w:tcW w:w="998" w:type="dxa"/>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w:eastAsia="Times New Roman" w:hAnsi="Arial" w:cs="Arial"/>
                <w:b/>
                <w:bCs/>
                <w:color w:val="000000"/>
                <w:spacing w:val="4"/>
                <w:sz w:val="24"/>
                <w:szCs w:val="24"/>
                <w:lang w:eastAsia="it-IT"/>
              </w:rPr>
            </w:pPr>
            <w:r w:rsidRPr="009A7D09">
              <w:rPr>
                <w:rFonts w:ascii="Arial" w:eastAsia="Times New Roman" w:hAnsi="Arial" w:cs="Arial"/>
                <w:b/>
                <w:bCs/>
                <w:color w:val="000000"/>
                <w:spacing w:val="4"/>
                <w:sz w:val="24"/>
                <w:szCs w:val="24"/>
                <w:lang w:eastAsia="it-IT"/>
              </w:rPr>
              <w:t>3^</w:t>
            </w:r>
          </w:p>
        </w:tc>
        <w:tc>
          <w:tcPr>
            <w:tcW w:w="703"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w:eastAsia="Times New Roman" w:hAnsi="Arial" w:cs="Arial"/>
                <w:b/>
                <w:bCs/>
                <w:color w:val="000000"/>
                <w:spacing w:val="4"/>
                <w:sz w:val="24"/>
                <w:szCs w:val="24"/>
                <w:lang w:eastAsia="it-IT"/>
              </w:rPr>
            </w:pPr>
            <w:r w:rsidRPr="009A7D09">
              <w:rPr>
                <w:rFonts w:ascii="Arial" w:eastAsia="Times New Roman" w:hAnsi="Arial" w:cs="Arial"/>
                <w:b/>
                <w:bCs/>
                <w:color w:val="000000"/>
                <w:spacing w:val="4"/>
                <w:sz w:val="24"/>
                <w:szCs w:val="24"/>
                <w:lang w:eastAsia="it-IT"/>
              </w:rPr>
              <w:t>4^</w:t>
            </w:r>
          </w:p>
        </w:tc>
        <w:tc>
          <w:tcPr>
            <w:tcW w:w="992"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w:eastAsia="Times New Roman" w:hAnsi="Arial" w:cs="Arial"/>
                <w:b/>
                <w:bCs/>
                <w:color w:val="000000"/>
                <w:spacing w:val="4"/>
                <w:sz w:val="24"/>
                <w:szCs w:val="24"/>
                <w:lang w:eastAsia="it-IT"/>
              </w:rPr>
            </w:pPr>
            <w:r w:rsidRPr="009A7D09">
              <w:rPr>
                <w:rFonts w:ascii="Arial" w:eastAsia="Times New Roman" w:hAnsi="Arial" w:cs="Arial"/>
                <w:b/>
                <w:bCs/>
                <w:color w:val="000000"/>
                <w:spacing w:val="4"/>
                <w:sz w:val="24"/>
                <w:szCs w:val="24"/>
                <w:lang w:eastAsia="it-IT"/>
              </w:rPr>
              <w:t>5^</w:t>
            </w:r>
          </w:p>
        </w:tc>
      </w:tr>
      <w:tr w:rsidR="009A7D09" w:rsidRPr="009A7D09" w:rsidTr="00625E35">
        <w:trPr>
          <w:trHeight w:val="205"/>
        </w:trPr>
        <w:tc>
          <w:tcPr>
            <w:tcW w:w="3634"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before="120" w:after="120" w:line="240" w:lineRule="auto"/>
              <w:rPr>
                <w:rFonts w:ascii="Arial" w:eastAsia="Times New Roman" w:hAnsi="Arial" w:cs="Arial"/>
                <w:b/>
                <w:color w:val="000000"/>
                <w:sz w:val="20"/>
                <w:szCs w:val="20"/>
                <w:lang w:eastAsia="it-IT"/>
              </w:rPr>
            </w:pPr>
            <w:r w:rsidRPr="009A7D09">
              <w:rPr>
                <w:rFonts w:ascii="Arial" w:eastAsia="Times New Roman" w:hAnsi="Arial" w:cs="Arial"/>
                <w:b/>
                <w:color w:val="000000"/>
                <w:sz w:val="20"/>
                <w:szCs w:val="20"/>
                <w:lang w:eastAsia="it-IT"/>
              </w:rPr>
              <w:t xml:space="preserve">Lingua e letteratura italiana                             </w:t>
            </w:r>
          </w:p>
        </w:tc>
        <w:tc>
          <w:tcPr>
            <w:tcW w:w="1134" w:type="dxa"/>
            <w:tcBorders>
              <w:top w:val="single" w:sz="8" w:space="0" w:color="000000"/>
              <w:left w:val="single" w:sz="4" w:space="0" w:color="auto"/>
              <w:bottom w:val="single" w:sz="8" w:space="0" w:color="000000"/>
            </w:tcBorders>
          </w:tcPr>
          <w:p w:rsidR="009A7D09" w:rsidRPr="009A7D09" w:rsidRDefault="009A7D09" w:rsidP="009A7D09">
            <w:pPr>
              <w:snapToGrid w:val="0"/>
              <w:spacing w:before="120" w:after="120" w:line="240" w:lineRule="auto"/>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50/A</w:t>
            </w:r>
          </w:p>
        </w:tc>
        <w:tc>
          <w:tcPr>
            <w:tcW w:w="1276"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A-12</w:t>
            </w:r>
          </w:p>
        </w:tc>
        <w:tc>
          <w:tcPr>
            <w:tcW w:w="667" w:type="dxa"/>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132</w:t>
            </w:r>
          </w:p>
        </w:tc>
        <w:tc>
          <w:tcPr>
            <w:tcW w:w="892"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132</w:t>
            </w:r>
          </w:p>
        </w:tc>
        <w:tc>
          <w:tcPr>
            <w:tcW w:w="998" w:type="dxa"/>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132</w:t>
            </w:r>
          </w:p>
        </w:tc>
        <w:tc>
          <w:tcPr>
            <w:tcW w:w="703"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132</w:t>
            </w:r>
          </w:p>
        </w:tc>
        <w:tc>
          <w:tcPr>
            <w:tcW w:w="992"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b/>
                <w:color w:val="000000"/>
                <w:sz w:val="20"/>
                <w:szCs w:val="20"/>
                <w:lang w:eastAsia="it-IT"/>
              </w:rPr>
            </w:pPr>
            <w:r w:rsidRPr="009A7D09">
              <w:rPr>
                <w:rFonts w:ascii="Arial" w:eastAsia="Times New Roman" w:hAnsi="Arial" w:cs="Arial"/>
                <w:b/>
                <w:color w:val="000000"/>
                <w:sz w:val="20"/>
                <w:szCs w:val="20"/>
                <w:lang w:eastAsia="it-IT"/>
              </w:rPr>
              <w:t>132</w:t>
            </w:r>
          </w:p>
        </w:tc>
      </w:tr>
      <w:tr w:rsidR="009A7D09" w:rsidRPr="009A7D09" w:rsidTr="00625E35">
        <w:trPr>
          <w:trHeight w:val="147"/>
        </w:trPr>
        <w:tc>
          <w:tcPr>
            <w:tcW w:w="3634"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before="120" w:after="120" w:line="240" w:lineRule="auto"/>
              <w:rPr>
                <w:rFonts w:ascii="Arial" w:eastAsia="Times New Roman" w:hAnsi="Arial" w:cs="Arial"/>
                <w:b/>
                <w:color w:val="000000"/>
                <w:sz w:val="20"/>
                <w:szCs w:val="20"/>
                <w:lang w:eastAsia="it-IT"/>
              </w:rPr>
            </w:pPr>
            <w:r w:rsidRPr="009A7D09">
              <w:rPr>
                <w:rFonts w:ascii="Arial" w:eastAsia="Times New Roman" w:hAnsi="Arial" w:cs="Arial"/>
                <w:b/>
                <w:color w:val="000000"/>
                <w:sz w:val="20"/>
                <w:szCs w:val="20"/>
                <w:lang w:eastAsia="it-IT"/>
              </w:rPr>
              <w:t>Lingua inglese</w:t>
            </w:r>
          </w:p>
        </w:tc>
        <w:tc>
          <w:tcPr>
            <w:tcW w:w="1134" w:type="dxa"/>
            <w:tcBorders>
              <w:top w:val="single" w:sz="8" w:space="0" w:color="000000"/>
              <w:left w:val="single" w:sz="4" w:space="0" w:color="auto"/>
              <w:bottom w:val="single" w:sz="8" w:space="0" w:color="000000"/>
            </w:tcBorders>
          </w:tcPr>
          <w:p w:rsidR="009A7D09" w:rsidRPr="009A7D09" w:rsidRDefault="009A7D09" w:rsidP="009A7D09">
            <w:pPr>
              <w:snapToGrid w:val="0"/>
              <w:spacing w:before="120" w:after="120" w:line="240" w:lineRule="auto"/>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346/A</w:t>
            </w:r>
          </w:p>
        </w:tc>
        <w:tc>
          <w:tcPr>
            <w:tcW w:w="1276"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A-24</w:t>
            </w:r>
            <w:r w:rsidRPr="009A7D09">
              <w:rPr>
                <w:rFonts w:ascii="Arial" w:eastAsia="Times New Roman" w:hAnsi="Arial" w:cs="Arial"/>
                <w:b/>
                <w:color w:val="000000"/>
                <w:sz w:val="20"/>
                <w:szCs w:val="20"/>
                <w:lang w:eastAsia="it-IT"/>
              </w:rPr>
              <w:t>(a)</w:t>
            </w:r>
          </w:p>
        </w:tc>
        <w:tc>
          <w:tcPr>
            <w:tcW w:w="667" w:type="dxa"/>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99</w:t>
            </w:r>
          </w:p>
        </w:tc>
        <w:tc>
          <w:tcPr>
            <w:tcW w:w="892"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99</w:t>
            </w:r>
          </w:p>
        </w:tc>
        <w:tc>
          <w:tcPr>
            <w:tcW w:w="998" w:type="dxa"/>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99</w:t>
            </w:r>
          </w:p>
        </w:tc>
        <w:tc>
          <w:tcPr>
            <w:tcW w:w="703"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99</w:t>
            </w:r>
          </w:p>
        </w:tc>
        <w:tc>
          <w:tcPr>
            <w:tcW w:w="992"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b/>
                <w:color w:val="000000"/>
                <w:sz w:val="20"/>
                <w:szCs w:val="20"/>
                <w:lang w:eastAsia="it-IT"/>
              </w:rPr>
            </w:pPr>
            <w:r w:rsidRPr="009A7D09">
              <w:rPr>
                <w:rFonts w:ascii="Arial" w:eastAsia="Times New Roman" w:hAnsi="Arial" w:cs="Arial"/>
                <w:b/>
                <w:color w:val="000000"/>
                <w:sz w:val="20"/>
                <w:szCs w:val="20"/>
                <w:lang w:eastAsia="it-IT"/>
              </w:rPr>
              <w:t>99</w:t>
            </w:r>
          </w:p>
        </w:tc>
      </w:tr>
      <w:tr w:rsidR="009A7D09" w:rsidRPr="009A7D09" w:rsidTr="00625E35">
        <w:trPr>
          <w:trHeight w:val="75"/>
        </w:trPr>
        <w:tc>
          <w:tcPr>
            <w:tcW w:w="3634"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before="120" w:after="120" w:line="240" w:lineRule="auto"/>
              <w:rPr>
                <w:rFonts w:ascii="Arial" w:eastAsia="Times New Roman" w:hAnsi="Arial" w:cs="Arial"/>
                <w:b/>
                <w:color w:val="000000"/>
                <w:sz w:val="20"/>
                <w:szCs w:val="20"/>
                <w:lang w:eastAsia="it-IT"/>
              </w:rPr>
            </w:pPr>
            <w:r w:rsidRPr="009A7D09">
              <w:rPr>
                <w:rFonts w:ascii="Arial" w:eastAsia="Times New Roman" w:hAnsi="Arial" w:cs="Arial"/>
                <w:b/>
                <w:color w:val="000000"/>
                <w:sz w:val="20"/>
                <w:szCs w:val="20"/>
                <w:lang w:eastAsia="it-IT"/>
              </w:rPr>
              <w:t xml:space="preserve">Storia                                              </w:t>
            </w:r>
          </w:p>
        </w:tc>
        <w:tc>
          <w:tcPr>
            <w:tcW w:w="1134" w:type="dxa"/>
            <w:tcBorders>
              <w:top w:val="single" w:sz="8" w:space="0" w:color="000000"/>
              <w:left w:val="single" w:sz="4" w:space="0" w:color="auto"/>
              <w:bottom w:val="single" w:sz="8" w:space="0" w:color="000000"/>
            </w:tcBorders>
          </w:tcPr>
          <w:p w:rsidR="009A7D09" w:rsidRPr="009A7D09" w:rsidRDefault="009A7D09" w:rsidP="009A7D09">
            <w:pPr>
              <w:snapToGrid w:val="0"/>
              <w:spacing w:before="120" w:after="120" w:line="240" w:lineRule="auto"/>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50/A</w:t>
            </w:r>
          </w:p>
        </w:tc>
        <w:tc>
          <w:tcPr>
            <w:tcW w:w="1276"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A-12</w:t>
            </w:r>
          </w:p>
        </w:tc>
        <w:tc>
          <w:tcPr>
            <w:tcW w:w="667" w:type="dxa"/>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66</w:t>
            </w:r>
          </w:p>
        </w:tc>
        <w:tc>
          <w:tcPr>
            <w:tcW w:w="892"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66</w:t>
            </w:r>
          </w:p>
        </w:tc>
        <w:tc>
          <w:tcPr>
            <w:tcW w:w="998" w:type="dxa"/>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66</w:t>
            </w:r>
          </w:p>
        </w:tc>
        <w:tc>
          <w:tcPr>
            <w:tcW w:w="703"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66</w:t>
            </w:r>
          </w:p>
        </w:tc>
        <w:tc>
          <w:tcPr>
            <w:tcW w:w="992"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b/>
                <w:color w:val="000000"/>
                <w:sz w:val="20"/>
                <w:szCs w:val="20"/>
                <w:lang w:eastAsia="it-IT"/>
              </w:rPr>
            </w:pPr>
            <w:r w:rsidRPr="009A7D09">
              <w:rPr>
                <w:rFonts w:ascii="Arial" w:eastAsia="Times New Roman" w:hAnsi="Arial" w:cs="Arial"/>
                <w:b/>
                <w:color w:val="000000"/>
                <w:sz w:val="20"/>
                <w:szCs w:val="20"/>
                <w:lang w:eastAsia="it-IT"/>
              </w:rPr>
              <w:t>66</w:t>
            </w:r>
          </w:p>
        </w:tc>
      </w:tr>
      <w:tr w:rsidR="009A7D09" w:rsidRPr="009A7D09" w:rsidTr="00625E35">
        <w:trPr>
          <w:trHeight w:val="183"/>
        </w:trPr>
        <w:tc>
          <w:tcPr>
            <w:tcW w:w="3634"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before="120" w:after="120" w:line="240" w:lineRule="auto"/>
              <w:rPr>
                <w:rFonts w:ascii="Arial" w:eastAsia="Times New Roman" w:hAnsi="Arial" w:cs="Arial"/>
                <w:b/>
                <w:color w:val="000000"/>
                <w:sz w:val="20"/>
                <w:szCs w:val="20"/>
                <w:lang w:eastAsia="it-IT"/>
              </w:rPr>
            </w:pPr>
            <w:r w:rsidRPr="009A7D09">
              <w:rPr>
                <w:rFonts w:ascii="Arial" w:eastAsia="Times New Roman" w:hAnsi="Arial" w:cs="Arial"/>
                <w:b/>
                <w:color w:val="000000"/>
                <w:sz w:val="20"/>
                <w:szCs w:val="20"/>
                <w:lang w:eastAsia="it-IT"/>
              </w:rPr>
              <w:t xml:space="preserve">Matematica                                                         </w:t>
            </w:r>
          </w:p>
        </w:tc>
        <w:tc>
          <w:tcPr>
            <w:tcW w:w="1134" w:type="dxa"/>
            <w:tcBorders>
              <w:top w:val="single" w:sz="8" w:space="0" w:color="000000"/>
              <w:left w:val="single" w:sz="4" w:space="0" w:color="auto"/>
              <w:bottom w:val="single" w:sz="8" w:space="0" w:color="000000"/>
            </w:tcBorders>
          </w:tcPr>
          <w:p w:rsidR="009A7D09" w:rsidRPr="009A7D09" w:rsidRDefault="009A7D09" w:rsidP="009A7D09">
            <w:pPr>
              <w:snapToGrid w:val="0"/>
              <w:spacing w:before="120" w:after="120" w:line="240" w:lineRule="auto"/>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47/A</w:t>
            </w:r>
          </w:p>
          <w:p w:rsidR="009A7D09" w:rsidRPr="009A7D09" w:rsidRDefault="009A7D09" w:rsidP="009A7D09">
            <w:pPr>
              <w:snapToGrid w:val="0"/>
              <w:spacing w:before="120" w:after="120" w:line="240" w:lineRule="auto"/>
              <w:rPr>
                <w:rFonts w:ascii="Arial" w:eastAsia="Times New Roman" w:hAnsi="Arial" w:cs="Arial"/>
                <w:sz w:val="20"/>
                <w:szCs w:val="20"/>
                <w:lang w:eastAsia="it-IT"/>
              </w:rPr>
            </w:pPr>
            <w:r w:rsidRPr="009A7D09">
              <w:rPr>
                <w:rFonts w:ascii="Arial" w:eastAsia="Times New Roman" w:hAnsi="Arial" w:cs="Arial"/>
                <w:sz w:val="20"/>
                <w:szCs w:val="20"/>
                <w:lang w:eastAsia="it-IT"/>
              </w:rPr>
              <w:t xml:space="preserve">48/A </w:t>
            </w:r>
          </w:p>
          <w:p w:rsidR="009A7D09" w:rsidRPr="009A7D09" w:rsidRDefault="009A7D09" w:rsidP="009A7D09">
            <w:pPr>
              <w:snapToGrid w:val="0"/>
              <w:spacing w:before="120" w:after="120" w:line="240" w:lineRule="auto"/>
              <w:rPr>
                <w:rFonts w:ascii="Arial" w:eastAsia="Times New Roman" w:hAnsi="Arial" w:cs="Arial"/>
                <w:sz w:val="20"/>
                <w:szCs w:val="20"/>
                <w:lang w:eastAsia="it-IT"/>
              </w:rPr>
            </w:pPr>
            <w:r w:rsidRPr="009A7D09">
              <w:rPr>
                <w:rFonts w:ascii="Arial" w:eastAsia="Times New Roman" w:hAnsi="Arial" w:cs="Arial"/>
                <w:sz w:val="20"/>
                <w:szCs w:val="20"/>
                <w:lang w:eastAsia="it-IT"/>
              </w:rPr>
              <w:t xml:space="preserve">49/A </w:t>
            </w:r>
          </w:p>
        </w:tc>
        <w:tc>
          <w:tcPr>
            <w:tcW w:w="1276" w:type="dxa"/>
            <w:tcBorders>
              <w:top w:val="single" w:sz="8" w:space="0" w:color="000000"/>
              <w:left w:val="single" w:sz="8" w:space="0" w:color="000000"/>
              <w:bottom w:val="single" w:sz="8" w:space="0" w:color="000000"/>
              <w:right w:val="single" w:sz="8" w:space="0" w:color="000000"/>
            </w:tcBorders>
          </w:tcPr>
          <w:p w:rsidR="009A7D09" w:rsidRPr="009A7D09" w:rsidRDefault="00C424A5" w:rsidP="009A7D09">
            <w:pPr>
              <w:snapToGrid w:val="0"/>
              <w:spacing w:before="120" w:after="120" w:line="240" w:lineRule="auto"/>
              <w:jc w:val="center"/>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A-26</w:t>
            </w:r>
          </w:p>
          <w:p w:rsidR="009A7D09" w:rsidRPr="009A7D09" w:rsidRDefault="00C424A5" w:rsidP="009A7D09">
            <w:pPr>
              <w:snapToGrid w:val="0"/>
              <w:spacing w:before="120" w:after="120" w:line="240" w:lineRule="auto"/>
              <w:jc w:val="center"/>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A-47</w:t>
            </w:r>
          </w:p>
          <w:p w:rsidR="009A7D09" w:rsidRPr="009A7D09" w:rsidRDefault="00C424A5" w:rsidP="009A7D09">
            <w:pPr>
              <w:snapToGrid w:val="0"/>
              <w:spacing w:before="120" w:after="120" w:line="240" w:lineRule="auto"/>
              <w:jc w:val="center"/>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A-27</w:t>
            </w:r>
          </w:p>
        </w:tc>
        <w:tc>
          <w:tcPr>
            <w:tcW w:w="667" w:type="dxa"/>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132</w:t>
            </w:r>
          </w:p>
        </w:tc>
        <w:tc>
          <w:tcPr>
            <w:tcW w:w="892"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132</w:t>
            </w:r>
          </w:p>
        </w:tc>
        <w:tc>
          <w:tcPr>
            <w:tcW w:w="998" w:type="dxa"/>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99</w:t>
            </w:r>
          </w:p>
        </w:tc>
        <w:tc>
          <w:tcPr>
            <w:tcW w:w="703"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99</w:t>
            </w:r>
          </w:p>
        </w:tc>
        <w:tc>
          <w:tcPr>
            <w:tcW w:w="992"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b/>
                <w:color w:val="000000"/>
                <w:sz w:val="20"/>
                <w:szCs w:val="20"/>
                <w:lang w:eastAsia="it-IT"/>
              </w:rPr>
            </w:pPr>
            <w:r w:rsidRPr="009A7D09">
              <w:rPr>
                <w:rFonts w:ascii="Arial" w:eastAsia="Times New Roman" w:hAnsi="Arial" w:cs="Arial"/>
                <w:b/>
                <w:color w:val="000000"/>
                <w:sz w:val="20"/>
                <w:szCs w:val="20"/>
                <w:lang w:eastAsia="it-IT"/>
              </w:rPr>
              <w:t>99</w:t>
            </w:r>
          </w:p>
        </w:tc>
      </w:tr>
      <w:tr w:rsidR="009A7D09" w:rsidRPr="009A7D09" w:rsidTr="00625E35">
        <w:trPr>
          <w:cantSplit/>
          <w:trHeight w:hRule="exact" w:val="423"/>
        </w:trPr>
        <w:tc>
          <w:tcPr>
            <w:tcW w:w="3634"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before="120" w:after="120" w:line="240" w:lineRule="auto"/>
              <w:rPr>
                <w:rFonts w:ascii="Arial" w:eastAsia="Times New Roman" w:hAnsi="Arial" w:cs="Arial"/>
                <w:b/>
                <w:color w:val="000000"/>
                <w:sz w:val="20"/>
                <w:szCs w:val="20"/>
                <w:lang w:eastAsia="it-IT"/>
              </w:rPr>
            </w:pPr>
            <w:r w:rsidRPr="009A7D09">
              <w:rPr>
                <w:rFonts w:ascii="Arial" w:eastAsia="Times New Roman" w:hAnsi="Arial" w:cs="Arial"/>
                <w:b/>
                <w:color w:val="000000"/>
                <w:sz w:val="20"/>
                <w:szCs w:val="20"/>
                <w:lang w:eastAsia="it-IT"/>
              </w:rPr>
              <w:t>Diritto ed economia</w:t>
            </w:r>
          </w:p>
        </w:tc>
        <w:tc>
          <w:tcPr>
            <w:tcW w:w="1134" w:type="dxa"/>
            <w:tcBorders>
              <w:top w:val="single" w:sz="8" w:space="0" w:color="000000"/>
              <w:left w:val="single" w:sz="4" w:space="0" w:color="auto"/>
              <w:bottom w:val="single" w:sz="8" w:space="0" w:color="000000"/>
            </w:tcBorders>
          </w:tcPr>
          <w:p w:rsidR="009A7D09" w:rsidRPr="009A7D09" w:rsidRDefault="009A7D09" w:rsidP="009A7D09">
            <w:pPr>
              <w:snapToGrid w:val="0"/>
              <w:spacing w:before="120" w:after="120" w:line="240" w:lineRule="auto"/>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19/A</w:t>
            </w:r>
          </w:p>
        </w:tc>
        <w:tc>
          <w:tcPr>
            <w:tcW w:w="1276"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A-46</w:t>
            </w:r>
          </w:p>
        </w:tc>
        <w:tc>
          <w:tcPr>
            <w:tcW w:w="667" w:type="dxa"/>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66</w:t>
            </w:r>
          </w:p>
        </w:tc>
        <w:tc>
          <w:tcPr>
            <w:tcW w:w="892"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66</w:t>
            </w:r>
          </w:p>
        </w:tc>
        <w:tc>
          <w:tcPr>
            <w:tcW w:w="2693" w:type="dxa"/>
            <w:gridSpan w:val="4"/>
            <w:vMerge w:val="restart"/>
            <w:tcBorders>
              <w:top w:val="single" w:sz="8" w:space="0" w:color="000000"/>
              <w:left w:val="single" w:sz="8" w:space="0" w:color="000000"/>
              <w:bottom w:val="single" w:sz="8" w:space="0" w:color="000000"/>
              <w:right w:val="single" w:sz="8" w:space="0" w:color="000000"/>
            </w:tcBorders>
            <w:shd w:val="clear" w:color="auto" w:fill="BFBFBF"/>
          </w:tcPr>
          <w:p w:rsidR="009A7D09" w:rsidRPr="009A7D09" w:rsidRDefault="009A7D09" w:rsidP="009A7D09">
            <w:pPr>
              <w:snapToGrid w:val="0"/>
              <w:spacing w:before="120" w:after="120" w:line="240" w:lineRule="auto"/>
              <w:jc w:val="center"/>
              <w:rPr>
                <w:rFonts w:ascii="Arial" w:eastAsia="Times New Roman" w:hAnsi="Arial" w:cs="Arial"/>
                <w:b/>
                <w:color w:val="000000"/>
                <w:sz w:val="20"/>
                <w:szCs w:val="20"/>
                <w:lang w:eastAsia="it-IT"/>
              </w:rPr>
            </w:pPr>
          </w:p>
        </w:tc>
      </w:tr>
      <w:tr w:rsidR="009A7D09" w:rsidRPr="009A7D09" w:rsidTr="00BE5210">
        <w:trPr>
          <w:cantSplit/>
          <w:trHeight w:hRule="exact" w:val="696"/>
        </w:trPr>
        <w:tc>
          <w:tcPr>
            <w:tcW w:w="3634" w:type="dxa"/>
            <w:tcBorders>
              <w:top w:val="single" w:sz="8" w:space="0" w:color="000000"/>
              <w:left w:val="single" w:sz="8" w:space="0" w:color="000000"/>
              <w:bottom w:val="single" w:sz="8" w:space="0" w:color="000000"/>
              <w:right w:val="single" w:sz="4" w:space="0" w:color="auto"/>
            </w:tcBorders>
          </w:tcPr>
          <w:p w:rsidR="009A7D09" w:rsidRPr="00C97C43" w:rsidRDefault="00C97C43" w:rsidP="00C97C43">
            <w:pPr>
              <w:snapToGrid w:val="0"/>
              <w:spacing w:before="120" w:after="120" w:line="240" w:lineRule="auto"/>
              <w:rPr>
                <w:rFonts w:ascii="Arial" w:eastAsia="Times New Roman" w:hAnsi="Arial" w:cs="Arial"/>
                <w:b/>
                <w:color w:val="000000"/>
                <w:sz w:val="20"/>
                <w:szCs w:val="20"/>
                <w:lang w:eastAsia="it-IT"/>
              </w:rPr>
            </w:pPr>
            <w:r w:rsidRPr="00C97C43">
              <w:rPr>
                <w:rFonts w:ascii="Arial" w:eastAsia="Times New Roman" w:hAnsi="Arial" w:cs="Arial"/>
                <w:b/>
                <w:sz w:val="20"/>
                <w:szCs w:val="20"/>
                <w:lang w:eastAsia="it-IT"/>
              </w:rPr>
              <w:t>Scienze integrate (Scienze della terra e biologia)</w:t>
            </w:r>
          </w:p>
        </w:tc>
        <w:tc>
          <w:tcPr>
            <w:tcW w:w="1134" w:type="dxa"/>
            <w:tcBorders>
              <w:top w:val="single" w:sz="8" w:space="0" w:color="000000"/>
              <w:left w:val="single" w:sz="4" w:space="0" w:color="auto"/>
              <w:bottom w:val="single" w:sz="8" w:space="0" w:color="000000"/>
            </w:tcBorders>
          </w:tcPr>
          <w:p w:rsidR="009A7D09" w:rsidRPr="009A7D09" w:rsidRDefault="009A7D09" w:rsidP="009A7D09">
            <w:pPr>
              <w:snapToGrid w:val="0"/>
              <w:spacing w:before="120" w:after="120" w:line="240" w:lineRule="auto"/>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60/A</w:t>
            </w:r>
          </w:p>
          <w:p w:rsidR="009A7D09" w:rsidRPr="009A7D09" w:rsidRDefault="009A7D09" w:rsidP="009A7D09">
            <w:pPr>
              <w:snapToGrid w:val="0"/>
              <w:spacing w:before="120" w:after="120" w:line="240" w:lineRule="auto"/>
              <w:rPr>
                <w:rFonts w:ascii="Arial" w:eastAsia="Times New Roman" w:hAnsi="Arial" w:cs="Arial"/>
                <w:color w:val="000000"/>
                <w:sz w:val="20"/>
                <w:szCs w:val="20"/>
                <w:lang w:eastAsia="it-IT"/>
              </w:rPr>
            </w:pPr>
          </w:p>
        </w:tc>
        <w:tc>
          <w:tcPr>
            <w:tcW w:w="1276"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A-50</w:t>
            </w:r>
          </w:p>
        </w:tc>
        <w:tc>
          <w:tcPr>
            <w:tcW w:w="667" w:type="dxa"/>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66</w:t>
            </w:r>
          </w:p>
        </w:tc>
        <w:tc>
          <w:tcPr>
            <w:tcW w:w="892"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66</w:t>
            </w:r>
          </w:p>
        </w:tc>
        <w:tc>
          <w:tcPr>
            <w:tcW w:w="2693" w:type="dxa"/>
            <w:gridSpan w:val="4"/>
            <w:vMerge/>
            <w:tcBorders>
              <w:top w:val="single" w:sz="8" w:space="0" w:color="000000"/>
              <w:left w:val="single" w:sz="8" w:space="0" w:color="000000"/>
              <w:bottom w:val="single" w:sz="8" w:space="0" w:color="000000"/>
              <w:right w:val="single" w:sz="8" w:space="0" w:color="000000"/>
            </w:tcBorders>
            <w:shd w:val="clear" w:color="auto" w:fill="BFBFBF"/>
          </w:tcPr>
          <w:p w:rsidR="009A7D09" w:rsidRPr="009A7D09" w:rsidRDefault="009A7D09" w:rsidP="009A7D09">
            <w:pPr>
              <w:snapToGrid w:val="0"/>
              <w:spacing w:before="120" w:after="120" w:line="240" w:lineRule="auto"/>
              <w:jc w:val="center"/>
              <w:rPr>
                <w:rFonts w:ascii="Arial" w:eastAsia="Times New Roman" w:hAnsi="Arial" w:cs="Arial"/>
                <w:b/>
                <w:color w:val="000000"/>
                <w:sz w:val="20"/>
                <w:szCs w:val="20"/>
                <w:lang w:eastAsia="it-IT"/>
              </w:rPr>
            </w:pPr>
          </w:p>
        </w:tc>
      </w:tr>
      <w:tr w:rsidR="009A7D09" w:rsidRPr="009A7D09" w:rsidTr="00625E35">
        <w:trPr>
          <w:trHeight w:val="132"/>
        </w:trPr>
        <w:tc>
          <w:tcPr>
            <w:tcW w:w="3634"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before="120" w:after="120" w:line="240" w:lineRule="auto"/>
              <w:rPr>
                <w:rFonts w:ascii="Arial" w:eastAsia="Times New Roman" w:hAnsi="Arial" w:cs="Arial"/>
                <w:b/>
                <w:color w:val="000000"/>
                <w:sz w:val="20"/>
                <w:szCs w:val="20"/>
                <w:lang w:eastAsia="it-IT"/>
              </w:rPr>
            </w:pPr>
            <w:r w:rsidRPr="009A7D09">
              <w:rPr>
                <w:rFonts w:ascii="Arial" w:eastAsia="Times New Roman" w:hAnsi="Arial" w:cs="Arial"/>
                <w:b/>
                <w:color w:val="000000"/>
                <w:sz w:val="20"/>
                <w:szCs w:val="20"/>
                <w:lang w:eastAsia="it-IT"/>
              </w:rPr>
              <w:t>Scienze motorie e sportive</w:t>
            </w:r>
          </w:p>
        </w:tc>
        <w:tc>
          <w:tcPr>
            <w:tcW w:w="1134" w:type="dxa"/>
            <w:tcBorders>
              <w:top w:val="single" w:sz="8" w:space="0" w:color="000000"/>
              <w:left w:val="single" w:sz="4" w:space="0" w:color="auto"/>
              <w:bottom w:val="single" w:sz="8" w:space="0" w:color="000000"/>
            </w:tcBorders>
          </w:tcPr>
          <w:p w:rsidR="009A7D09" w:rsidRPr="009A7D09" w:rsidRDefault="009A7D09" w:rsidP="009A7D09">
            <w:pPr>
              <w:snapToGrid w:val="0"/>
              <w:spacing w:before="120" w:after="120" w:line="240" w:lineRule="auto"/>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29/A</w:t>
            </w:r>
          </w:p>
        </w:tc>
        <w:tc>
          <w:tcPr>
            <w:tcW w:w="1276"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A-48</w:t>
            </w:r>
          </w:p>
        </w:tc>
        <w:tc>
          <w:tcPr>
            <w:tcW w:w="667" w:type="dxa"/>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66</w:t>
            </w:r>
          </w:p>
        </w:tc>
        <w:tc>
          <w:tcPr>
            <w:tcW w:w="892"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66</w:t>
            </w:r>
          </w:p>
        </w:tc>
        <w:tc>
          <w:tcPr>
            <w:tcW w:w="998" w:type="dxa"/>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66</w:t>
            </w:r>
          </w:p>
        </w:tc>
        <w:tc>
          <w:tcPr>
            <w:tcW w:w="703"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66</w:t>
            </w:r>
          </w:p>
        </w:tc>
        <w:tc>
          <w:tcPr>
            <w:tcW w:w="992"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b/>
                <w:color w:val="000000"/>
                <w:sz w:val="20"/>
                <w:szCs w:val="20"/>
                <w:lang w:eastAsia="it-IT"/>
              </w:rPr>
            </w:pPr>
            <w:r w:rsidRPr="009A7D09">
              <w:rPr>
                <w:rFonts w:ascii="Arial" w:eastAsia="Times New Roman" w:hAnsi="Arial" w:cs="Arial"/>
                <w:b/>
                <w:color w:val="000000"/>
                <w:sz w:val="20"/>
                <w:szCs w:val="20"/>
                <w:lang w:eastAsia="it-IT"/>
              </w:rPr>
              <w:t>66</w:t>
            </w:r>
          </w:p>
        </w:tc>
      </w:tr>
      <w:tr w:rsidR="009A7D09" w:rsidRPr="009A7D09" w:rsidTr="00625E35">
        <w:trPr>
          <w:trHeight w:val="155"/>
        </w:trPr>
        <w:tc>
          <w:tcPr>
            <w:tcW w:w="3634"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before="120" w:after="120" w:line="240" w:lineRule="auto"/>
              <w:rPr>
                <w:rFonts w:ascii="Arial" w:eastAsia="Times New Roman" w:hAnsi="Arial" w:cs="Arial"/>
                <w:b/>
                <w:color w:val="000000"/>
                <w:sz w:val="20"/>
                <w:szCs w:val="20"/>
                <w:lang w:eastAsia="it-IT"/>
              </w:rPr>
            </w:pPr>
            <w:r w:rsidRPr="009A7D09">
              <w:rPr>
                <w:rFonts w:ascii="Arial" w:eastAsia="Times New Roman" w:hAnsi="Arial" w:cs="Arial"/>
                <w:b/>
                <w:color w:val="000000"/>
                <w:sz w:val="20"/>
                <w:szCs w:val="20"/>
                <w:lang w:eastAsia="it-IT"/>
              </w:rPr>
              <w:t xml:space="preserve">Religione cattolica o attività alternative </w:t>
            </w:r>
          </w:p>
        </w:tc>
        <w:tc>
          <w:tcPr>
            <w:tcW w:w="1134" w:type="dxa"/>
            <w:tcBorders>
              <w:top w:val="single" w:sz="8" w:space="0" w:color="000000"/>
              <w:left w:val="single" w:sz="4" w:space="0" w:color="auto"/>
              <w:bottom w:val="single" w:sz="8" w:space="0" w:color="000000"/>
            </w:tcBorders>
          </w:tcPr>
          <w:p w:rsidR="009A7D09" w:rsidRPr="009A7D09" w:rsidRDefault="009A7D09" w:rsidP="009A7D09">
            <w:pPr>
              <w:snapToGrid w:val="0"/>
              <w:spacing w:before="120" w:after="120" w:line="240" w:lineRule="auto"/>
              <w:rPr>
                <w:rFonts w:ascii="Arial" w:eastAsia="Times New Roman" w:hAnsi="Arial" w:cs="Arial"/>
                <w:b/>
                <w:color w:val="000000"/>
                <w:sz w:val="20"/>
                <w:szCs w:val="20"/>
                <w:lang w:eastAsia="it-IT"/>
              </w:rPr>
            </w:pPr>
          </w:p>
        </w:tc>
        <w:tc>
          <w:tcPr>
            <w:tcW w:w="1276"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p>
        </w:tc>
        <w:tc>
          <w:tcPr>
            <w:tcW w:w="667" w:type="dxa"/>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33</w:t>
            </w:r>
          </w:p>
        </w:tc>
        <w:tc>
          <w:tcPr>
            <w:tcW w:w="892"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33</w:t>
            </w:r>
          </w:p>
        </w:tc>
        <w:tc>
          <w:tcPr>
            <w:tcW w:w="998" w:type="dxa"/>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33</w:t>
            </w:r>
          </w:p>
        </w:tc>
        <w:tc>
          <w:tcPr>
            <w:tcW w:w="703"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33</w:t>
            </w:r>
          </w:p>
        </w:tc>
        <w:tc>
          <w:tcPr>
            <w:tcW w:w="992"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b/>
                <w:color w:val="000000"/>
                <w:sz w:val="20"/>
                <w:szCs w:val="20"/>
                <w:lang w:eastAsia="it-IT"/>
              </w:rPr>
            </w:pPr>
            <w:r w:rsidRPr="009A7D09">
              <w:rPr>
                <w:rFonts w:ascii="Arial" w:eastAsia="Times New Roman" w:hAnsi="Arial" w:cs="Arial"/>
                <w:b/>
                <w:color w:val="000000"/>
                <w:sz w:val="20"/>
                <w:szCs w:val="20"/>
                <w:lang w:eastAsia="it-IT"/>
              </w:rPr>
              <w:t>33</w:t>
            </w:r>
          </w:p>
        </w:tc>
      </w:tr>
      <w:tr w:rsidR="009A7D09" w:rsidRPr="009A7D09" w:rsidTr="00625E35">
        <w:trPr>
          <w:trHeight w:val="189"/>
        </w:trPr>
        <w:tc>
          <w:tcPr>
            <w:tcW w:w="3634"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pacing w:before="120" w:after="120" w:line="240" w:lineRule="auto"/>
              <w:jc w:val="right"/>
              <w:rPr>
                <w:rFonts w:ascii="Arial" w:eastAsia="Times New Roman" w:hAnsi="Arial" w:cs="Arial"/>
                <w:b/>
                <w:bCs/>
                <w:color w:val="000000"/>
                <w:spacing w:val="2"/>
                <w:sz w:val="20"/>
                <w:szCs w:val="20"/>
                <w:lang w:eastAsia="it-IT"/>
              </w:rPr>
            </w:pPr>
            <w:r w:rsidRPr="009A7D09">
              <w:rPr>
                <w:rFonts w:ascii="Arial" w:eastAsia="Times New Roman" w:hAnsi="Arial" w:cs="Arial"/>
                <w:b/>
                <w:bCs/>
                <w:color w:val="000000"/>
                <w:spacing w:val="2"/>
                <w:sz w:val="20"/>
                <w:szCs w:val="20"/>
                <w:lang w:eastAsia="it-IT"/>
              </w:rPr>
              <w:t xml:space="preserve">Totale ore annue di attività </w:t>
            </w:r>
            <w:r w:rsidRPr="009A7D09">
              <w:rPr>
                <w:rFonts w:ascii="Arial" w:eastAsia="Times New Roman" w:hAnsi="Arial" w:cs="Arial"/>
                <w:b/>
                <w:color w:val="000000"/>
                <w:spacing w:val="2"/>
                <w:sz w:val="20"/>
                <w:szCs w:val="20"/>
                <w:lang w:eastAsia="it-IT"/>
              </w:rPr>
              <w:t xml:space="preserve">e </w:t>
            </w:r>
            <w:r w:rsidRPr="009A7D09">
              <w:rPr>
                <w:rFonts w:ascii="Arial" w:eastAsia="Times New Roman" w:hAnsi="Arial" w:cs="Arial"/>
                <w:b/>
                <w:bCs/>
                <w:color w:val="000000"/>
                <w:spacing w:val="2"/>
                <w:sz w:val="20"/>
                <w:szCs w:val="20"/>
                <w:lang w:eastAsia="it-IT"/>
              </w:rPr>
              <w:t>insegnamenti generali</w:t>
            </w:r>
          </w:p>
        </w:tc>
        <w:tc>
          <w:tcPr>
            <w:tcW w:w="1134" w:type="dxa"/>
            <w:tcBorders>
              <w:top w:val="single" w:sz="8" w:space="0" w:color="000000"/>
              <w:left w:val="single" w:sz="4" w:space="0" w:color="auto"/>
              <w:bottom w:val="single" w:sz="8" w:space="0" w:color="000000"/>
            </w:tcBorders>
          </w:tcPr>
          <w:p w:rsidR="009A7D09" w:rsidRPr="009A7D09" w:rsidRDefault="009A7D09" w:rsidP="009A7D09">
            <w:pPr>
              <w:spacing w:before="120" w:after="120" w:line="240" w:lineRule="auto"/>
              <w:jc w:val="right"/>
              <w:rPr>
                <w:rFonts w:ascii="Arial" w:eastAsia="Times New Roman" w:hAnsi="Arial" w:cs="Arial"/>
                <w:b/>
                <w:bCs/>
                <w:color w:val="000000"/>
                <w:spacing w:val="2"/>
                <w:sz w:val="20"/>
                <w:szCs w:val="20"/>
                <w:lang w:eastAsia="it-IT"/>
              </w:rPr>
            </w:pPr>
          </w:p>
        </w:tc>
        <w:tc>
          <w:tcPr>
            <w:tcW w:w="1276"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bCs/>
                <w:color w:val="000000"/>
                <w:spacing w:val="2"/>
                <w:sz w:val="20"/>
                <w:szCs w:val="20"/>
                <w:lang w:eastAsia="it-IT"/>
              </w:rPr>
            </w:pPr>
          </w:p>
        </w:tc>
        <w:tc>
          <w:tcPr>
            <w:tcW w:w="667" w:type="dxa"/>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bCs/>
                <w:color w:val="000000"/>
                <w:spacing w:val="2"/>
                <w:sz w:val="20"/>
                <w:szCs w:val="20"/>
                <w:lang w:eastAsia="it-IT"/>
              </w:rPr>
            </w:pPr>
            <w:r w:rsidRPr="009A7D09">
              <w:rPr>
                <w:rFonts w:ascii="Arial" w:eastAsia="Times New Roman" w:hAnsi="Arial" w:cs="Arial"/>
                <w:bCs/>
                <w:color w:val="000000"/>
                <w:spacing w:val="2"/>
                <w:sz w:val="20"/>
                <w:szCs w:val="20"/>
                <w:lang w:eastAsia="it-IT"/>
              </w:rPr>
              <w:t>660</w:t>
            </w:r>
          </w:p>
        </w:tc>
        <w:tc>
          <w:tcPr>
            <w:tcW w:w="892"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bCs/>
                <w:color w:val="000000"/>
                <w:spacing w:val="2"/>
                <w:sz w:val="20"/>
                <w:szCs w:val="20"/>
                <w:lang w:eastAsia="it-IT"/>
              </w:rPr>
            </w:pPr>
            <w:r w:rsidRPr="009A7D09">
              <w:rPr>
                <w:rFonts w:ascii="Arial" w:eastAsia="Times New Roman" w:hAnsi="Arial" w:cs="Arial"/>
                <w:bCs/>
                <w:color w:val="000000"/>
                <w:spacing w:val="2"/>
                <w:sz w:val="20"/>
                <w:szCs w:val="20"/>
                <w:lang w:eastAsia="it-IT"/>
              </w:rPr>
              <w:t>660</w:t>
            </w:r>
          </w:p>
        </w:tc>
        <w:tc>
          <w:tcPr>
            <w:tcW w:w="998" w:type="dxa"/>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bCs/>
                <w:color w:val="000000"/>
                <w:spacing w:val="2"/>
                <w:sz w:val="20"/>
                <w:szCs w:val="20"/>
                <w:lang w:eastAsia="it-IT"/>
              </w:rPr>
            </w:pPr>
            <w:r w:rsidRPr="009A7D09">
              <w:rPr>
                <w:rFonts w:ascii="Arial" w:eastAsia="Times New Roman" w:hAnsi="Arial" w:cs="Arial"/>
                <w:bCs/>
                <w:color w:val="000000"/>
                <w:spacing w:val="2"/>
                <w:sz w:val="20"/>
                <w:szCs w:val="20"/>
                <w:lang w:eastAsia="it-IT"/>
              </w:rPr>
              <w:t>495</w:t>
            </w:r>
          </w:p>
        </w:tc>
        <w:tc>
          <w:tcPr>
            <w:tcW w:w="703"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bCs/>
                <w:color w:val="000000"/>
                <w:spacing w:val="2"/>
                <w:sz w:val="20"/>
                <w:szCs w:val="20"/>
                <w:lang w:eastAsia="it-IT"/>
              </w:rPr>
            </w:pPr>
            <w:r w:rsidRPr="009A7D09">
              <w:rPr>
                <w:rFonts w:ascii="Arial" w:eastAsia="Times New Roman" w:hAnsi="Arial" w:cs="Arial"/>
                <w:bCs/>
                <w:color w:val="000000"/>
                <w:spacing w:val="2"/>
                <w:sz w:val="20"/>
                <w:szCs w:val="20"/>
                <w:lang w:eastAsia="it-IT"/>
              </w:rPr>
              <w:t>495</w:t>
            </w:r>
          </w:p>
        </w:tc>
        <w:tc>
          <w:tcPr>
            <w:tcW w:w="992"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b/>
                <w:color w:val="000000"/>
                <w:spacing w:val="2"/>
                <w:sz w:val="20"/>
                <w:szCs w:val="20"/>
                <w:lang w:eastAsia="it-IT"/>
              </w:rPr>
            </w:pPr>
            <w:r w:rsidRPr="009A7D09">
              <w:rPr>
                <w:rFonts w:ascii="Arial" w:eastAsia="Times New Roman" w:hAnsi="Arial" w:cs="Arial"/>
                <w:b/>
                <w:color w:val="000000"/>
                <w:spacing w:val="2"/>
                <w:sz w:val="20"/>
                <w:szCs w:val="20"/>
                <w:lang w:eastAsia="it-IT"/>
              </w:rPr>
              <w:t>495</w:t>
            </w:r>
          </w:p>
        </w:tc>
      </w:tr>
      <w:tr w:rsidR="009A7D09" w:rsidRPr="009A7D09" w:rsidTr="00625E35">
        <w:trPr>
          <w:trHeight w:val="199"/>
        </w:trPr>
        <w:tc>
          <w:tcPr>
            <w:tcW w:w="3634"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before="120" w:after="120" w:line="240" w:lineRule="auto"/>
              <w:jc w:val="right"/>
              <w:rPr>
                <w:rFonts w:ascii="Arial" w:eastAsia="Times New Roman" w:hAnsi="Arial" w:cs="Arial"/>
                <w:b/>
                <w:bCs/>
                <w:color w:val="000000"/>
                <w:spacing w:val="2"/>
                <w:sz w:val="20"/>
                <w:szCs w:val="20"/>
                <w:lang w:eastAsia="it-IT"/>
              </w:rPr>
            </w:pPr>
            <w:r w:rsidRPr="009A7D09">
              <w:rPr>
                <w:rFonts w:ascii="Arial" w:eastAsia="Times New Roman" w:hAnsi="Arial" w:cs="Arial"/>
                <w:b/>
                <w:bCs/>
                <w:color w:val="000000"/>
                <w:spacing w:val="2"/>
                <w:sz w:val="20"/>
                <w:szCs w:val="20"/>
                <w:lang w:eastAsia="it-IT"/>
              </w:rPr>
              <w:t>Totale ore annue di attività e insegnamenti di indirizzo</w:t>
            </w:r>
          </w:p>
        </w:tc>
        <w:tc>
          <w:tcPr>
            <w:tcW w:w="1134" w:type="dxa"/>
            <w:tcBorders>
              <w:top w:val="single" w:sz="8" w:space="0" w:color="000000"/>
              <w:left w:val="single" w:sz="4" w:space="0" w:color="auto"/>
              <w:bottom w:val="single" w:sz="8" w:space="0" w:color="000000"/>
            </w:tcBorders>
          </w:tcPr>
          <w:p w:rsidR="009A7D09" w:rsidRPr="009A7D09" w:rsidRDefault="009A7D09" w:rsidP="009A7D09">
            <w:pPr>
              <w:snapToGrid w:val="0"/>
              <w:spacing w:before="120" w:after="120" w:line="240" w:lineRule="auto"/>
              <w:jc w:val="right"/>
              <w:rPr>
                <w:rFonts w:ascii="Arial" w:eastAsia="Times New Roman" w:hAnsi="Arial" w:cs="Arial"/>
                <w:bCs/>
                <w:color w:val="000000"/>
                <w:spacing w:val="2"/>
                <w:sz w:val="20"/>
                <w:szCs w:val="20"/>
                <w:lang w:eastAsia="it-IT"/>
              </w:rPr>
            </w:pPr>
          </w:p>
        </w:tc>
        <w:tc>
          <w:tcPr>
            <w:tcW w:w="1276"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p>
        </w:tc>
        <w:tc>
          <w:tcPr>
            <w:tcW w:w="667" w:type="dxa"/>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396</w:t>
            </w:r>
          </w:p>
        </w:tc>
        <w:tc>
          <w:tcPr>
            <w:tcW w:w="892"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396</w:t>
            </w:r>
          </w:p>
        </w:tc>
        <w:tc>
          <w:tcPr>
            <w:tcW w:w="998" w:type="dxa"/>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561</w:t>
            </w:r>
          </w:p>
        </w:tc>
        <w:tc>
          <w:tcPr>
            <w:tcW w:w="703"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561</w:t>
            </w:r>
          </w:p>
        </w:tc>
        <w:tc>
          <w:tcPr>
            <w:tcW w:w="992"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b/>
                <w:color w:val="000000"/>
                <w:sz w:val="20"/>
                <w:szCs w:val="20"/>
                <w:lang w:eastAsia="it-IT"/>
              </w:rPr>
            </w:pPr>
            <w:r w:rsidRPr="009A7D09">
              <w:rPr>
                <w:rFonts w:ascii="Arial" w:eastAsia="Times New Roman" w:hAnsi="Arial" w:cs="Arial"/>
                <w:b/>
                <w:color w:val="000000"/>
                <w:sz w:val="20"/>
                <w:szCs w:val="20"/>
                <w:lang w:eastAsia="it-IT"/>
              </w:rPr>
              <w:t>561</w:t>
            </w:r>
          </w:p>
        </w:tc>
      </w:tr>
      <w:tr w:rsidR="009A7D09" w:rsidRPr="009A7D09" w:rsidTr="00625E35">
        <w:trPr>
          <w:trHeight w:val="79"/>
        </w:trPr>
        <w:tc>
          <w:tcPr>
            <w:tcW w:w="3634"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before="120" w:after="120" w:line="240" w:lineRule="auto"/>
              <w:jc w:val="right"/>
              <w:rPr>
                <w:rFonts w:ascii="Arial" w:eastAsia="Times New Roman" w:hAnsi="Arial" w:cs="Arial"/>
                <w:b/>
                <w:color w:val="000000"/>
                <w:spacing w:val="2"/>
                <w:sz w:val="20"/>
                <w:szCs w:val="20"/>
                <w:lang w:eastAsia="it-IT"/>
              </w:rPr>
            </w:pPr>
            <w:r w:rsidRPr="009A7D09">
              <w:rPr>
                <w:rFonts w:ascii="Arial" w:eastAsia="Times New Roman" w:hAnsi="Arial" w:cs="Arial"/>
                <w:b/>
                <w:color w:val="000000"/>
                <w:spacing w:val="2"/>
                <w:sz w:val="20"/>
                <w:szCs w:val="20"/>
                <w:lang w:eastAsia="it-IT"/>
              </w:rPr>
              <w:t>Totale complessivo ore annue</w:t>
            </w:r>
          </w:p>
        </w:tc>
        <w:tc>
          <w:tcPr>
            <w:tcW w:w="1134" w:type="dxa"/>
            <w:tcBorders>
              <w:top w:val="single" w:sz="8" w:space="0" w:color="000000"/>
              <w:left w:val="single" w:sz="4" w:space="0" w:color="auto"/>
              <w:bottom w:val="single" w:sz="8" w:space="0" w:color="000000"/>
            </w:tcBorders>
          </w:tcPr>
          <w:p w:rsidR="009A7D09" w:rsidRPr="009A7D09" w:rsidRDefault="009A7D09" w:rsidP="009A7D09">
            <w:pPr>
              <w:snapToGrid w:val="0"/>
              <w:spacing w:before="120" w:after="120" w:line="240" w:lineRule="auto"/>
              <w:jc w:val="right"/>
              <w:rPr>
                <w:rFonts w:ascii="Arial" w:eastAsia="Times New Roman" w:hAnsi="Arial" w:cs="Arial"/>
                <w:b/>
                <w:color w:val="000000"/>
                <w:spacing w:val="2"/>
                <w:sz w:val="20"/>
                <w:szCs w:val="20"/>
                <w:lang w:eastAsia="it-IT"/>
              </w:rPr>
            </w:pPr>
          </w:p>
        </w:tc>
        <w:tc>
          <w:tcPr>
            <w:tcW w:w="1276"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bCs/>
                <w:color w:val="000000"/>
                <w:sz w:val="20"/>
                <w:szCs w:val="20"/>
                <w:lang w:eastAsia="it-IT"/>
              </w:rPr>
            </w:pPr>
          </w:p>
        </w:tc>
        <w:tc>
          <w:tcPr>
            <w:tcW w:w="674"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bCs/>
                <w:color w:val="000000"/>
                <w:sz w:val="20"/>
                <w:szCs w:val="20"/>
                <w:lang w:eastAsia="it-IT"/>
              </w:rPr>
            </w:pPr>
            <w:r w:rsidRPr="009A7D09">
              <w:rPr>
                <w:rFonts w:ascii="Arial" w:eastAsia="Times New Roman" w:hAnsi="Arial" w:cs="Arial"/>
                <w:bCs/>
                <w:color w:val="000000"/>
                <w:sz w:val="20"/>
                <w:szCs w:val="20"/>
                <w:lang w:eastAsia="it-IT"/>
              </w:rPr>
              <w:t>1056</w:t>
            </w:r>
          </w:p>
        </w:tc>
        <w:tc>
          <w:tcPr>
            <w:tcW w:w="885" w:type="dxa"/>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bCs/>
                <w:color w:val="000000"/>
                <w:sz w:val="20"/>
                <w:szCs w:val="20"/>
                <w:lang w:eastAsia="it-IT"/>
              </w:rPr>
            </w:pPr>
            <w:r w:rsidRPr="009A7D09">
              <w:rPr>
                <w:rFonts w:ascii="Arial" w:eastAsia="Times New Roman" w:hAnsi="Arial" w:cs="Arial"/>
                <w:bCs/>
                <w:color w:val="000000"/>
                <w:sz w:val="20"/>
                <w:szCs w:val="20"/>
                <w:lang w:eastAsia="it-IT"/>
              </w:rPr>
              <w:t>1056</w:t>
            </w:r>
          </w:p>
        </w:tc>
        <w:tc>
          <w:tcPr>
            <w:tcW w:w="1008"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bCs/>
                <w:color w:val="000000"/>
                <w:spacing w:val="4"/>
                <w:sz w:val="20"/>
                <w:szCs w:val="20"/>
                <w:lang w:eastAsia="it-IT"/>
              </w:rPr>
            </w:pPr>
            <w:r w:rsidRPr="009A7D09">
              <w:rPr>
                <w:rFonts w:ascii="Arial" w:eastAsia="Times New Roman" w:hAnsi="Arial" w:cs="Arial"/>
                <w:bCs/>
                <w:color w:val="000000"/>
                <w:spacing w:val="4"/>
                <w:sz w:val="20"/>
                <w:szCs w:val="20"/>
                <w:lang w:eastAsia="it-IT"/>
              </w:rPr>
              <w:t>1056</w:t>
            </w:r>
          </w:p>
        </w:tc>
        <w:tc>
          <w:tcPr>
            <w:tcW w:w="693" w:type="dxa"/>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bCs/>
                <w:color w:val="000000"/>
                <w:spacing w:val="4"/>
                <w:sz w:val="20"/>
                <w:szCs w:val="20"/>
                <w:lang w:eastAsia="it-IT"/>
              </w:rPr>
            </w:pPr>
            <w:r w:rsidRPr="009A7D09">
              <w:rPr>
                <w:rFonts w:ascii="Arial" w:eastAsia="Times New Roman" w:hAnsi="Arial" w:cs="Arial"/>
                <w:bCs/>
                <w:color w:val="000000"/>
                <w:spacing w:val="4"/>
                <w:sz w:val="20"/>
                <w:szCs w:val="20"/>
                <w:lang w:eastAsia="it-IT"/>
              </w:rPr>
              <w:t>1056</w:t>
            </w:r>
          </w:p>
        </w:tc>
        <w:tc>
          <w:tcPr>
            <w:tcW w:w="992"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120" w:line="240" w:lineRule="auto"/>
              <w:jc w:val="center"/>
              <w:rPr>
                <w:rFonts w:ascii="Arial" w:eastAsia="Times New Roman" w:hAnsi="Arial" w:cs="Arial"/>
                <w:b/>
                <w:bCs/>
                <w:color w:val="000000"/>
                <w:spacing w:val="4"/>
                <w:sz w:val="20"/>
                <w:szCs w:val="20"/>
                <w:lang w:eastAsia="it-IT"/>
              </w:rPr>
            </w:pPr>
            <w:r w:rsidRPr="009A7D09">
              <w:rPr>
                <w:rFonts w:ascii="Arial" w:eastAsia="Times New Roman" w:hAnsi="Arial" w:cs="Arial"/>
                <w:b/>
                <w:bCs/>
                <w:color w:val="000000"/>
                <w:spacing w:val="4"/>
                <w:sz w:val="20"/>
                <w:szCs w:val="20"/>
                <w:lang w:eastAsia="it-IT"/>
              </w:rPr>
              <w:t>1056</w:t>
            </w:r>
          </w:p>
        </w:tc>
      </w:tr>
    </w:tbl>
    <w:p w:rsidR="009A7D09" w:rsidRPr="009A7D09" w:rsidRDefault="009A7D09" w:rsidP="009A7D09">
      <w:pPr>
        <w:spacing w:after="0" w:line="240" w:lineRule="auto"/>
        <w:jc w:val="both"/>
        <w:rPr>
          <w:rFonts w:ascii="Arial" w:eastAsia="Times New Roman" w:hAnsi="Arial" w:cs="Arial"/>
          <w:bCs/>
          <w:spacing w:val="2"/>
          <w:sz w:val="20"/>
          <w:szCs w:val="20"/>
          <w:lang w:eastAsia="it-IT"/>
        </w:rPr>
      </w:pPr>
      <w:r w:rsidRPr="009A7D09">
        <w:rPr>
          <w:rFonts w:ascii="Arial" w:eastAsia="Times New Roman" w:hAnsi="Arial" w:cs="Arial"/>
          <w:bCs/>
          <w:spacing w:val="2"/>
          <w:sz w:val="20"/>
          <w:szCs w:val="20"/>
          <w:lang w:eastAsia="it-IT"/>
        </w:rPr>
        <w:t>Gli istituti tecnici del settore economico possono prevedere, nel piano dell’offerta formativa, attività e insegnamenti facoltativi di ulteriori lingue straniere nei limiti del contingente di organico loro assegnato ovvero con l’utilizzo di risorse comunque disponibili per il potenziamento dell’offerta formativa.</w:t>
      </w:r>
    </w:p>
    <w:p w:rsidR="009A7D09" w:rsidRPr="009A7D09" w:rsidRDefault="009A7D09" w:rsidP="009A7D09">
      <w:pPr>
        <w:spacing w:after="0" w:line="240" w:lineRule="auto"/>
        <w:jc w:val="both"/>
        <w:rPr>
          <w:rFonts w:ascii="Arial" w:eastAsia="Times New Roman" w:hAnsi="Arial" w:cs="Arial"/>
          <w:bCs/>
          <w:spacing w:val="2"/>
          <w:sz w:val="20"/>
          <w:szCs w:val="20"/>
          <w:lang w:eastAsia="it-IT"/>
        </w:rPr>
      </w:pPr>
    </w:p>
    <w:p w:rsidR="00E31FBB" w:rsidRDefault="009A7D09" w:rsidP="009A7D09">
      <w:pPr>
        <w:spacing w:after="0" w:line="240" w:lineRule="auto"/>
        <w:jc w:val="center"/>
        <w:rPr>
          <w:rFonts w:ascii="Arial" w:eastAsia="Times New Roman" w:hAnsi="Arial" w:cs="Arial"/>
          <w:b/>
          <w:sz w:val="24"/>
          <w:szCs w:val="24"/>
          <w:lang w:eastAsia="it-IT"/>
        </w:rPr>
      </w:pPr>
      <w:r w:rsidRPr="009A7D09">
        <w:rPr>
          <w:rFonts w:ascii="Arial" w:eastAsia="Times New Roman" w:hAnsi="Arial" w:cs="Arial"/>
          <w:b/>
          <w:sz w:val="36"/>
          <w:szCs w:val="36"/>
          <w:lang w:eastAsia="it-IT"/>
        </w:rPr>
        <w:br w:type="page"/>
      </w:r>
    </w:p>
    <w:p w:rsidR="00E31FBB" w:rsidRDefault="00E31FBB" w:rsidP="009A7D09">
      <w:pPr>
        <w:spacing w:after="0" w:line="240" w:lineRule="auto"/>
        <w:jc w:val="center"/>
        <w:rPr>
          <w:rFonts w:ascii="Arial" w:eastAsia="Times New Roman" w:hAnsi="Arial" w:cs="Arial"/>
          <w:b/>
          <w:sz w:val="24"/>
          <w:szCs w:val="24"/>
          <w:lang w:eastAsia="it-IT"/>
        </w:rPr>
      </w:pPr>
    </w:p>
    <w:p w:rsidR="00E31FBB" w:rsidRDefault="00E31FBB" w:rsidP="009A7D09">
      <w:pPr>
        <w:spacing w:after="0" w:line="240" w:lineRule="auto"/>
        <w:jc w:val="center"/>
        <w:rPr>
          <w:rFonts w:ascii="Arial" w:eastAsia="Times New Roman" w:hAnsi="Arial" w:cs="Arial"/>
          <w:b/>
          <w:sz w:val="24"/>
          <w:szCs w:val="24"/>
          <w:lang w:eastAsia="it-IT"/>
        </w:rPr>
      </w:pPr>
    </w:p>
    <w:p w:rsidR="009A7D09" w:rsidRPr="009A7D09" w:rsidRDefault="00E31FBB" w:rsidP="009A7D09">
      <w:pPr>
        <w:spacing w:after="0" w:line="240" w:lineRule="auto"/>
        <w:jc w:val="center"/>
        <w:rPr>
          <w:rFonts w:ascii="Arial Narrow" w:eastAsia="Times New Roman" w:hAnsi="Arial Narrow" w:cs="Arial"/>
          <w:b/>
          <w:sz w:val="32"/>
          <w:szCs w:val="32"/>
          <w:lang w:eastAsia="it-IT"/>
        </w:rPr>
      </w:pPr>
      <w:r w:rsidRPr="009A7D09">
        <w:rPr>
          <w:rFonts w:ascii="Arial Narrow" w:eastAsia="Times New Roman" w:hAnsi="Arial Narrow" w:cs="Arial"/>
          <w:b/>
          <w:sz w:val="32"/>
          <w:szCs w:val="32"/>
          <w:lang w:eastAsia="it-IT"/>
        </w:rPr>
        <w:t xml:space="preserve"> </w:t>
      </w:r>
    </w:p>
    <w:tbl>
      <w:tblPr>
        <w:tblW w:w="1017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6"/>
        <w:gridCol w:w="69"/>
        <w:gridCol w:w="232"/>
        <w:gridCol w:w="931"/>
        <w:gridCol w:w="1650"/>
        <w:gridCol w:w="138"/>
        <w:gridCol w:w="505"/>
        <w:gridCol w:w="457"/>
        <w:gridCol w:w="709"/>
        <w:gridCol w:w="911"/>
        <w:gridCol w:w="7"/>
        <w:gridCol w:w="13"/>
        <w:gridCol w:w="51"/>
        <w:gridCol w:w="852"/>
        <w:gridCol w:w="6"/>
        <w:gridCol w:w="70"/>
        <w:gridCol w:w="715"/>
      </w:tblGrid>
      <w:tr w:rsidR="009A7D09" w:rsidRPr="009A7D09" w:rsidTr="007B2ED0">
        <w:trPr>
          <w:trHeight w:val="280"/>
        </w:trPr>
        <w:tc>
          <w:tcPr>
            <w:tcW w:w="10172" w:type="dxa"/>
            <w:gridSpan w:val="17"/>
          </w:tcPr>
          <w:p w:rsidR="009A7D09" w:rsidRPr="009A7D09" w:rsidRDefault="009A7D09" w:rsidP="009A7D09">
            <w:pPr>
              <w:spacing w:after="0" w:line="240" w:lineRule="auto"/>
              <w:jc w:val="center"/>
              <w:rPr>
                <w:rFonts w:ascii="Arial" w:eastAsia="Times New Roman" w:hAnsi="Arial" w:cs="Arial"/>
                <w:b/>
                <w:sz w:val="24"/>
                <w:szCs w:val="24"/>
                <w:lang w:eastAsia="it-IT"/>
              </w:rPr>
            </w:pPr>
            <w:r w:rsidRPr="009A7D09">
              <w:rPr>
                <w:rFonts w:ascii="Arial Narrow" w:eastAsia="Times New Roman" w:hAnsi="Arial Narrow" w:cs="Times New Roman"/>
                <w:b/>
                <w:bCs/>
                <w:color w:val="000000"/>
                <w:sz w:val="24"/>
                <w:szCs w:val="24"/>
                <w:lang w:eastAsia="it-IT"/>
              </w:rPr>
              <w:t>“AMMINISTRAZIONE, FINANZA E MARKETING”: ATTIVITÀ E INSEGNAMENTI OBBLIGATORI –IT01</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2856" w:type="dxa"/>
            <w:vMerge w:val="restart"/>
            <w:tcBorders>
              <w:top w:val="single" w:sz="8" w:space="0" w:color="000000"/>
              <w:left w:val="single" w:sz="8" w:space="0" w:color="000000"/>
              <w:right w:val="single" w:sz="4" w:space="0" w:color="auto"/>
            </w:tcBorders>
          </w:tcPr>
          <w:p w:rsidR="009A7D09" w:rsidRPr="009A7D09" w:rsidRDefault="009A7D09" w:rsidP="009A7D09">
            <w:pPr>
              <w:snapToGrid w:val="0"/>
              <w:spacing w:after="0" w:line="240" w:lineRule="auto"/>
              <w:jc w:val="center"/>
              <w:rPr>
                <w:rFonts w:ascii="Arial Narrow" w:eastAsia="Times New Roman" w:hAnsi="Arial Narrow" w:cs="Arial"/>
                <w:b/>
                <w:color w:val="000000"/>
                <w:lang w:eastAsia="it-IT"/>
              </w:rPr>
            </w:pPr>
          </w:p>
          <w:p w:rsidR="009A7D09" w:rsidRPr="009A7D09" w:rsidRDefault="009A7D09" w:rsidP="009A7D09">
            <w:pPr>
              <w:spacing w:after="0" w:line="240" w:lineRule="auto"/>
              <w:jc w:val="center"/>
              <w:rPr>
                <w:rFonts w:ascii="Arial Narrow" w:eastAsia="Times New Roman" w:hAnsi="Arial Narrow" w:cs="Arial"/>
                <w:b/>
                <w:color w:val="000000"/>
                <w:lang w:eastAsia="it-IT"/>
              </w:rPr>
            </w:pPr>
          </w:p>
          <w:p w:rsidR="009A7D09" w:rsidRPr="009A7D09" w:rsidRDefault="009A7D09" w:rsidP="009A7D09">
            <w:pPr>
              <w:spacing w:after="0" w:line="240" w:lineRule="auto"/>
              <w:jc w:val="center"/>
              <w:rPr>
                <w:rFonts w:ascii="Arial Narrow" w:eastAsia="Times New Roman" w:hAnsi="Arial Narrow" w:cs="Arial"/>
                <w:b/>
                <w:color w:val="000000"/>
                <w:lang w:eastAsia="it-IT"/>
              </w:rPr>
            </w:pPr>
            <w:r w:rsidRPr="009A7D09">
              <w:rPr>
                <w:rFonts w:ascii="Arial Narrow" w:eastAsia="Times New Roman" w:hAnsi="Arial Narrow" w:cs="Arial"/>
                <w:b/>
                <w:color w:val="000000"/>
                <w:lang w:eastAsia="it-IT"/>
              </w:rPr>
              <w:t>DISCIPLINE</w:t>
            </w:r>
          </w:p>
        </w:tc>
        <w:tc>
          <w:tcPr>
            <w:tcW w:w="1232" w:type="dxa"/>
            <w:gridSpan w:val="3"/>
            <w:vMerge w:val="restart"/>
            <w:tcBorders>
              <w:top w:val="single" w:sz="8" w:space="0" w:color="000000"/>
              <w:left w:val="single" w:sz="4" w:space="0" w:color="auto"/>
            </w:tcBorders>
          </w:tcPr>
          <w:p w:rsidR="00C37CB5" w:rsidRDefault="00C37CB5" w:rsidP="00C37CB5">
            <w:pPr>
              <w:spacing w:after="0" w:line="240" w:lineRule="auto"/>
              <w:jc w:val="center"/>
              <w:rPr>
                <w:rFonts w:ascii="Arial" w:eastAsia="Times New Roman" w:hAnsi="Arial" w:cs="Arial"/>
                <w:b/>
                <w:color w:val="000000"/>
                <w:lang w:eastAsia="it-IT"/>
              </w:rPr>
            </w:pPr>
          </w:p>
          <w:p w:rsidR="00066E9B" w:rsidRDefault="00066E9B" w:rsidP="00C37CB5">
            <w:pPr>
              <w:spacing w:after="0" w:line="240" w:lineRule="auto"/>
              <w:jc w:val="center"/>
              <w:rPr>
                <w:rFonts w:ascii="Arial" w:eastAsia="Times New Roman" w:hAnsi="Arial" w:cs="Arial"/>
                <w:b/>
                <w:color w:val="000000"/>
                <w:lang w:eastAsia="it-IT"/>
              </w:rPr>
            </w:pPr>
          </w:p>
          <w:p w:rsidR="00C37CB5" w:rsidRDefault="00C37CB5" w:rsidP="00C37CB5">
            <w:pPr>
              <w:spacing w:after="0" w:line="240" w:lineRule="auto"/>
              <w:jc w:val="center"/>
              <w:rPr>
                <w:rFonts w:ascii="Arial" w:eastAsia="Times New Roman" w:hAnsi="Arial" w:cs="Arial"/>
                <w:b/>
                <w:color w:val="000000"/>
                <w:lang w:eastAsia="it-IT"/>
              </w:rPr>
            </w:pPr>
            <w:r>
              <w:rPr>
                <w:rFonts w:ascii="Arial" w:eastAsia="Times New Roman" w:hAnsi="Arial" w:cs="Arial"/>
                <w:b/>
                <w:color w:val="000000"/>
                <w:lang w:eastAsia="it-IT"/>
              </w:rPr>
              <w:t>Classi</w:t>
            </w:r>
            <w:r w:rsidRPr="009A7D09">
              <w:rPr>
                <w:rFonts w:ascii="Arial" w:eastAsia="Times New Roman" w:hAnsi="Arial" w:cs="Arial"/>
                <w:b/>
                <w:color w:val="000000"/>
                <w:lang w:eastAsia="it-IT"/>
              </w:rPr>
              <w:t xml:space="preserve"> di concorso</w:t>
            </w:r>
          </w:p>
          <w:p w:rsidR="009A7D09" w:rsidRPr="009A7D09" w:rsidRDefault="00C37CB5" w:rsidP="00C37CB5">
            <w:pPr>
              <w:spacing w:after="0" w:line="240" w:lineRule="auto"/>
              <w:jc w:val="center"/>
              <w:rPr>
                <w:rFonts w:ascii="Arial Narrow" w:eastAsia="Times New Roman" w:hAnsi="Arial Narrow" w:cs="Arial"/>
                <w:b/>
                <w:color w:val="000000"/>
                <w:lang w:eastAsia="it-IT"/>
              </w:rPr>
            </w:pPr>
            <w:r>
              <w:rPr>
                <w:rFonts w:ascii="Arial" w:eastAsia="Times New Roman" w:hAnsi="Arial" w:cs="Arial"/>
                <w:b/>
                <w:color w:val="000000"/>
                <w:lang w:eastAsia="it-IT"/>
              </w:rPr>
              <w:t>D.M. 39/1998</w:t>
            </w:r>
          </w:p>
          <w:p w:rsidR="009A7D09" w:rsidRPr="009A7D09" w:rsidRDefault="009A7D09" w:rsidP="009A7D09">
            <w:pPr>
              <w:spacing w:after="0" w:line="240" w:lineRule="auto"/>
              <w:rPr>
                <w:rFonts w:ascii="Arial Narrow" w:eastAsia="Times New Roman" w:hAnsi="Arial Narrow" w:cs="Arial"/>
                <w:b/>
                <w:color w:val="000000"/>
                <w:lang w:eastAsia="it-IT"/>
              </w:rPr>
            </w:pPr>
          </w:p>
          <w:p w:rsidR="009A7D09" w:rsidRPr="009A7D09" w:rsidRDefault="009A7D09" w:rsidP="009A7D09">
            <w:pPr>
              <w:spacing w:after="0" w:line="240" w:lineRule="auto"/>
              <w:jc w:val="center"/>
              <w:rPr>
                <w:rFonts w:ascii="Arial Narrow" w:eastAsia="Times New Roman" w:hAnsi="Arial Narrow" w:cs="Arial"/>
                <w:b/>
                <w:color w:val="000000"/>
                <w:lang w:eastAsia="it-IT"/>
              </w:rPr>
            </w:pPr>
          </w:p>
        </w:tc>
        <w:tc>
          <w:tcPr>
            <w:tcW w:w="1788" w:type="dxa"/>
            <w:gridSpan w:val="2"/>
            <w:tcBorders>
              <w:top w:val="single" w:sz="8" w:space="0" w:color="000000"/>
              <w:left w:val="single" w:sz="8" w:space="0" w:color="000000"/>
            </w:tcBorders>
          </w:tcPr>
          <w:p w:rsidR="00066E9B" w:rsidRDefault="00066E9B" w:rsidP="00066E9B">
            <w:pPr>
              <w:snapToGrid w:val="0"/>
              <w:spacing w:after="0" w:line="240" w:lineRule="auto"/>
              <w:rPr>
                <w:rFonts w:ascii="Arial Narrow" w:eastAsia="Times New Roman" w:hAnsi="Arial Narrow" w:cs="Arial"/>
                <w:b/>
                <w:color w:val="000000"/>
                <w:lang w:eastAsia="it-IT"/>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066E9B" w:rsidRDefault="00066E9B" w:rsidP="00066E9B">
            <w:pPr>
              <w:snapToGrid w:val="0"/>
              <w:spacing w:after="0" w:line="240" w:lineRule="auto"/>
              <w:rPr>
                <w:rFonts w:ascii="Arial Narrow" w:eastAsia="Times New Roman" w:hAnsi="Arial Narrow" w:cs="Arial"/>
                <w:b/>
                <w:color w:val="000000"/>
                <w:lang w:eastAsia="it-IT"/>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066E9B" w:rsidRPr="008569D8" w:rsidRDefault="00066E9B" w:rsidP="00066E9B">
            <w:pPr>
              <w:snapToGrid w:val="0"/>
              <w:spacing w:after="0" w:line="240" w:lineRule="auto"/>
              <w:rPr>
                <w:rFonts w:ascii="Arial Narrow" w:eastAsia="Times New Roman" w:hAnsi="Arial Narrow" w:cs="Arial"/>
                <w:b/>
                <w:color w:val="000000"/>
                <w:lang w:eastAsia="it-IT"/>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c>
        <w:tc>
          <w:tcPr>
            <w:tcW w:w="4296" w:type="dxa"/>
            <w:gridSpan w:val="11"/>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color w:val="000000"/>
                <w:spacing w:val="4"/>
                <w:lang w:eastAsia="it-IT"/>
              </w:rPr>
            </w:pPr>
            <w:r w:rsidRPr="009A7D09">
              <w:rPr>
                <w:rFonts w:ascii="Arial Narrow" w:eastAsia="Times New Roman" w:hAnsi="Arial Narrow" w:cs="Arial"/>
                <w:b/>
                <w:color w:val="000000"/>
                <w:spacing w:val="4"/>
                <w:lang w:eastAsia="it-IT"/>
              </w:rPr>
              <w:t>ore</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15"/>
        </w:trPr>
        <w:tc>
          <w:tcPr>
            <w:tcW w:w="2856" w:type="dxa"/>
            <w:vMerge/>
            <w:tcBorders>
              <w:left w:val="single" w:sz="8" w:space="0" w:color="000000"/>
              <w:right w:val="single" w:sz="4" w:space="0" w:color="auto"/>
            </w:tcBorders>
          </w:tcPr>
          <w:p w:rsidR="009A7D09" w:rsidRPr="009A7D09" w:rsidRDefault="009A7D09" w:rsidP="009A7D09">
            <w:pPr>
              <w:spacing w:before="120" w:after="0" w:line="240" w:lineRule="auto"/>
              <w:jc w:val="center"/>
              <w:rPr>
                <w:rFonts w:ascii="Arial Narrow" w:eastAsia="Times New Roman" w:hAnsi="Arial Narrow" w:cs="Arial"/>
                <w:b/>
                <w:color w:val="000000"/>
                <w:lang w:eastAsia="it-IT"/>
              </w:rPr>
            </w:pPr>
          </w:p>
        </w:tc>
        <w:tc>
          <w:tcPr>
            <w:tcW w:w="1232" w:type="dxa"/>
            <w:gridSpan w:val="3"/>
            <w:vMerge/>
            <w:tcBorders>
              <w:left w:val="single" w:sz="4" w:space="0" w:color="auto"/>
            </w:tcBorders>
          </w:tcPr>
          <w:p w:rsidR="009A7D09" w:rsidRPr="009A7D09" w:rsidRDefault="009A7D09" w:rsidP="009A7D09">
            <w:pPr>
              <w:spacing w:before="120" w:after="0" w:line="240" w:lineRule="auto"/>
              <w:jc w:val="center"/>
              <w:rPr>
                <w:rFonts w:ascii="Arial Narrow" w:eastAsia="Times New Roman" w:hAnsi="Arial Narrow" w:cs="Arial"/>
                <w:b/>
                <w:color w:val="000000"/>
                <w:lang w:eastAsia="it-IT"/>
              </w:rPr>
            </w:pPr>
          </w:p>
        </w:tc>
        <w:tc>
          <w:tcPr>
            <w:tcW w:w="1788" w:type="dxa"/>
            <w:gridSpan w:val="2"/>
            <w:vMerge w:val="restart"/>
            <w:tcBorders>
              <w:left w:val="single" w:sz="8" w:space="0" w:color="000000"/>
              <w:right w:val="single" w:sz="8" w:space="0" w:color="000000"/>
            </w:tcBorders>
          </w:tcPr>
          <w:p w:rsidR="002F1F1B" w:rsidRDefault="002F1F1B" w:rsidP="002F1F1B">
            <w:pPr>
              <w:spacing w:after="0" w:line="240" w:lineRule="auto"/>
              <w:jc w:val="center"/>
              <w:rPr>
                <w:rFonts w:ascii="Arial" w:eastAsia="Times New Roman" w:hAnsi="Arial" w:cs="Arial"/>
                <w:b/>
                <w:color w:val="000000" w:themeColor="text1"/>
                <w:lang w:eastAsia="it-IT"/>
              </w:rPr>
            </w:pPr>
            <w:r>
              <w:rPr>
                <w:rFonts w:ascii="Arial" w:eastAsia="Times New Roman" w:hAnsi="Arial" w:cs="Arial"/>
                <w:b/>
                <w:lang w:eastAsia="it-IT"/>
              </w:rPr>
              <w:t>Classi</w:t>
            </w:r>
            <w:r w:rsidRPr="00625E35">
              <w:rPr>
                <w:rFonts w:ascii="Arial" w:eastAsia="Times New Roman" w:hAnsi="Arial" w:cs="Arial"/>
                <w:b/>
                <w:lang w:eastAsia="it-IT"/>
              </w:rPr>
              <w:t xml:space="preserve"> di concorso</w:t>
            </w:r>
            <w:r w:rsidRPr="009A7D09">
              <w:rPr>
                <w:rFonts w:ascii="Arial Narrow" w:eastAsia="Times New Roman" w:hAnsi="Arial Narrow" w:cs="Arial"/>
                <w:b/>
                <w:sz w:val="18"/>
                <w:szCs w:val="16"/>
                <w:lang w:eastAsia="it-IT"/>
              </w:rPr>
              <w:t xml:space="preserve"> </w:t>
            </w:r>
            <w:r>
              <w:rPr>
                <w:rFonts w:ascii="Arial" w:eastAsia="Times New Roman" w:hAnsi="Arial" w:cs="Arial"/>
                <w:b/>
                <w:color w:val="000000" w:themeColor="text1"/>
                <w:lang w:eastAsia="it-IT"/>
              </w:rPr>
              <w:t>D.P.R. 14/02/2016</w:t>
            </w:r>
          </w:p>
          <w:p w:rsidR="008569D8" w:rsidRPr="00643A57" w:rsidRDefault="002F1F1B" w:rsidP="002F1F1B">
            <w:pPr>
              <w:spacing w:after="0" w:line="240" w:lineRule="auto"/>
              <w:jc w:val="center"/>
              <w:rPr>
                <w:rFonts w:ascii="Arial Narrow" w:eastAsia="Times New Roman" w:hAnsi="Arial Narrow" w:cs="Arial"/>
                <w:b/>
                <w:lang w:eastAsia="it-IT"/>
                <w14:textOutline w14:w="19050" w14:cap="flat" w14:cmpd="sng" w14:algn="ctr">
                  <w14:solidFill>
                    <w14:srgbClr w14:val="000000"/>
                  </w14:solidFill>
                  <w14:prstDash w14:val="solid"/>
                  <w14:miter w14:lim="0"/>
                </w14:textOutline>
              </w:rPr>
            </w:pPr>
            <w:r w:rsidRPr="00625E35">
              <w:rPr>
                <w:rFonts w:ascii="Arial" w:eastAsia="Times New Roman" w:hAnsi="Arial" w:cs="Arial"/>
                <w:b/>
                <w:color w:val="000000" w:themeColor="text1"/>
                <w:lang w:eastAsia="it-IT"/>
              </w:rPr>
              <w:t>n° 19</w:t>
            </w:r>
          </w:p>
        </w:tc>
        <w:tc>
          <w:tcPr>
            <w:tcW w:w="1671" w:type="dxa"/>
            <w:gridSpan w:val="3"/>
            <w:vMerge w:val="restart"/>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0" w:line="240" w:lineRule="auto"/>
              <w:jc w:val="center"/>
              <w:rPr>
                <w:rFonts w:ascii="Arial Narrow" w:eastAsia="Times New Roman" w:hAnsi="Arial Narrow" w:cs="Arial"/>
                <w:b/>
                <w:color w:val="000000"/>
                <w:spacing w:val="4"/>
                <w:lang w:eastAsia="it-IT"/>
              </w:rPr>
            </w:pPr>
            <w:r w:rsidRPr="009A7D09">
              <w:rPr>
                <w:rFonts w:ascii="Arial Narrow" w:eastAsia="Times New Roman" w:hAnsi="Arial Narrow" w:cs="Arial"/>
                <w:b/>
                <w:color w:val="000000"/>
                <w:spacing w:val="4"/>
                <w:lang w:eastAsia="it-IT"/>
              </w:rPr>
              <w:t>1° biennio</w:t>
            </w:r>
          </w:p>
          <w:p w:rsidR="009A7D09" w:rsidRPr="009A7D09" w:rsidRDefault="009A7D09" w:rsidP="009A7D09">
            <w:pPr>
              <w:snapToGrid w:val="0"/>
              <w:spacing w:before="240" w:after="0" w:line="240" w:lineRule="auto"/>
              <w:jc w:val="center"/>
              <w:rPr>
                <w:rFonts w:ascii="Arial Narrow" w:eastAsia="Times New Roman" w:hAnsi="Arial Narrow" w:cs="Arial"/>
                <w:color w:val="000000"/>
                <w:spacing w:val="4"/>
                <w:sz w:val="20"/>
                <w:szCs w:val="20"/>
                <w:lang w:eastAsia="it-IT"/>
              </w:rPr>
            </w:pPr>
            <w:r w:rsidRPr="009A7D09">
              <w:rPr>
                <w:rFonts w:ascii="Arial Narrow" w:eastAsia="Times New Roman" w:hAnsi="Arial Narrow" w:cs="Arial"/>
                <w:color w:val="000000"/>
                <w:spacing w:val="4"/>
                <w:sz w:val="20"/>
                <w:szCs w:val="20"/>
                <w:lang w:eastAsia="it-IT"/>
              </w:rPr>
              <w:t>Comune alle diverse articolazioni</w:t>
            </w:r>
          </w:p>
        </w:tc>
        <w:tc>
          <w:tcPr>
            <w:tcW w:w="1834" w:type="dxa"/>
            <w:gridSpan w:val="5"/>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0" w:line="240" w:lineRule="auto"/>
              <w:jc w:val="center"/>
              <w:rPr>
                <w:rFonts w:ascii="Arial Narrow" w:eastAsia="Times New Roman" w:hAnsi="Arial Narrow" w:cs="Arial"/>
                <w:b/>
                <w:color w:val="000000"/>
                <w:spacing w:val="4"/>
                <w:lang w:eastAsia="it-IT"/>
              </w:rPr>
            </w:pPr>
            <w:r w:rsidRPr="009A7D09">
              <w:rPr>
                <w:rFonts w:ascii="Arial Narrow" w:eastAsia="Times New Roman" w:hAnsi="Arial Narrow" w:cs="Arial"/>
                <w:b/>
                <w:color w:val="000000"/>
                <w:spacing w:val="4"/>
                <w:lang w:eastAsia="it-IT"/>
              </w:rPr>
              <w:t>2° biennio</w:t>
            </w:r>
          </w:p>
        </w:tc>
        <w:tc>
          <w:tcPr>
            <w:tcW w:w="791" w:type="dxa"/>
            <w:gridSpan w:val="3"/>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0" w:line="240" w:lineRule="auto"/>
              <w:jc w:val="center"/>
              <w:rPr>
                <w:rFonts w:ascii="Arial Narrow" w:eastAsia="Times New Roman" w:hAnsi="Arial Narrow" w:cs="Arial"/>
                <w:b/>
                <w:color w:val="000000"/>
                <w:spacing w:val="4"/>
                <w:lang w:eastAsia="it-IT"/>
              </w:rPr>
            </w:pPr>
            <w:r w:rsidRPr="009A7D09">
              <w:rPr>
                <w:rFonts w:ascii="Arial Narrow" w:eastAsia="Times New Roman" w:hAnsi="Arial Narrow" w:cs="Arial"/>
                <w:b/>
                <w:color w:val="000000"/>
                <w:spacing w:val="4"/>
                <w:lang w:eastAsia="it-IT"/>
              </w:rPr>
              <w:t>5 anno</w:t>
            </w:r>
          </w:p>
        </w:tc>
      </w:tr>
      <w:tr w:rsidR="009A7D09" w:rsidRPr="00643A57"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38"/>
        </w:trPr>
        <w:tc>
          <w:tcPr>
            <w:tcW w:w="2856" w:type="dxa"/>
            <w:vMerge/>
            <w:tcBorders>
              <w:left w:val="single" w:sz="8" w:space="0" w:color="000000"/>
              <w:right w:val="single" w:sz="4" w:space="0" w:color="auto"/>
            </w:tcBorders>
          </w:tcPr>
          <w:p w:rsidR="009A7D09" w:rsidRPr="009A7D09" w:rsidRDefault="009A7D09" w:rsidP="009A7D09">
            <w:pPr>
              <w:spacing w:after="0" w:line="240" w:lineRule="auto"/>
              <w:rPr>
                <w:rFonts w:ascii="Times New Roman" w:eastAsia="Times New Roman" w:hAnsi="Times New Roman" w:cs="Times New Roman"/>
                <w:lang w:eastAsia="it-IT"/>
              </w:rPr>
            </w:pPr>
          </w:p>
        </w:tc>
        <w:tc>
          <w:tcPr>
            <w:tcW w:w="1232" w:type="dxa"/>
            <w:gridSpan w:val="3"/>
            <w:vMerge/>
            <w:tcBorders>
              <w:left w:val="single" w:sz="4" w:space="0" w:color="auto"/>
            </w:tcBorders>
          </w:tcPr>
          <w:p w:rsidR="009A7D09" w:rsidRPr="009A7D09" w:rsidRDefault="009A7D09" w:rsidP="009A7D09">
            <w:pPr>
              <w:spacing w:after="0" w:line="240" w:lineRule="auto"/>
              <w:rPr>
                <w:rFonts w:ascii="Times New Roman" w:eastAsia="Times New Roman" w:hAnsi="Times New Roman" w:cs="Times New Roman"/>
                <w:lang w:eastAsia="it-IT"/>
              </w:rPr>
            </w:pPr>
          </w:p>
        </w:tc>
        <w:tc>
          <w:tcPr>
            <w:tcW w:w="1788" w:type="dxa"/>
            <w:gridSpan w:val="2"/>
            <w:vMerge/>
            <w:tcBorders>
              <w:left w:val="single" w:sz="8" w:space="0" w:color="000000"/>
              <w:right w:val="single" w:sz="8" w:space="0" w:color="000000"/>
            </w:tcBorders>
          </w:tcPr>
          <w:p w:rsidR="009A7D09" w:rsidRPr="009A7D09" w:rsidRDefault="009A7D09" w:rsidP="009A7D09">
            <w:pPr>
              <w:spacing w:after="0" w:line="240" w:lineRule="auto"/>
              <w:rPr>
                <w:rFonts w:ascii="Times New Roman" w:eastAsia="Times New Roman" w:hAnsi="Times New Roman" w:cs="Times New Roman"/>
                <w:lang w:eastAsia="it-IT"/>
              </w:rPr>
            </w:pPr>
          </w:p>
        </w:tc>
        <w:tc>
          <w:tcPr>
            <w:tcW w:w="1671" w:type="dxa"/>
            <w:gridSpan w:val="3"/>
            <w:vMerge/>
            <w:tcBorders>
              <w:top w:val="single" w:sz="8" w:space="0" w:color="000000"/>
              <w:left w:val="single" w:sz="8" w:space="0" w:color="000000"/>
              <w:bottom w:val="single" w:sz="8" w:space="0" w:color="000000"/>
            </w:tcBorders>
          </w:tcPr>
          <w:p w:rsidR="009A7D09" w:rsidRPr="009A7D09" w:rsidRDefault="009A7D09" w:rsidP="009A7D09">
            <w:pPr>
              <w:spacing w:after="0" w:line="240" w:lineRule="auto"/>
              <w:rPr>
                <w:rFonts w:ascii="Times New Roman" w:eastAsia="Times New Roman" w:hAnsi="Times New Roman" w:cs="Times New Roman"/>
                <w:lang w:eastAsia="it-IT"/>
              </w:rPr>
            </w:pPr>
          </w:p>
        </w:tc>
        <w:tc>
          <w:tcPr>
            <w:tcW w:w="2625" w:type="dxa"/>
            <w:gridSpan w:val="8"/>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120" w:line="240" w:lineRule="auto"/>
              <w:rPr>
                <w:rFonts w:ascii="Arial Narrow" w:eastAsia="Times New Roman" w:hAnsi="Arial Narrow" w:cs="Arial"/>
                <w:color w:val="000000"/>
                <w:spacing w:val="4"/>
                <w:sz w:val="20"/>
                <w:szCs w:val="20"/>
                <w:lang w:eastAsia="it-IT"/>
              </w:rPr>
            </w:pPr>
            <w:r w:rsidRPr="009A7D09">
              <w:rPr>
                <w:rFonts w:ascii="Arial Narrow" w:eastAsia="Times New Roman" w:hAnsi="Arial Narrow" w:cs="Arial"/>
                <w:color w:val="000000"/>
                <w:spacing w:val="4"/>
                <w:sz w:val="20"/>
                <w:szCs w:val="20"/>
                <w:lang w:eastAsia="it-IT"/>
              </w:rPr>
              <w:t>secondo biennio e quinto anno costituiscono un percorso formativo unitario</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56" w:type="dxa"/>
            <w:vMerge/>
            <w:tcBorders>
              <w:left w:val="single" w:sz="8" w:space="0" w:color="000000"/>
              <w:bottom w:val="single" w:sz="8" w:space="0" w:color="000000"/>
              <w:right w:val="single" w:sz="4" w:space="0" w:color="auto"/>
            </w:tcBorders>
          </w:tcPr>
          <w:p w:rsidR="009A7D09" w:rsidRPr="009A7D09" w:rsidRDefault="009A7D09" w:rsidP="009A7D09">
            <w:pPr>
              <w:spacing w:after="0" w:line="240" w:lineRule="auto"/>
              <w:rPr>
                <w:rFonts w:ascii="Times New Roman" w:eastAsia="Times New Roman" w:hAnsi="Times New Roman" w:cs="Times New Roman"/>
                <w:lang w:eastAsia="it-IT"/>
              </w:rPr>
            </w:pPr>
          </w:p>
        </w:tc>
        <w:tc>
          <w:tcPr>
            <w:tcW w:w="1232" w:type="dxa"/>
            <w:gridSpan w:val="3"/>
            <w:vMerge/>
            <w:tcBorders>
              <w:left w:val="single" w:sz="4" w:space="0" w:color="auto"/>
              <w:bottom w:val="single" w:sz="8" w:space="0" w:color="000000"/>
            </w:tcBorders>
          </w:tcPr>
          <w:p w:rsidR="009A7D09" w:rsidRPr="009A7D09" w:rsidRDefault="009A7D09" w:rsidP="009A7D09">
            <w:pPr>
              <w:spacing w:after="0" w:line="240" w:lineRule="auto"/>
              <w:rPr>
                <w:rFonts w:ascii="Times New Roman" w:eastAsia="Times New Roman" w:hAnsi="Times New Roman" w:cs="Times New Roman"/>
                <w:lang w:eastAsia="it-IT"/>
              </w:rPr>
            </w:pPr>
          </w:p>
        </w:tc>
        <w:tc>
          <w:tcPr>
            <w:tcW w:w="1788" w:type="dxa"/>
            <w:gridSpan w:val="2"/>
            <w:vMerge/>
            <w:tcBorders>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color w:val="000000"/>
                <w:spacing w:val="4"/>
                <w:lang w:eastAsia="it-IT"/>
              </w:rPr>
            </w:pPr>
          </w:p>
        </w:tc>
        <w:tc>
          <w:tcPr>
            <w:tcW w:w="962"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color w:val="000000"/>
                <w:spacing w:val="4"/>
                <w:lang w:eastAsia="it-IT"/>
              </w:rPr>
            </w:pPr>
            <w:r w:rsidRPr="009A7D09">
              <w:rPr>
                <w:rFonts w:ascii="Arial Narrow" w:eastAsia="Times New Roman" w:hAnsi="Arial Narrow" w:cs="Arial"/>
                <w:b/>
                <w:bCs/>
                <w:color w:val="000000"/>
                <w:spacing w:val="4"/>
                <w:lang w:eastAsia="it-IT"/>
              </w:rPr>
              <w:t>1^</w:t>
            </w:r>
          </w:p>
        </w:tc>
        <w:tc>
          <w:tcPr>
            <w:tcW w:w="709" w:type="dxa"/>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color w:val="000000"/>
                <w:spacing w:val="4"/>
                <w:lang w:eastAsia="it-IT"/>
              </w:rPr>
            </w:pPr>
            <w:r w:rsidRPr="009A7D09">
              <w:rPr>
                <w:rFonts w:ascii="Arial Narrow" w:eastAsia="Times New Roman" w:hAnsi="Arial Narrow" w:cs="Arial"/>
                <w:b/>
                <w:bCs/>
                <w:color w:val="000000"/>
                <w:spacing w:val="4"/>
                <w:lang w:eastAsia="it-IT"/>
              </w:rPr>
              <w:t>2^</w:t>
            </w:r>
          </w:p>
        </w:tc>
        <w:tc>
          <w:tcPr>
            <w:tcW w:w="931" w:type="dxa"/>
            <w:gridSpan w:val="3"/>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color w:val="000000"/>
                <w:spacing w:val="4"/>
                <w:lang w:eastAsia="it-IT"/>
              </w:rPr>
            </w:pPr>
            <w:r w:rsidRPr="009A7D09">
              <w:rPr>
                <w:rFonts w:ascii="Arial Narrow" w:eastAsia="Times New Roman" w:hAnsi="Arial Narrow" w:cs="Arial"/>
                <w:b/>
                <w:bCs/>
                <w:color w:val="000000"/>
                <w:spacing w:val="4"/>
                <w:lang w:eastAsia="it-IT"/>
              </w:rPr>
              <w:t>3^</w:t>
            </w:r>
          </w:p>
        </w:tc>
        <w:tc>
          <w:tcPr>
            <w:tcW w:w="979" w:type="dxa"/>
            <w:gridSpan w:val="4"/>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color w:val="000000"/>
                <w:spacing w:val="4"/>
                <w:lang w:eastAsia="it-IT"/>
              </w:rPr>
            </w:pPr>
            <w:r w:rsidRPr="009A7D09">
              <w:rPr>
                <w:rFonts w:ascii="Arial Narrow" w:eastAsia="Times New Roman" w:hAnsi="Arial Narrow" w:cs="Arial"/>
                <w:b/>
                <w:bCs/>
                <w:color w:val="000000"/>
                <w:spacing w:val="4"/>
                <w:lang w:eastAsia="it-IT"/>
              </w:rPr>
              <w:t>4^</w:t>
            </w:r>
          </w:p>
        </w:tc>
        <w:tc>
          <w:tcPr>
            <w:tcW w:w="715"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color w:val="000000"/>
                <w:spacing w:val="4"/>
                <w:lang w:eastAsia="it-IT"/>
              </w:rPr>
            </w:pPr>
            <w:r w:rsidRPr="009A7D09">
              <w:rPr>
                <w:rFonts w:ascii="Arial Narrow" w:eastAsia="Times New Roman" w:hAnsi="Arial Narrow" w:cs="Arial"/>
                <w:b/>
                <w:bCs/>
                <w:color w:val="000000"/>
                <w:spacing w:val="4"/>
                <w:lang w:eastAsia="it-IT"/>
              </w:rPr>
              <w:t>5^</w:t>
            </w:r>
          </w:p>
        </w:tc>
      </w:tr>
      <w:tr w:rsidR="009A7D09" w:rsidRPr="00643A57"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2856"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integrate (Fisica)</w:t>
            </w:r>
          </w:p>
        </w:tc>
        <w:tc>
          <w:tcPr>
            <w:tcW w:w="1232" w:type="dxa"/>
            <w:gridSpan w:val="3"/>
            <w:tcBorders>
              <w:top w:val="single" w:sz="8" w:space="0" w:color="000000"/>
              <w:left w:val="single" w:sz="4" w:space="0" w:color="auto"/>
              <w:bottom w:val="single" w:sz="8" w:space="0" w:color="000000"/>
            </w:tcBorders>
          </w:tcPr>
          <w:p w:rsidR="00845763" w:rsidRDefault="009A7D09" w:rsidP="009A7D09">
            <w:pPr>
              <w:snapToGrid w:val="0"/>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xml:space="preserve">38/A- </w:t>
            </w:r>
          </w:p>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49/A</w:t>
            </w:r>
          </w:p>
          <w:p w:rsidR="009A7D09" w:rsidRPr="009A7D09" w:rsidRDefault="009A7D09" w:rsidP="009A7D09">
            <w:pPr>
              <w:snapToGrid w:val="0"/>
              <w:spacing w:after="0" w:line="240" w:lineRule="auto"/>
              <w:rPr>
                <w:rFonts w:ascii="Arial Narrow" w:eastAsia="Times New Roman" w:hAnsi="Arial Narrow" w:cs="Arial"/>
                <w:color w:val="000000"/>
                <w:sz w:val="20"/>
                <w:szCs w:val="20"/>
                <w:lang w:eastAsia="it-IT"/>
              </w:rPr>
            </w:pPr>
          </w:p>
          <w:p w:rsidR="009A7D09" w:rsidRPr="009A7D09" w:rsidRDefault="009A7D09" w:rsidP="009A7D09">
            <w:pPr>
              <w:snapToGrid w:val="0"/>
              <w:spacing w:after="0" w:line="240" w:lineRule="auto"/>
              <w:rPr>
                <w:rFonts w:ascii="Arial Narrow" w:eastAsia="Times New Roman" w:hAnsi="Arial Narrow" w:cs="Arial"/>
                <w:color w:val="000000"/>
                <w:sz w:val="20"/>
                <w:szCs w:val="20"/>
                <w:lang w:eastAsia="it-IT"/>
              </w:rPr>
            </w:pPr>
          </w:p>
        </w:tc>
        <w:tc>
          <w:tcPr>
            <w:tcW w:w="1788" w:type="dxa"/>
            <w:gridSpan w:val="2"/>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A-20;</w:t>
            </w:r>
          </w:p>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A-27</w:t>
            </w:r>
          </w:p>
        </w:tc>
        <w:tc>
          <w:tcPr>
            <w:tcW w:w="962"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709" w:type="dxa"/>
            <w:tcBorders>
              <w:top w:val="single" w:sz="8" w:space="0" w:color="000000"/>
              <w:left w:val="single" w:sz="8" w:space="0" w:color="000000"/>
              <w:bottom w:val="single" w:sz="8" w:space="0" w:color="000000"/>
            </w:tcBorders>
            <w:shd w:val="clear" w:color="auto" w:fill="C0C0C0"/>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p>
        </w:tc>
        <w:tc>
          <w:tcPr>
            <w:tcW w:w="931" w:type="dxa"/>
            <w:gridSpan w:val="3"/>
            <w:vMerge w:val="restart"/>
            <w:tcBorders>
              <w:top w:val="single" w:sz="8" w:space="0" w:color="000000"/>
              <w:left w:val="single" w:sz="8" w:space="0" w:color="000000"/>
              <w:right w:val="single" w:sz="8" w:space="0" w:color="000000"/>
            </w:tcBorders>
            <w:shd w:val="clear" w:color="auto" w:fill="C0C0C0"/>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bCs/>
                <w:color w:val="000000"/>
                <w:sz w:val="20"/>
                <w:szCs w:val="20"/>
                <w:lang w:eastAsia="it-IT"/>
              </w:rPr>
              <w:t> </w:t>
            </w:r>
          </w:p>
        </w:tc>
        <w:tc>
          <w:tcPr>
            <w:tcW w:w="979" w:type="dxa"/>
            <w:gridSpan w:val="4"/>
            <w:vMerge w:val="restart"/>
            <w:tcBorders>
              <w:top w:val="single" w:sz="8" w:space="0" w:color="000000"/>
              <w:left w:val="single" w:sz="8" w:space="0" w:color="000000"/>
              <w:right w:val="single" w:sz="8" w:space="0" w:color="000000"/>
            </w:tcBorders>
            <w:shd w:val="clear" w:color="auto" w:fill="C0C0C0"/>
          </w:tcPr>
          <w:p w:rsidR="009A7D09" w:rsidRPr="009A7D09" w:rsidRDefault="009A7D09" w:rsidP="009A7D09">
            <w:pPr>
              <w:snapToGrid w:val="0"/>
              <w:spacing w:after="0" w:line="240" w:lineRule="auto"/>
              <w:jc w:val="center"/>
              <w:rPr>
                <w:rFonts w:ascii="Arial Narrow" w:eastAsia="Times New Roman" w:hAnsi="Arial Narrow" w:cs="Arial"/>
                <w:b/>
                <w:color w:val="000000"/>
                <w:sz w:val="20"/>
                <w:szCs w:val="20"/>
                <w:lang w:eastAsia="it-IT"/>
              </w:rPr>
            </w:pPr>
          </w:p>
        </w:tc>
        <w:tc>
          <w:tcPr>
            <w:tcW w:w="715" w:type="dxa"/>
            <w:vMerge w:val="restart"/>
            <w:tcBorders>
              <w:top w:val="single" w:sz="8" w:space="0" w:color="000000"/>
              <w:left w:val="single" w:sz="8" w:space="0" w:color="000000"/>
              <w:right w:val="single" w:sz="8" w:space="0" w:color="000000"/>
            </w:tcBorders>
            <w:shd w:val="clear" w:color="auto" w:fill="C0C0C0"/>
          </w:tcPr>
          <w:p w:rsidR="009A7D09" w:rsidRPr="009A7D09" w:rsidRDefault="009A7D09" w:rsidP="009A7D09">
            <w:pPr>
              <w:snapToGrid w:val="0"/>
              <w:spacing w:after="0" w:line="240" w:lineRule="auto"/>
              <w:jc w:val="center"/>
              <w:rPr>
                <w:rFonts w:ascii="Arial Narrow" w:eastAsia="Times New Roman" w:hAnsi="Arial Narrow" w:cs="Arial"/>
                <w:b/>
                <w:color w:val="000000"/>
                <w:sz w:val="20"/>
                <w:szCs w:val="20"/>
                <w:lang w:eastAsia="it-IT"/>
              </w:rPr>
            </w:pP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84"/>
        </w:trPr>
        <w:tc>
          <w:tcPr>
            <w:tcW w:w="2856"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integrate (Chimica)</w:t>
            </w:r>
          </w:p>
        </w:tc>
        <w:tc>
          <w:tcPr>
            <w:tcW w:w="1232" w:type="dxa"/>
            <w:gridSpan w:val="3"/>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sz w:val="20"/>
                <w:szCs w:val="20"/>
                <w:lang w:eastAsia="it-IT"/>
              </w:rPr>
              <w:t>12/A</w:t>
            </w:r>
            <w:r w:rsidRPr="009A7D09">
              <w:rPr>
                <w:rFonts w:ascii="Arial Narrow" w:eastAsia="Times New Roman" w:hAnsi="Arial Narrow" w:cs="Arial"/>
                <w:color w:val="FF0000"/>
                <w:sz w:val="20"/>
                <w:szCs w:val="20"/>
                <w:lang w:eastAsia="it-IT"/>
              </w:rPr>
              <w:t xml:space="preserve"> </w:t>
            </w:r>
            <w:r w:rsidRPr="009A7D09">
              <w:rPr>
                <w:rFonts w:ascii="Arial Narrow" w:eastAsia="Times New Roman" w:hAnsi="Arial Narrow" w:cs="Arial"/>
                <w:sz w:val="20"/>
                <w:szCs w:val="20"/>
                <w:lang w:eastAsia="it-IT"/>
              </w:rPr>
              <w:t xml:space="preserve">-13/A </w:t>
            </w:r>
            <w:r w:rsidRPr="009A7D09">
              <w:rPr>
                <w:rFonts w:ascii="Arial Narrow" w:eastAsia="Times New Roman" w:hAnsi="Arial Narrow" w:cs="Arial"/>
                <w:b/>
                <w:sz w:val="20"/>
                <w:szCs w:val="20"/>
                <w:lang w:eastAsia="it-IT"/>
              </w:rPr>
              <w:t xml:space="preserve">- </w:t>
            </w:r>
            <w:r w:rsidRPr="009A7D09">
              <w:rPr>
                <w:rFonts w:ascii="Arial Narrow" w:eastAsia="Times New Roman" w:hAnsi="Arial Narrow" w:cs="Arial"/>
                <w:sz w:val="20"/>
                <w:szCs w:val="20"/>
                <w:lang w:eastAsia="it-IT"/>
              </w:rPr>
              <w:t>60/A</w:t>
            </w:r>
          </w:p>
          <w:p w:rsidR="009A7D09" w:rsidRPr="009A7D09" w:rsidRDefault="009A7D09" w:rsidP="009A7D09">
            <w:pPr>
              <w:snapToGrid w:val="0"/>
              <w:spacing w:after="0" w:line="240" w:lineRule="auto"/>
              <w:rPr>
                <w:rFonts w:ascii="Arial Narrow" w:eastAsia="Times New Roman" w:hAnsi="Arial Narrow" w:cs="Arial"/>
                <w:sz w:val="20"/>
                <w:szCs w:val="20"/>
                <w:lang w:eastAsia="it-IT"/>
              </w:rPr>
            </w:pPr>
          </w:p>
        </w:tc>
        <w:tc>
          <w:tcPr>
            <w:tcW w:w="1788" w:type="dxa"/>
            <w:gridSpan w:val="2"/>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B8280F" w:rsidP="009A7D09">
            <w:pPr>
              <w:snapToGrid w:val="0"/>
              <w:spacing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A-34</w:t>
            </w:r>
          </w:p>
          <w:p w:rsidR="009A7D09" w:rsidRPr="009A7D09" w:rsidRDefault="00B8280F" w:rsidP="009A7D09">
            <w:pPr>
              <w:snapToGrid w:val="0"/>
              <w:spacing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 xml:space="preserve">A-50 </w:t>
            </w:r>
          </w:p>
        </w:tc>
        <w:tc>
          <w:tcPr>
            <w:tcW w:w="962" w:type="dxa"/>
            <w:gridSpan w:val="2"/>
            <w:tcBorders>
              <w:top w:val="single" w:sz="8" w:space="0" w:color="000000"/>
              <w:left w:val="single" w:sz="8" w:space="0" w:color="000000"/>
              <w:bottom w:val="single" w:sz="8" w:space="0" w:color="000000"/>
            </w:tcBorders>
            <w:shd w:val="clear" w:color="auto" w:fill="C0C0C0"/>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p>
        </w:tc>
        <w:tc>
          <w:tcPr>
            <w:tcW w:w="709" w:type="dxa"/>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931" w:type="dxa"/>
            <w:gridSpan w:val="3"/>
            <w:vMerge/>
            <w:tcBorders>
              <w:left w:val="single" w:sz="8" w:space="0" w:color="000000"/>
              <w:right w:val="single" w:sz="8" w:space="0" w:color="000000"/>
            </w:tcBorders>
            <w:shd w:val="clear" w:color="auto" w:fill="C0C0C0"/>
          </w:tcPr>
          <w:p w:rsidR="009A7D09" w:rsidRPr="009A7D09" w:rsidRDefault="009A7D09" w:rsidP="009A7D09">
            <w:pPr>
              <w:spacing w:after="0" w:line="240" w:lineRule="auto"/>
              <w:rPr>
                <w:rFonts w:ascii="Times New Roman" w:eastAsia="Times New Roman" w:hAnsi="Times New Roman" w:cs="Times New Roman"/>
                <w:sz w:val="20"/>
                <w:szCs w:val="20"/>
                <w:lang w:eastAsia="it-IT"/>
              </w:rPr>
            </w:pPr>
          </w:p>
        </w:tc>
        <w:tc>
          <w:tcPr>
            <w:tcW w:w="979" w:type="dxa"/>
            <w:gridSpan w:val="4"/>
            <w:vMerge/>
            <w:tcBorders>
              <w:left w:val="single" w:sz="8" w:space="0" w:color="000000"/>
              <w:right w:val="single" w:sz="8" w:space="0" w:color="000000"/>
            </w:tcBorders>
            <w:shd w:val="clear" w:color="auto" w:fill="C0C0C0"/>
          </w:tcPr>
          <w:p w:rsidR="009A7D09" w:rsidRPr="009A7D09" w:rsidRDefault="009A7D09" w:rsidP="009A7D09">
            <w:pPr>
              <w:spacing w:after="0" w:line="240" w:lineRule="auto"/>
              <w:rPr>
                <w:rFonts w:ascii="Times New Roman" w:eastAsia="Times New Roman" w:hAnsi="Times New Roman" w:cs="Times New Roman"/>
                <w:b/>
                <w:sz w:val="20"/>
                <w:szCs w:val="20"/>
                <w:lang w:eastAsia="it-IT"/>
              </w:rPr>
            </w:pPr>
          </w:p>
        </w:tc>
        <w:tc>
          <w:tcPr>
            <w:tcW w:w="715" w:type="dxa"/>
            <w:vMerge/>
            <w:tcBorders>
              <w:left w:val="single" w:sz="8" w:space="0" w:color="000000"/>
              <w:right w:val="single" w:sz="8" w:space="0" w:color="000000"/>
            </w:tcBorders>
            <w:shd w:val="clear" w:color="auto" w:fill="C0C0C0"/>
          </w:tcPr>
          <w:p w:rsidR="009A7D09" w:rsidRPr="009A7D09" w:rsidRDefault="009A7D09" w:rsidP="009A7D09">
            <w:pPr>
              <w:spacing w:after="0" w:line="240" w:lineRule="auto"/>
              <w:rPr>
                <w:rFonts w:ascii="Times New Roman" w:eastAsia="Times New Roman" w:hAnsi="Times New Roman" w:cs="Times New Roman"/>
                <w:b/>
                <w:sz w:val="20"/>
                <w:szCs w:val="20"/>
                <w:lang w:eastAsia="it-IT"/>
              </w:rPr>
            </w:pP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10"/>
        </w:trPr>
        <w:tc>
          <w:tcPr>
            <w:tcW w:w="2856"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Geografia  </w:t>
            </w:r>
          </w:p>
        </w:tc>
        <w:tc>
          <w:tcPr>
            <w:tcW w:w="1232" w:type="dxa"/>
            <w:gridSpan w:val="3"/>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39/A</w:t>
            </w:r>
          </w:p>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60/A</w:t>
            </w:r>
          </w:p>
          <w:p w:rsidR="009A7D09" w:rsidRPr="009A7D09" w:rsidRDefault="009A7D09" w:rsidP="009A7D09">
            <w:pPr>
              <w:snapToGrid w:val="0"/>
              <w:spacing w:after="0" w:line="240" w:lineRule="auto"/>
              <w:rPr>
                <w:rFonts w:ascii="Arial Narrow" w:eastAsia="Times New Roman" w:hAnsi="Arial Narrow" w:cs="Arial"/>
                <w:color w:val="000000"/>
                <w:sz w:val="20"/>
                <w:szCs w:val="20"/>
                <w:lang w:eastAsia="it-IT"/>
              </w:rPr>
            </w:pPr>
          </w:p>
          <w:p w:rsidR="009A7D09" w:rsidRPr="009A7D09" w:rsidRDefault="009A7D09" w:rsidP="009A7D09">
            <w:pPr>
              <w:snapToGrid w:val="0"/>
              <w:spacing w:after="0" w:line="240" w:lineRule="auto"/>
              <w:rPr>
                <w:rFonts w:ascii="Arial Narrow" w:eastAsia="Times New Roman" w:hAnsi="Arial Narrow" w:cs="Arial"/>
                <w:color w:val="000000"/>
                <w:sz w:val="20"/>
                <w:szCs w:val="20"/>
                <w:lang w:eastAsia="it-IT"/>
              </w:rPr>
            </w:pPr>
          </w:p>
          <w:p w:rsidR="009A7D09" w:rsidRPr="009A7D09" w:rsidRDefault="009A7D09" w:rsidP="009A7D09">
            <w:pPr>
              <w:snapToGrid w:val="0"/>
              <w:spacing w:after="0" w:line="240" w:lineRule="auto"/>
              <w:rPr>
                <w:rFonts w:ascii="Arial Narrow" w:eastAsia="Times New Roman" w:hAnsi="Arial Narrow" w:cs="Arial"/>
                <w:color w:val="000000"/>
                <w:sz w:val="20"/>
                <w:szCs w:val="20"/>
                <w:lang w:eastAsia="it-IT"/>
              </w:rPr>
            </w:pPr>
          </w:p>
        </w:tc>
        <w:tc>
          <w:tcPr>
            <w:tcW w:w="1788" w:type="dxa"/>
            <w:gridSpan w:val="2"/>
            <w:tcBorders>
              <w:top w:val="single" w:sz="8" w:space="0" w:color="000000"/>
              <w:left w:val="single" w:sz="8" w:space="0" w:color="000000"/>
              <w:bottom w:val="single" w:sz="8" w:space="0" w:color="000000"/>
              <w:right w:val="single" w:sz="8" w:space="0" w:color="000000"/>
            </w:tcBorders>
          </w:tcPr>
          <w:p w:rsidR="009A7D09" w:rsidRPr="009A7D09" w:rsidRDefault="00D0182D" w:rsidP="009A7D09">
            <w:pPr>
              <w:snapToGrid w:val="0"/>
              <w:spacing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A-21</w:t>
            </w:r>
          </w:p>
          <w:p w:rsidR="009A7D09" w:rsidRPr="009A7D09" w:rsidRDefault="00D0182D" w:rsidP="009A7D09">
            <w:pPr>
              <w:snapToGrid w:val="0"/>
              <w:spacing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A-50</w:t>
            </w:r>
          </w:p>
        </w:tc>
        <w:tc>
          <w:tcPr>
            <w:tcW w:w="962"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709" w:type="dxa"/>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931" w:type="dxa"/>
            <w:gridSpan w:val="3"/>
            <w:vMerge/>
            <w:tcBorders>
              <w:left w:val="single" w:sz="8" w:space="0" w:color="000000"/>
              <w:right w:val="single" w:sz="8" w:space="0" w:color="000000"/>
            </w:tcBorders>
            <w:shd w:val="clear" w:color="auto" w:fill="C0C0C0"/>
          </w:tcPr>
          <w:p w:rsidR="009A7D09" w:rsidRPr="009A7D09" w:rsidRDefault="009A7D09" w:rsidP="009A7D09">
            <w:pPr>
              <w:spacing w:after="0" w:line="240" w:lineRule="auto"/>
              <w:rPr>
                <w:rFonts w:ascii="Times New Roman" w:eastAsia="Times New Roman" w:hAnsi="Times New Roman" w:cs="Times New Roman"/>
                <w:sz w:val="20"/>
                <w:szCs w:val="20"/>
                <w:lang w:eastAsia="it-IT"/>
              </w:rPr>
            </w:pPr>
          </w:p>
        </w:tc>
        <w:tc>
          <w:tcPr>
            <w:tcW w:w="979" w:type="dxa"/>
            <w:gridSpan w:val="4"/>
            <w:vMerge/>
            <w:tcBorders>
              <w:left w:val="single" w:sz="8" w:space="0" w:color="000000"/>
              <w:right w:val="single" w:sz="8" w:space="0" w:color="000000"/>
            </w:tcBorders>
            <w:shd w:val="clear" w:color="auto" w:fill="C0C0C0"/>
          </w:tcPr>
          <w:p w:rsidR="009A7D09" w:rsidRPr="009A7D09" w:rsidRDefault="009A7D09" w:rsidP="009A7D09">
            <w:pPr>
              <w:spacing w:after="0" w:line="240" w:lineRule="auto"/>
              <w:rPr>
                <w:rFonts w:ascii="Times New Roman" w:eastAsia="Times New Roman" w:hAnsi="Times New Roman" w:cs="Times New Roman"/>
                <w:b/>
                <w:sz w:val="20"/>
                <w:szCs w:val="20"/>
                <w:lang w:eastAsia="it-IT"/>
              </w:rPr>
            </w:pPr>
          </w:p>
        </w:tc>
        <w:tc>
          <w:tcPr>
            <w:tcW w:w="715" w:type="dxa"/>
            <w:vMerge/>
            <w:tcBorders>
              <w:left w:val="single" w:sz="8" w:space="0" w:color="000000"/>
              <w:right w:val="single" w:sz="8" w:space="0" w:color="000000"/>
            </w:tcBorders>
            <w:shd w:val="clear" w:color="auto" w:fill="C0C0C0"/>
          </w:tcPr>
          <w:p w:rsidR="009A7D09" w:rsidRPr="009A7D09" w:rsidRDefault="009A7D09" w:rsidP="009A7D09">
            <w:pPr>
              <w:spacing w:after="0" w:line="240" w:lineRule="auto"/>
              <w:rPr>
                <w:rFonts w:ascii="Times New Roman" w:eastAsia="Times New Roman" w:hAnsi="Times New Roman" w:cs="Times New Roman"/>
                <w:b/>
                <w:sz w:val="20"/>
                <w:szCs w:val="20"/>
                <w:lang w:eastAsia="it-IT"/>
              </w:rPr>
            </w:pP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48"/>
        </w:trPr>
        <w:tc>
          <w:tcPr>
            <w:tcW w:w="2856" w:type="dxa"/>
            <w:tcBorders>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Informatica     </w:t>
            </w:r>
          </w:p>
        </w:tc>
        <w:tc>
          <w:tcPr>
            <w:tcW w:w="1232" w:type="dxa"/>
            <w:gridSpan w:val="3"/>
            <w:tcBorders>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42/A</w:t>
            </w:r>
          </w:p>
          <w:p w:rsidR="009A7D09" w:rsidRPr="009A7D09" w:rsidRDefault="009A7D09" w:rsidP="009A7D09">
            <w:pPr>
              <w:snapToGrid w:val="0"/>
              <w:spacing w:after="0" w:line="240" w:lineRule="auto"/>
              <w:rPr>
                <w:rFonts w:ascii="Arial Narrow" w:eastAsia="Times New Roman" w:hAnsi="Arial Narrow" w:cs="Arial"/>
                <w:color w:val="FF0000"/>
                <w:sz w:val="20"/>
                <w:szCs w:val="20"/>
                <w:lang w:eastAsia="it-IT"/>
              </w:rPr>
            </w:pPr>
            <w:r w:rsidRPr="009A7D09">
              <w:rPr>
                <w:rFonts w:ascii="Arial Narrow" w:eastAsia="Times New Roman" w:hAnsi="Arial Narrow" w:cs="Arial"/>
                <w:sz w:val="20"/>
                <w:szCs w:val="20"/>
                <w:lang w:eastAsia="it-IT"/>
              </w:rPr>
              <w:t>75/A - 76/A</w:t>
            </w:r>
            <w:r w:rsidRPr="009A7D09">
              <w:rPr>
                <w:rFonts w:ascii="Arial Narrow" w:eastAsia="Times New Roman" w:hAnsi="Arial Narrow" w:cs="Arial"/>
                <w:color w:val="FF0000"/>
                <w:sz w:val="20"/>
                <w:szCs w:val="20"/>
                <w:lang w:eastAsia="it-IT"/>
              </w:rPr>
              <w:t xml:space="preserve"> </w:t>
            </w:r>
          </w:p>
        </w:tc>
        <w:tc>
          <w:tcPr>
            <w:tcW w:w="1788" w:type="dxa"/>
            <w:gridSpan w:val="2"/>
            <w:tcBorders>
              <w:left w:val="single" w:sz="8" w:space="0" w:color="000000"/>
              <w:bottom w:val="single" w:sz="8" w:space="0" w:color="000000"/>
              <w:right w:val="single" w:sz="8" w:space="0" w:color="000000"/>
            </w:tcBorders>
          </w:tcPr>
          <w:p w:rsidR="00D42E9C" w:rsidRDefault="00D42E9C" w:rsidP="009A7D09">
            <w:pPr>
              <w:snapToGrid w:val="0"/>
              <w:spacing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 xml:space="preserve">41-A </w:t>
            </w:r>
          </w:p>
          <w:p w:rsidR="009A7D09" w:rsidRPr="009A7D09" w:rsidRDefault="00D42E9C" w:rsidP="009A7D09">
            <w:pPr>
              <w:snapToGrid w:val="0"/>
              <w:spacing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 xml:space="preserve"> A-66 </w:t>
            </w:r>
          </w:p>
        </w:tc>
        <w:tc>
          <w:tcPr>
            <w:tcW w:w="962" w:type="dxa"/>
            <w:gridSpan w:val="2"/>
            <w:tcBorders>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xml:space="preserve"> 66</w:t>
            </w:r>
          </w:p>
        </w:tc>
        <w:tc>
          <w:tcPr>
            <w:tcW w:w="709" w:type="dxa"/>
            <w:tcBorders>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931" w:type="dxa"/>
            <w:gridSpan w:val="3"/>
            <w:vMerge/>
            <w:tcBorders>
              <w:left w:val="single" w:sz="8" w:space="0" w:color="000000"/>
              <w:right w:val="single" w:sz="8" w:space="0" w:color="000000"/>
            </w:tcBorders>
            <w:shd w:val="clear" w:color="auto" w:fill="C0C0C0"/>
          </w:tcPr>
          <w:p w:rsidR="009A7D09" w:rsidRPr="009A7D09" w:rsidRDefault="009A7D09" w:rsidP="009A7D09">
            <w:pPr>
              <w:spacing w:after="0" w:line="240" w:lineRule="auto"/>
              <w:jc w:val="center"/>
              <w:rPr>
                <w:rFonts w:ascii="Arial Narrow" w:eastAsia="Times New Roman" w:hAnsi="Arial Narrow" w:cs="Times New Roman"/>
                <w:sz w:val="20"/>
                <w:szCs w:val="20"/>
                <w:lang w:eastAsia="it-IT"/>
              </w:rPr>
            </w:pPr>
          </w:p>
        </w:tc>
        <w:tc>
          <w:tcPr>
            <w:tcW w:w="979" w:type="dxa"/>
            <w:gridSpan w:val="4"/>
            <w:vMerge/>
            <w:tcBorders>
              <w:left w:val="single" w:sz="8" w:space="0" w:color="000000"/>
              <w:right w:val="single" w:sz="8" w:space="0" w:color="000000"/>
            </w:tcBorders>
            <w:shd w:val="clear" w:color="auto" w:fill="C0C0C0"/>
          </w:tcPr>
          <w:p w:rsidR="009A7D09" w:rsidRPr="009A7D09" w:rsidRDefault="009A7D09" w:rsidP="009A7D09">
            <w:pPr>
              <w:spacing w:after="0" w:line="240" w:lineRule="auto"/>
              <w:jc w:val="center"/>
              <w:rPr>
                <w:rFonts w:ascii="Arial Narrow" w:eastAsia="Times New Roman" w:hAnsi="Arial Narrow" w:cs="Times New Roman"/>
                <w:b/>
                <w:sz w:val="20"/>
                <w:szCs w:val="20"/>
                <w:lang w:eastAsia="it-IT"/>
              </w:rPr>
            </w:pPr>
          </w:p>
        </w:tc>
        <w:tc>
          <w:tcPr>
            <w:tcW w:w="715" w:type="dxa"/>
            <w:vMerge/>
            <w:tcBorders>
              <w:left w:val="single" w:sz="8" w:space="0" w:color="000000"/>
              <w:right w:val="single" w:sz="8" w:space="0" w:color="000000"/>
            </w:tcBorders>
            <w:shd w:val="clear" w:color="auto" w:fill="C0C0C0"/>
          </w:tcPr>
          <w:p w:rsidR="009A7D09" w:rsidRPr="009A7D09" w:rsidRDefault="009A7D09" w:rsidP="009A7D09">
            <w:pPr>
              <w:spacing w:after="0" w:line="240" w:lineRule="auto"/>
              <w:jc w:val="center"/>
              <w:rPr>
                <w:rFonts w:ascii="Arial Narrow" w:eastAsia="Times New Roman" w:hAnsi="Arial Narrow" w:cs="Times New Roman"/>
                <w:b/>
                <w:sz w:val="20"/>
                <w:szCs w:val="20"/>
                <w:lang w:eastAsia="it-IT"/>
              </w:rPr>
            </w:pP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5"/>
        </w:trPr>
        <w:tc>
          <w:tcPr>
            <w:tcW w:w="2856" w:type="dxa"/>
            <w:tcBorders>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Seconda lingua comunitaria                           </w:t>
            </w:r>
          </w:p>
        </w:tc>
        <w:tc>
          <w:tcPr>
            <w:tcW w:w="1232" w:type="dxa"/>
            <w:gridSpan w:val="3"/>
            <w:tcBorders>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46/A</w:t>
            </w:r>
          </w:p>
        </w:tc>
        <w:tc>
          <w:tcPr>
            <w:tcW w:w="1788" w:type="dxa"/>
            <w:gridSpan w:val="2"/>
            <w:tcBorders>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A-24(a)</w:t>
            </w:r>
          </w:p>
        </w:tc>
        <w:tc>
          <w:tcPr>
            <w:tcW w:w="962" w:type="dxa"/>
            <w:gridSpan w:val="2"/>
            <w:tcBorders>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709" w:type="dxa"/>
            <w:tcBorders>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931" w:type="dxa"/>
            <w:gridSpan w:val="3"/>
            <w:vMerge/>
            <w:tcBorders>
              <w:left w:val="single" w:sz="8" w:space="0" w:color="000000"/>
              <w:right w:val="single" w:sz="8" w:space="0" w:color="000000"/>
            </w:tcBorders>
            <w:shd w:val="clear" w:color="auto" w:fill="C0C0C0"/>
          </w:tcPr>
          <w:p w:rsidR="009A7D09" w:rsidRPr="009A7D09" w:rsidRDefault="009A7D09" w:rsidP="009A7D09">
            <w:pPr>
              <w:spacing w:after="0" w:line="240" w:lineRule="auto"/>
              <w:jc w:val="center"/>
              <w:rPr>
                <w:rFonts w:ascii="Arial Narrow" w:eastAsia="Times New Roman" w:hAnsi="Arial Narrow" w:cs="Times New Roman"/>
                <w:sz w:val="20"/>
                <w:szCs w:val="20"/>
                <w:lang w:eastAsia="it-IT"/>
              </w:rPr>
            </w:pPr>
          </w:p>
        </w:tc>
        <w:tc>
          <w:tcPr>
            <w:tcW w:w="979" w:type="dxa"/>
            <w:gridSpan w:val="4"/>
            <w:vMerge/>
            <w:tcBorders>
              <w:left w:val="single" w:sz="8" w:space="0" w:color="000000"/>
              <w:right w:val="single" w:sz="8" w:space="0" w:color="000000"/>
            </w:tcBorders>
            <w:shd w:val="clear" w:color="auto" w:fill="C0C0C0"/>
          </w:tcPr>
          <w:p w:rsidR="009A7D09" w:rsidRPr="009A7D09" w:rsidRDefault="009A7D09" w:rsidP="009A7D09">
            <w:pPr>
              <w:spacing w:after="0" w:line="240" w:lineRule="auto"/>
              <w:jc w:val="center"/>
              <w:rPr>
                <w:rFonts w:ascii="Arial Narrow" w:eastAsia="Times New Roman" w:hAnsi="Arial Narrow" w:cs="Times New Roman"/>
                <w:b/>
                <w:sz w:val="20"/>
                <w:szCs w:val="20"/>
                <w:lang w:eastAsia="it-IT"/>
              </w:rPr>
            </w:pPr>
          </w:p>
        </w:tc>
        <w:tc>
          <w:tcPr>
            <w:tcW w:w="715" w:type="dxa"/>
            <w:vMerge/>
            <w:tcBorders>
              <w:left w:val="single" w:sz="8" w:space="0" w:color="000000"/>
              <w:right w:val="single" w:sz="8" w:space="0" w:color="000000"/>
            </w:tcBorders>
            <w:shd w:val="clear" w:color="auto" w:fill="C0C0C0"/>
          </w:tcPr>
          <w:p w:rsidR="009A7D09" w:rsidRPr="009A7D09" w:rsidRDefault="009A7D09" w:rsidP="009A7D09">
            <w:pPr>
              <w:spacing w:after="0" w:line="240" w:lineRule="auto"/>
              <w:jc w:val="center"/>
              <w:rPr>
                <w:rFonts w:ascii="Arial Narrow" w:eastAsia="Times New Roman" w:hAnsi="Arial Narrow" w:cs="Times New Roman"/>
                <w:b/>
                <w:sz w:val="20"/>
                <w:szCs w:val="20"/>
                <w:lang w:eastAsia="it-IT"/>
              </w:rPr>
            </w:pP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5"/>
        </w:trPr>
        <w:tc>
          <w:tcPr>
            <w:tcW w:w="2856" w:type="dxa"/>
            <w:tcBorders>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Economia aziendale</w:t>
            </w:r>
          </w:p>
        </w:tc>
        <w:tc>
          <w:tcPr>
            <w:tcW w:w="1232" w:type="dxa"/>
            <w:gridSpan w:val="3"/>
            <w:tcBorders>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17/A</w:t>
            </w:r>
          </w:p>
        </w:tc>
        <w:tc>
          <w:tcPr>
            <w:tcW w:w="1788" w:type="dxa"/>
            <w:gridSpan w:val="2"/>
            <w:tcBorders>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A-45</w:t>
            </w:r>
          </w:p>
        </w:tc>
        <w:tc>
          <w:tcPr>
            <w:tcW w:w="962" w:type="dxa"/>
            <w:gridSpan w:val="2"/>
            <w:tcBorders>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709" w:type="dxa"/>
            <w:tcBorders>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931" w:type="dxa"/>
            <w:gridSpan w:val="3"/>
            <w:vMerge/>
            <w:tcBorders>
              <w:left w:val="single" w:sz="8" w:space="0" w:color="000000"/>
              <w:bottom w:val="single" w:sz="4" w:space="0" w:color="auto"/>
              <w:right w:val="single" w:sz="8" w:space="0" w:color="000000"/>
            </w:tcBorders>
            <w:shd w:val="clear" w:color="auto" w:fill="C0C0C0"/>
          </w:tcPr>
          <w:p w:rsidR="009A7D09" w:rsidRPr="009A7D09" w:rsidRDefault="009A7D09" w:rsidP="009A7D09">
            <w:pPr>
              <w:spacing w:after="0" w:line="240" w:lineRule="auto"/>
              <w:jc w:val="center"/>
              <w:rPr>
                <w:rFonts w:ascii="Arial Narrow" w:eastAsia="Times New Roman" w:hAnsi="Arial Narrow" w:cs="Times New Roman"/>
                <w:sz w:val="20"/>
                <w:szCs w:val="20"/>
                <w:lang w:eastAsia="it-IT"/>
              </w:rPr>
            </w:pPr>
          </w:p>
        </w:tc>
        <w:tc>
          <w:tcPr>
            <w:tcW w:w="979" w:type="dxa"/>
            <w:gridSpan w:val="4"/>
            <w:vMerge/>
            <w:tcBorders>
              <w:left w:val="single" w:sz="8" w:space="0" w:color="000000"/>
              <w:bottom w:val="single" w:sz="4" w:space="0" w:color="auto"/>
              <w:right w:val="single" w:sz="8" w:space="0" w:color="000000"/>
            </w:tcBorders>
            <w:shd w:val="clear" w:color="auto" w:fill="C0C0C0"/>
          </w:tcPr>
          <w:p w:rsidR="009A7D09" w:rsidRPr="009A7D09" w:rsidRDefault="009A7D09" w:rsidP="009A7D09">
            <w:pPr>
              <w:spacing w:after="0" w:line="240" w:lineRule="auto"/>
              <w:jc w:val="center"/>
              <w:rPr>
                <w:rFonts w:ascii="Arial Narrow" w:eastAsia="Times New Roman" w:hAnsi="Arial Narrow" w:cs="Times New Roman"/>
                <w:b/>
                <w:sz w:val="20"/>
                <w:szCs w:val="20"/>
                <w:lang w:eastAsia="it-IT"/>
              </w:rPr>
            </w:pPr>
          </w:p>
        </w:tc>
        <w:tc>
          <w:tcPr>
            <w:tcW w:w="715" w:type="dxa"/>
            <w:vMerge/>
            <w:tcBorders>
              <w:left w:val="single" w:sz="8" w:space="0" w:color="000000"/>
              <w:bottom w:val="single" w:sz="4" w:space="0" w:color="auto"/>
              <w:right w:val="single" w:sz="8" w:space="0" w:color="000000"/>
            </w:tcBorders>
            <w:shd w:val="clear" w:color="auto" w:fill="C0C0C0"/>
          </w:tcPr>
          <w:p w:rsidR="009A7D09" w:rsidRPr="009A7D09" w:rsidRDefault="009A7D09" w:rsidP="009A7D09">
            <w:pPr>
              <w:spacing w:after="0" w:line="240" w:lineRule="auto"/>
              <w:jc w:val="center"/>
              <w:rPr>
                <w:rFonts w:ascii="Arial Narrow" w:eastAsia="Times New Roman" w:hAnsi="Arial Narrow" w:cs="Times New Roman"/>
                <w:b/>
                <w:sz w:val="20"/>
                <w:szCs w:val="20"/>
                <w:lang w:eastAsia="it-IT"/>
              </w:rPr>
            </w:pP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856" w:type="dxa"/>
            <w:tcBorders>
              <w:top w:val="single" w:sz="8" w:space="0" w:color="000000"/>
              <w:left w:val="single" w:sz="8" w:space="0" w:color="000000"/>
              <w:bottom w:val="single" w:sz="4" w:space="0" w:color="auto"/>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
                <w:bCs/>
                <w:color w:val="000000"/>
                <w:spacing w:val="2"/>
                <w:sz w:val="20"/>
                <w:szCs w:val="20"/>
                <w:lang w:eastAsia="it-IT"/>
              </w:rPr>
              <w:t>Totale ore annue di indirizzo</w:t>
            </w:r>
          </w:p>
        </w:tc>
        <w:tc>
          <w:tcPr>
            <w:tcW w:w="1232" w:type="dxa"/>
            <w:gridSpan w:val="3"/>
            <w:tcBorders>
              <w:top w:val="single" w:sz="8" w:space="0" w:color="000000"/>
              <w:left w:val="single" w:sz="4" w:space="0" w:color="auto"/>
              <w:bottom w:val="single" w:sz="4" w:space="0" w:color="auto"/>
            </w:tcBorders>
          </w:tcPr>
          <w:p w:rsidR="009A7D09" w:rsidRPr="009A7D09" w:rsidRDefault="009A7D09" w:rsidP="009A7D09">
            <w:pPr>
              <w:snapToGrid w:val="0"/>
              <w:spacing w:after="0" w:line="240" w:lineRule="auto"/>
              <w:rPr>
                <w:rFonts w:ascii="Arial" w:eastAsia="Times New Roman" w:hAnsi="Arial" w:cs="Arial"/>
                <w:b/>
                <w:color w:val="000000"/>
                <w:sz w:val="20"/>
                <w:szCs w:val="20"/>
                <w:lang w:eastAsia="it-IT"/>
              </w:rPr>
            </w:pPr>
          </w:p>
        </w:tc>
        <w:tc>
          <w:tcPr>
            <w:tcW w:w="1788" w:type="dxa"/>
            <w:gridSpan w:val="2"/>
            <w:tcBorders>
              <w:top w:val="single" w:sz="8" w:space="0" w:color="000000"/>
              <w:left w:val="single" w:sz="8" w:space="0" w:color="000000"/>
              <w:bottom w:val="single" w:sz="4" w:space="0" w:color="auto"/>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color w:val="000000"/>
                <w:spacing w:val="2"/>
                <w:sz w:val="20"/>
                <w:szCs w:val="20"/>
                <w:lang w:eastAsia="it-IT"/>
              </w:rPr>
            </w:pPr>
          </w:p>
        </w:tc>
        <w:tc>
          <w:tcPr>
            <w:tcW w:w="962" w:type="dxa"/>
            <w:gridSpan w:val="2"/>
            <w:tcBorders>
              <w:top w:val="single" w:sz="8" w:space="0" w:color="000000"/>
              <w:left w:val="single" w:sz="8" w:space="0" w:color="000000"/>
              <w:bottom w:val="single" w:sz="4" w:space="0" w:color="auto"/>
            </w:tcBorders>
          </w:tcPr>
          <w:p w:rsidR="009A7D09" w:rsidRPr="009A7D09" w:rsidRDefault="009A7D09" w:rsidP="009A7D09">
            <w:pPr>
              <w:snapToGrid w:val="0"/>
              <w:spacing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396</w:t>
            </w:r>
          </w:p>
        </w:tc>
        <w:tc>
          <w:tcPr>
            <w:tcW w:w="709" w:type="dxa"/>
            <w:tcBorders>
              <w:top w:val="single" w:sz="8" w:space="0" w:color="000000"/>
              <w:left w:val="single" w:sz="8" w:space="0" w:color="000000"/>
              <w:bottom w:val="single" w:sz="4" w:space="0" w:color="auto"/>
            </w:tcBorders>
          </w:tcPr>
          <w:p w:rsidR="009A7D09" w:rsidRPr="009A7D09" w:rsidRDefault="009A7D09" w:rsidP="009A7D09">
            <w:pPr>
              <w:snapToGrid w:val="0"/>
              <w:spacing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396</w:t>
            </w:r>
          </w:p>
        </w:tc>
        <w:tc>
          <w:tcPr>
            <w:tcW w:w="2625" w:type="dxa"/>
            <w:gridSpan w:val="8"/>
            <w:tcBorders>
              <w:top w:val="single" w:sz="8" w:space="0" w:color="000000"/>
              <w:left w:val="single" w:sz="8" w:space="0" w:color="000000"/>
              <w:bottom w:val="single" w:sz="4" w:space="0" w:color="auto"/>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color w:val="000000"/>
                <w:spacing w:val="2"/>
                <w:sz w:val="20"/>
                <w:szCs w:val="20"/>
                <w:lang w:eastAsia="it-IT"/>
              </w:rPr>
            </w:pP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10172" w:type="dxa"/>
            <w:gridSpan w:val="17"/>
            <w:tcBorders>
              <w:top w:val="single" w:sz="8" w:space="0" w:color="000000"/>
              <w:left w:val="single" w:sz="8" w:space="0" w:color="000000"/>
              <w:bottom w:val="single" w:sz="8" w:space="0" w:color="000000"/>
              <w:right w:val="single" w:sz="8" w:space="0" w:color="000000"/>
            </w:tcBorders>
          </w:tcPr>
          <w:p w:rsidR="009A7D09" w:rsidRPr="009A7D09" w:rsidRDefault="009A7D09" w:rsidP="00F46CEB">
            <w:pPr>
              <w:snapToGrid w:val="0"/>
              <w:spacing w:before="120" w:after="120" w:line="240" w:lineRule="auto"/>
              <w:jc w:val="center"/>
              <w:rPr>
                <w:rFonts w:ascii="Arial Narrow" w:eastAsia="Times New Roman" w:hAnsi="Arial Narrow" w:cs="Arial"/>
                <w:b/>
                <w:sz w:val="24"/>
                <w:szCs w:val="24"/>
                <w:lang w:eastAsia="it-IT"/>
              </w:rPr>
            </w:pPr>
            <w:r w:rsidRPr="009A7D09">
              <w:rPr>
                <w:rFonts w:ascii="Arial Narrow" w:eastAsia="Times New Roman" w:hAnsi="Arial Narrow" w:cs="Arial"/>
                <w:b/>
                <w:sz w:val="24"/>
                <w:szCs w:val="24"/>
                <w:lang w:eastAsia="it-IT"/>
              </w:rPr>
              <w:t xml:space="preserve">“AMMINISTRAZIONE, FINANZA E MARKETING”- </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5"/>
        </w:trPr>
        <w:tc>
          <w:tcPr>
            <w:tcW w:w="2925" w:type="dxa"/>
            <w:gridSpan w:val="2"/>
            <w:tcBorders>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Informatica     </w:t>
            </w:r>
          </w:p>
        </w:tc>
        <w:tc>
          <w:tcPr>
            <w:tcW w:w="1163" w:type="dxa"/>
            <w:gridSpan w:val="2"/>
            <w:tcBorders>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42/A</w:t>
            </w:r>
          </w:p>
        </w:tc>
        <w:tc>
          <w:tcPr>
            <w:tcW w:w="1650" w:type="dxa"/>
            <w:tcBorders>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A-41</w:t>
            </w:r>
          </w:p>
        </w:tc>
        <w:tc>
          <w:tcPr>
            <w:tcW w:w="1809" w:type="dxa"/>
            <w:gridSpan w:val="4"/>
            <w:tcBorders>
              <w:left w:val="single" w:sz="8" w:space="0" w:color="000000"/>
              <w:bottom w:val="single" w:sz="8" w:space="0" w:color="000000"/>
              <w:right w:val="single" w:sz="4" w:space="0" w:color="auto"/>
            </w:tcBorders>
            <w:shd w:val="clear" w:color="auto" w:fill="C0C0C0"/>
          </w:tcPr>
          <w:p w:rsidR="009A7D09" w:rsidRPr="009A7D09" w:rsidRDefault="009A7D09" w:rsidP="009A7D09">
            <w:pPr>
              <w:snapToGrid w:val="0"/>
              <w:spacing w:after="0" w:line="240" w:lineRule="auto"/>
              <w:jc w:val="center"/>
              <w:rPr>
                <w:rFonts w:ascii="Arial Narrow" w:eastAsia="Times New Roman" w:hAnsi="Arial Narrow" w:cs="Arial"/>
                <w:b/>
                <w:color w:val="000000"/>
                <w:sz w:val="20"/>
                <w:szCs w:val="20"/>
                <w:lang w:eastAsia="it-IT"/>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xml:space="preserve"> 66</w:t>
            </w:r>
          </w:p>
        </w:tc>
        <w:tc>
          <w:tcPr>
            <w:tcW w:w="922" w:type="dxa"/>
            <w:gridSpan w:val="4"/>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785" w:type="dxa"/>
            <w:gridSpan w:val="2"/>
            <w:tcBorders>
              <w:left w:val="single" w:sz="4" w:space="0" w:color="auto"/>
              <w:bottom w:val="single" w:sz="4" w:space="0" w:color="auto"/>
              <w:right w:val="single" w:sz="8" w:space="0" w:color="000000"/>
            </w:tcBorders>
            <w:shd w:val="clear" w:color="auto" w:fill="C0C0C0"/>
          </w:tcPr>
          <w:p w:rsidR="009A7D09" w:rsidRPr="009A7D09" w:rsidRDefault="009A7D09" w:rsidP="009A7D09">
            <w:pPr>
              <w:spacing w:after="0" w:line="240" w:lineRule="auto"/>
              <w:jc w:val="center"/>
              <w:rPr>
                <w:rFonts w:ascii="Arial Narrow" w:eastAsia="Times New Roman" w:hAnsi="Arial Narrow" w:cs="Times New Roman"/>
                <w:b/>
                <w:sz w:val="20"/>
                <w:szCs w:val="20"/>
                <w:lang w:eastAsia="it-IT"/>
              </w:rPr>
            </w:pP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55"/>
        </w:trPr>
        <w:tc>
          <w:tcPr>
            <w:tcW w:w="2925" w:type="dxa"/>
            <w:gridSpan w:val="2"/>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Seconda lingua comunitaria                           </w:t>
            </w:r>
          </w:p>
        </w:tc>
        <w:tc>
          <w:tcPr>
            <w:tcW w:w="1163" w:type="dxa"/>
            <w:gridSpan w:val="2"/>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46/A</w:t>
            </w:r>
          </w:p>
        </w:tc>
        <w:tc>
          <w:tcPr>
            <w:tcW w:w="165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color w:val="000000"/>
                <w:sz w:val="20"/>
                <w:szCs w:val="20"/>
                <w:lang w:eastAsia="it-IT"/>
              </w:rPr>
              <w:t>A-24</w:t>
            </w:r>
            <w:r w:rsidRPr="009A7D09">
              <w:rPr>
                <w:rFonts w:ascii="Arial Narrow" w:eastAsia="Times New Roman" w:hAnsi="Arial Narrow" w:cs="Arial"/>
                <w:b/>
                <w:color w:val="000000"/>
                <w:sz w:val="20"/>
                <w:szCs w:val="20"/>
                <w:lang w:eastAsia="it-IT"/>
              </w:rPr>
              <w:t>(a)</w:t>
            </w:r>
          </w:p>
        </w:tc>
        <w:tc>
          <w:tcPr>
            <w:tcW w:w="1809" w:type="dxa"/>
            <w:gridSpan w:val="4"/>
            <w:tcBorders>
              <w:top w:val="single" w:sz="8" w:space="0" w:color="000000"/>
              <w:left w:val="single" w:sz="8" w:space="0" w:color="000000"/>
              <w:bottom w:val="single" w:sz="8" w:space="0" w:color="000000"/>
              <w:right w:val="single" w:sz="4" w:space="0" w:color="auto"/>
            </w:tcBorders>
            <w:shd w:val="clear" w:color="auto" w:fill="C0C0C0"/>
          </w:tcPr>
          <w:p w:rsidR="009A7D09" w:rsidRPr="009A7D09" w:rsidRDefault="009A7D09" w:rsidP="009A7D09">
            <w:pPr>
              <w:snapToGrid w:val="0"/>
              <w:spacing w:after="0" w:line="240" w:lineRule="auto"/>
              <w:jc w:val="center"/>
              <w:rPr>
                <w:rFonts w:ascii="Arial Narrow" w:eastAsia="Times New Roman" w:hAnsi="Arial Narrow" w:cs="Arial"/>
                <w:b/>
                <w:color w:val="000000"/>
                <w:sz w:val="20"/>
                <w:szCs w:val="20"/>
                <w:lang w:eastAsia="it-IT"/>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Times New Roman"/>
                <w:sz w:val="20"/>
                <w:szCs w:val="20"/>
                <w:lang w:eastAsia="it-IT"/>
              </w:rPr>
            </w:pPr>
            <w:r w:rsidRPr="009A7D09">
              <w:rPr>
                <w:rFonts w:ascii="Arial Narrow" w:eastAsia="Times New Roman" w:hAnsi="Arial Narrow" w:cs="Times New Roman"/>
                <w:sz w:val="20"/>
                <w:szCs w:val="20"/>
                <w:lang w:eastAsia="it-IT"/>
              </w:rPr>
              <w:t>99</w:t>
            </w:r>
          </w:p>
        </w:tc>
        <w:tc>
          <w:tcPr>
            <w:tcW w:w="922" w:type="dxa"/>
            <w:gridSpan w:val="4"/>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Times New Roman"/>
                <w:sz w:val="20"/>
                <w:szCs w:val="20"/>
                <w:lang w:eastAsia="it-IT"/>
              </w:rPr>
            </w:pPr>
            <w:r w:rsidRPr="009A7D09">
              <w:rPr>
                <w:rFonts w:ascii="Arial Narrow" w:eastAsia="Times New Roman" w:hAnsi="Arial Narrow" w:cs="Times New Roman"/>
                <w:sz w:val="20"/>
                <w:szCs w:val="20"/>
                <w:lang w:eastAsia="it-IT"/>
              </w:rPr>
              <w:t>99</w:t>
            </w:r>
          </w:p>
        </w:tc>
        <w:tc>
          <w:tcPr>
            <w:tcW w:w="785" w:type="dxa"/>
            <w:gridSpan w:val="2"/>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Times New Roman"/>
                <w:b/>
                <w:sz w:val="20"/>
                <w:szCs w:val="20"/>
                <w:lang w:eastAsia="it-IT"/>
              </w:rPr>
            </w:pPr>
            <w:r w:rsidRPr="009A7D09">
              <w:rPr>
                <w:rFonts w:ascii="Arial Narrow" w:eastAsia="Times New Roman" w:hAnsi="Arial Narrow" w:cs="Times New Roman"/>
                <w:b/>
                <w:sz w:val="20"/>
                <w:szCs w:val="20"/>
                <w:lang w:eastAsia="it-IT"/>
              </w:rPr>
              <w:t>99</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51"/>
        </w:trPr>
        <w:tc>
          <w:tcPr>
            <w:tcW w:w="2925" w:type="dxa"/>
            <w:gridSpan w:val="2"/>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Economia aziendale</w:t>
            </w:r>
          </w:p>
        </w:tc>
        <w:tc>
          <w:tcPr>
            <w:tcW w:w="1163" w:type="dxa"/>
            <w:gridSpan w:val="2"/>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17/A</w:t>
            </w:r>
          </w:p>
        </w:tc>
        <w:tc>
          <w:tcPr>
            <w:tcW w:w="165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A-45</w:t>
            </w:r>
          </w:p>
        </w:tc>
        <w:tc>
          <w:tcPr>
            <w:tcW w:w="1809" w:type="dxa"/>
            <w:gridSpan w:val="4"/>
            <w:tcBorders>
              <w:top w:val="single" w:sz="8" w:space="0" w:color="000000"/>
              <w:left w:val="single" w:sz="8" w:space="0" w:color="000000"/>
              <w:bottom w:val="single" w:sz="8" w:space="0" w:color="000000"/>
              <w:right w:val="single" w:sz="4" w:space="0" w:color="auto"/>
            </w:tcBorders>
            <w:shd w:val="clear" w:color="auto" w:fill="C0C0C0"/>
          </w:tcPr>
          <w:p w:rsidR="009A7D09" w:rsidRPr="009A7D09" w:rsidRDefault="009A7D09" w:rsidP="009A7D09">
            <w:pPr>
              <w:snapToGrid w:val="0"/>
              <w:spacing w:after="0" w:line="240" w:lineRule="auto"/>
              <w:jc w:val="center"/>
              <w:rPr>
                <w:rFonts w:ascii="Arial Narrow" w:eastAsia="Times New Roman" w:hAnsi="Arial Narrow" w:cs="Arial"/>
                <w:b/>
                <w:color w:val="000000"/>
                <w:sz w:val="20"/>
                <w:szCs w:val="20"/>
                <w:lang w:eastAsia="it-IT"/>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Times New Roman"/>
                <w:sz w:val="20"/>
                <w:szCs w:val="20"/>
                <w:lang w:eastAsia="it-IT"/>
              </w:rPr>
            </w:pPr>
            <w:r w:rsidRPr="009A7D09">
              <w:rPr>
                <w:rFonts w:ascii="Arial Narrow" w:eastAsia="Times New Roman" w:hAnsi="Arial Narrow" w:cs="Times New Roman"/>
                <w:sz w:val="20"/>
                <w:szCs w:val="20"/>
                <w:lang w:eastAsia="it-IT"/>
              </w:rPr>
              <w:t>198</w:t>
            </w:r>
          </w:p>
        </w:tc>
        <w:tc>
          <w:tcPr>
            <w:tcW w:w="922" w:type="dxa"/>
            <w:gridSpan w:val="4"/>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Times New Roman"/>
                <w:sz w:val="20"/>
                <w:szCs w:val="20"/>
                <w:lang w:eastAsia="it-IT"/>
              </w:rPr>
            </w:pPr>
            <w:r w:rsidRPr="009A7D09">
              <w:rPr>
                <w:rFonts w:ascii="Arial Narrow" w:eastAsia="Times New Roman" w:hAnsi="Arial Narrow" w:cs="Times New Roman"/>
                <w:sz w:val="20"/>
                <w:szCs w:val="20"/>
                <w:lang w:eastAsia="it-IT"/>
              </w:rPr>
              <w:t>231</w:t>
            </w:r>
          </w:p>
        </w:tc>
        <w:tc>
          <w:tcPr>
            <w:tcW w:w="785" w:type="dxa"/>
            <w:gridSpan w:val="2"/>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Times New Roman"/>
                <w:b/>
                <w:sz w:val="20"/>
                <w:szCs w:val="20"/>
                <w:lang w:eastAsia="it-IT"/>
              </w:rPr>
            </w:pPr>
            <w:r w:rsidRPr="009A7D09">
              <w:rPr>
                <w:rFonts w:ascii="Arial Narrow" w:eastAsia="Times New Roman" w:hAnsi="Arial Narrow" w:cs="Times New Roman"/>
                <w:b/>
                <w:sz w:val="20"/>
                <w:szCs w:val="20"/>
                <w:lang w:eastAsia="it-IT"/>
              </w:rPr>
              <w:t>264</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3"/>
        </w:trPr>
        <w:tc>
          <w:tcPr>
            <w:tcW w:w="2925" w:type="dxa"/>
            <w:gridSpan w:val="2"/>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Diritto</w:t>
            </w:r>
          </w:p>
        </w:tc>
        <w:tc>
          <w:tcPr>
            <w:tcW w:w="1163" w:type="dxa"/>
            <w:gridSpan w:val="2"/>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19/A</w:t>
            </w:r>
          </w:p>
        </w:tc>
        <w:tc>
          <w:tcPr>
            <w:tcW w:w="165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A-46</w:t>
            </w:r>
          </w:p>
        </w:tc>
        <w:tc>
          <w:tcPr>
            <w:tcW w:w="1809" w:type="dxa"/>
            <w:gridSpan w:val="4"/>
            <w:tcBorders>
              <w:top w:val="single" w:sz="8" w:space="0" w:color="000000"/>
              <w:left w:val="single" w:sz="8" w:space="0" w:color="000000"/>
              <w:bottom w:val="single" w:sz="8" w:space="0" w:color="000000"/>
            </w:tcBorders>
            <w:shd w:val="clear" w:color="auto" w:fill="C0C0C0"/>
          </w:tcPr>
          <w:p w:rsidR="009A7D09" w:rsidRPr="009A7D09" w:rsidRDefault="009A7D09" w:rsidP="009A7D09">
            <w:pPr>
              <w:snapToGrid w:val="0"/>
              <w:spacing w:after="0" w:line="240" w:lineRule="auto"/>
              <w:jc w:val="center"/>
              <w:rPr>
                <w:rFonts w:ascii="Arial Narrow" w:eastAsia="Times New Roman" w:hAnsi="Arial Narrow" w:cs="Arial"/>
                <w:b/>
                <w:color w:val="000000"/>
                <w:sz w:val="20"/>
                <w:szCs w:val="20"/>
                <w:lang w:eastAsia="it-IT"/>
              </w:rPr>
            </w:pPr>
          </w:p>
        </w:tc>
        <w:tc>
          <w:tcPr>
            <w:tcW w:w="918" w:type="dxa"/>
            <w:gridSpan w:val="2"/>
            <w:tcBorders>
              <w:top w:val="single" w:sz="4" w:space="0" w:color="auto"/>
              <w:left w:val="single" w:sz="8" w:space="0" w:color="000000"/>
              <w:bottom w:val="single" w:sz="8" w:space="0" w:color="000000"/>
            </w:tcBorders>
            <w:shd w:val="clear" w:color="auto" w:fill="auto"/>
          </w:tcPr>
          <w:p w:rsidR="009A7D09" w:rsidRPr="009A7D09" w:rsidRDefault="009A7D09" w:rsidP="009A7D09">
            <w:pPr>
              <w:spacing w:after="0" w:line="240" w:lineRule="auto"/>
              <w:jc w:val="center"/>
              <w:rPr>
                <w:rFonts w:ascii="Arial Narrow" w:eastAsia="Times New Roman" w:hAnsi="Arial Narrow" w:cs="Times New Roman"/>
                <w:sz w:val="20"/>
                <w:szCs w:val="20"/>
                <w:lang w:eastAsia="it-IT"/>
              </w:rPr>
            </w:pPr>
            <w:r w:rsidRPr="009A7D09">
              <w:rPr>
                <w:rFonts w:ascii="Arial Narrow" w:eastAsia="Times New Roman" w:hAnsi="Arial Narrow" w:cs="Times New Roman"/>
                <w:sz w:val="20"/>
                <w:szCs w:val="20"/>
                <w:lang w:eastAsia="it-IT"/>
              </w:rPr>
              <w:t>99</w:t>
            </w:r>
          </w:p>
        </w:tc>
        <w:tc>
          <w:tcPr>
            <w:tcW w:w="922" w:type="dxa"/>
            <w:gridSpan w:val="4"/>
            <w:tcBorders>
              <w:top w:val="single" w:sz="4" w:space="0" w:color="auto"/>
              <w:left w:val="single" w:sz="8" w:space="0" w:color="000000"/>
              <w:bottom w:val="single" w:sz="8" w:space="0" w:color="000000"/>
            </w:tcBorders>
            <w:shd w:val="clear" w:color="auto" w:fill="auto"/>
          </w:tcPr>
          <w:p w:rsidR="009A7D09" w:rsidRPr="009A7D09" w:rsidRDefault="009A7D09" w:rsidP="009A7D09">
            <w:pPr>
              <w:spacing w:after="0" w:line="240" w:lineRule="auto"/>
              <w:jc w:val="center"/>
              <w:rPr>
                <w:rFonts w:ascii="Arial Narrow" w:eastAsia="Times New Roman" w:hAnsi="Arial Narrow" w:cs="Times New Roman"/>
                <w:sz w:val="20"/>
                <w:szCs w:val="20"/>
                <w:lang w:eastAsia="it-IT"/>
              </w:rPr>
            </w:pPr>
            <w:r w:rsidRPr="009A7D09">
              <w:rPr>
                <w:rFonts w:ascii="Arial Narrow" w:eastAsia="Times New Roman" w:hAnsi="Arial Narrow" w:cs="Times New Roman"/>
                <w:sz w:val="20"/>
                <w:szCs w:val="20"/>
                <w:lang w:eastAsia="it-IT"/>
              </w:rPr>
              <w:t>99</w:t>
            </w:r>
          </w:p>
        </w:tc>
        <w:tc>
          <w:tcPr>
            <w:tcW w:w="785" w:type="dxa"/>
            <w:gridSpan w:val="2"/>
            <w:tcBorders>
              <w:top w:val="single" w:sz="4" w:space="0" w:color="auto"/>
              <w:left w:val="single" w:sz="8" w:space="0" w:color="000000"/>
              <w:bottom w:val="single" w:sz="8" w:space="0" w:color="000000"/>
              <w:right w:val="single" w:sz="8" w:space="0" w:color="000000"/>
            </w:tcBorders>
            <w:shd w:val="clear" w:color="auto" w:fill="auto"/>
          </w:tcPr>
          <w:p w:rsidR="009A7D09" w:rsidRPr="009A7D09" w:rsidRDefault="009A7D09" w:rsidP="009A7D09">
            <w:pPr>
              <w:spacing w:after="0" w:line="240" w:lineRule="auto"/>
              <w:jc w:val="center"/>
              <w:rPr>
                <w:rFonts w:ascii="Arial Narrow" w:eastAsia="Times New Roman" w:hAnsi="Arial Narrow" w:cs="Times New Roman"/>
                <w:b/>
                <w:sz w:val="20"/>
                <w:szCs w:val="20"/>
                <w:lang w:eastAsia="it-IT"/>
              </w:rPr>
            </w:pPr>
            <w:r w:rsidRPr="009A7D09">
              <w:rPr>
                <w:rFonts w:ascii="Arial Narrow" w:eastAsia="Times New Roman" w:hAnsi="Arial Narrow" w:cs="Times New Roman"/>
                <w:b/>
                <w:sz w:val="20"/>
                <w:szCs w:val="20"/>
                <w:lang w:eastAsia="it-IT"/>
              </w:rPr>
              <w:t>99</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3"/>
        </w:trPr>
        <w:tc>
          <w:tcPr>
            <w:tcW w:w="2925" w:type="dxa"/>
            <w:gridSpan w:val="2"/>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Economia politica</w:t>
            </w:r>
          </w:p>
        </w:tc>
        <w:tc>
          <w:tcPr>
            <w:tcW w:w="1163" w:type="dxa"/>
            <w:gridSpan w:val="2"/>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19/A</w:t>
            </w:r>
          </w:p>
        </w:tc>
        <w:tc>
          <w:tcPr>
            <w:tcW w:w="165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A-46</w:t>
            </w:r>
          </w:p>
        </w:tc>
        <w:tc>
          <w:tcPr>
            <w:tcW w:w="1809" w:type="dxa"/>
            <w:gridSpan w:val="4"/>
            <w:tcBorders>
              <w:top w:val="single" w:sz="8" w:space="0" w:color="000000"/>
              <w:left w:val="single" w:sz="8" w:space="0" w:color="000000"/>
              <w:bottom w:val="single" w:sz="8" w:space="0" w:color="000000"/>
            </w:tcBorders>
            <w:shd w:val="clear" w:color="auto" w:fill="C0C0C0"/>
          </w:tcPr>
          <w:p w:rsidR="009A7D09" w:rsidRPr="009A7D09" w:rsidRDefault="009A7D09" w:rsidP="009A7D09">
            <w:pPr>
              <w:snapToGrid w:val="0"/>
              <w:spacing w:after="0" w:line="240" w:lineRule="auto"/>
              <w:jc w:val="center"/>
              <w:rPr>
                <w:rFonts w:ascii="Arial Narrow" w:eastAsia="Times New Roman" w:hAnsi="Arial Narrow" w:cs="Arial"/>
                <w:b/>
                <w:color w:val="000000"/>
                <w:sz w:val="20"/>
                <w:szCs w:val="20"/>
                <w:lang w:eastAsia="it-IT"/>
              </w:rPr>
            </w:pPr>
          </w:p>
        </w:tc>
        <w:tc>
          <w:tcPr>
            <w:tcW w:w="918" w:type="dxa"/>
            <w:gridSpan w:val="2"/>
            <w:tcBorders>
              <w:left w:val="single" w:sz="8" w:space="0" w:color="000000"/>
              <w:bottom w:val="single" w:sz="8" w:space="0" w:color="000000"/>
            </w:tcBorders>
            <w:shd w:val="clear" w:color="auto" w:fill="auto"/>
          </w:tcPr>
          <w:p w:rsidR="009A7D09" w:rsidRPr="009A7D09" w:rsidRDefault="009A7D09" w:rsidP="009A7D09">
            <w:pPr>
              <w:spacing w:after="0" w:line="240" w:lineRule="auto"/>
              <w:jc w:val="center"/>
              <w:rPr>
                <w:rFonts w:ascii="Arial Narrow" w:eastAsia="Times New Roman" w:hAnsi="Arial Narrow" w:cs="Times New Roman"/>
                <w:sz w:val="20"/>
                <w:szCs w:val="20"/>
                <w:lang w:eastAsia="it-IT"/>
              </w:rPr>
            </w:pPr>
            <w:r w:rsidRPr="009A7D09">
              <w:rPr>
                <w:rFonts w:ascii="Arial Narrow" w:eastAsia="Times New Roman" w:hAnsi="Arial Narrow" w:cs="Times New Roman"/>
                <w:sz w:val="20"/>
                <w:szCs w:val="20"/>
                <w:lang w:eastAsia="it-IT"/>
              </w:rPr>
              <w:t>99</w:t>
            </w:r>
          </w:p>
        </w:tc>
        <w:tc>
          <w:tcPr>
            <w:tcW w:w="922" w:type="dxa"/>
            <w:gridSpan w:val="4"/>
            <w:tcBorders>
              <w:left w:val="single" w:sz="8" w:space="0" w:color="000000"/>
              <w:bottom w:val="single" w:sz="8" w:space="0" w:color="000000"/>
            </w:tcBorders>
            <w:shd w:val="clear" w:color="auto" w:fill="auto"/>
          </w:tcPr>
          <w:p w:rsidR="009A7D09" w:rsidRPr="009A7D09" w:rsidRDefault="009A7D09" w:rsidP="009A7D09">
            <w:pPr>
              <w:spacing w:after="0" w:line="240" w:lineRule="auto"/>
              <w:jc w:val="center"/>
              <w:rPr>
                <w:rFonts w:ascii="Arial Narrow" w:eastAsia="Times New Roman" w:hAnsi="Arial Narrow" w:cs="Times New Roman"/>
                <w:sz w:val="20"/>
                <w:szCs w:val="20"/>
                <w:lang w:eastAsia="it-IT"/>
              </w:rPr>
            </w:pPr>
            <w:r w:rsidRPr="009A7D09">
              <w:rPr>
                <w:rFonts w:ascii="Arial Narrow" w:eastAsia="Times New Roman" w:hAnsi="Arial Narrow" w:cs="Times New Roman"/>
                <w:sz w:val="20"/>
                <w:szCs w:val="20"/>
                <w:lang w:eastAsia="it-IT"/>
              </w:rPr>
              <w:t>66</w:t>
            </w:r>
          </w:p>
        </w:tc>
        <w:tc>
          <w:tcPr>
            <w:tcW w:w="785" w:type="dxa"/>
            <w:gridSpan w:val="2"/>
            <w:tcBorders>
              <w:left w:val="single" w:sz="8" w:space="0" w:color="000000"/>
              <w:bottom w:val="single" w:sz="8" w:space="0" w:color="000000"/>
              <w:right w:val="single" w:sz="8" w:space="0" w:color="000000"/>
            </w:tcBorders>
            <w:shd w:val="clear" w:color="auto" w:fill="auto"/>
          </w:tcPr>
          <w:p w:rsidR="009A7D09" w:rsidRPr="009A7D09" w:rsidRDefault="009A7D09" w:rsidP="009A7D09">
            <w:pPr>
              <w:spacing w:after="0" w:line="240" w:lineRule="auto"/>
              <w:jc w:val="center"/>
              <w:rPr>
                <w:rFonts w:ascii="Arial Narrow" w:eastAsia="Times New Roman" w:hAnsi="Arial Narrow" w:cs="Times New Roman"/>
                <w:b/>
                <w:sz w:val="20"/>
                <w:szCs w:val="20"/>
                <w:lang w:eastAsia="it-IT"/>
              </w:rPr>
            </w:pPr>
            <w:r w:rsidRPr="009A7D09">
              <w:rPr>
                <w:rFonts w:ascii="Arial Narrow" w:eastAsia="Times New Roman" w:hAnsi="Arial Narrow" w:cs="Times New Roman"/>
                <w:b/>
                <w:sz w:val="20"/>
                <w:szCs w:val="20"/>
                <w:lang w:eastAsia="it-IT"/>
              </w:rPr>
              <w:t>99</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9"/>
        </w:trPr>
        <w:tc>
          <w:tcPr>
            <w:tcW w:w="4088" w:type="dxa"/>
            <w:gridSpan w:val="4"/>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both"/>
              <w:rPr>
                <w:rFonts w:ascii="Arial Narrow" w:eastAsia="Times New Roman" w:hAnsi="Arial Narrow" w:cs="Arial"/>
                <w:b/>
                <w:color w:val="000000"/>
                <w:sz w:val="20"/>
                <w:szCs w:val="20"/>
                <w:lang w:eastAsia="it-IT"/>
              </w:rPr>
            </w:pPr>
            <w:r w:rsidRPr="009A7D09">
              <w:rPr>
                <w:rFonts w:ascii="Arial Narrow" w:eastAsia="Times New Roman" w:hAnsi="Arial Narrow" w:cs="Arial"/>
                <w:b/>
                <w:bCs/>
                <w:color w:val="000000"/>
                <w:spacing w:val="2"/>
                <w:sz w:val="20"/>
                <w:szCs w:val="20"/>
                <w:lang w:eastAsia="it-IT"/>
              </w:rPr>
              <w:t xml:space="preserve">                        Totale ore annue di indirizzo</w:t>
            </w:r>
          </w:p>
        </w:tc>
        <w:tc>
          <w:tcPr>
            <w:tcW w:w="165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rPr>
                <w:rFonts w:ascii="Arial Narrow" w:eastAsia="Times New Roman" w:hAnsi="Arial Narrow" w:cs="Arial"/>
                <w:b/>
                <w:color w:val="000000"/>
                <w:sz w:val="20"/>
                <w:szCs w:val="20"/>
                <w:lang w:eastAsia="it-IT"/>
              </w:rPr>
            </w:pPr>
          </w:p>
        </w:tc>
        <w:tc>
          <w:tcPr>
            <w:tcW w:w="1809" w:type="dxa"/>
            <w:gridSpan w:val="4"/>
            <w:tcBorders>
              <w:top w:val="single" w:sz="8" w:space="0" w:color="000000"/>
              <w:left w:val="single" w:sz="8" w:space="0" w:color="000000"/>
              <w:bottom w:val="single" w:sz="8" w:space="0" w:color="000000"/>
            </w:tcBorders>
            <w:shd w:val="clear" w:color="auto" w:fill="C0C0C0"/>
          </w:tcPr>
          <w:p w:rsidR="009A7D09" w:rsidRPr="009A7D09" w:rsidRDefault="009A7D09" w:rsidP="009A7D09">
            <w:pPr>
              <w:snapToGrid w:val="0"/>
              <w:spacing w:after="0" w:line="240" w:lineRule="auto"/>
              <w:rPr>
                <w:rFonts w:ascii="Arial Narrow" w:eastAsia="Times New Roman" w:hAnsi="Arial Narrow" w:cs="Arial"/>
                <w:b/>
                <w:color w:val="000000"/>
                <w:sz w:val="20"/>
                <w:szCs w:val="20"/>
                <w:lang w:eastAsia="it-IT"/>
              </w:rPr>
            </w:pPr>
          </w:p>
        </w:tc>
        <w:tc>
          <w:tcPr>
            <w:tcW w:w="918" w:type="dxa"/>
            <w:gridSpan w:val="2"/>
            <w:tcBorders>
              <w:left w:val="single" w:sz="8" w:space="0" w:color="000000"/>
              <w:bottom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561</w:t>
            </w:r>
          </w:p>
        </w:tc>
        <w:tc>
          <w:tcPr>
            <w:tcW w:w="922" w:type="dxa"/>
            <w:gridSpan w:val="4"/>
            <w:tcBorders>
              <w:left w:val="single" w:sz="8" w:space="0" w:color="000000"/>
              <w:bottom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561</w:t>
            </w:r>
          </w:p>
        </w:tc>
        <w:tc>
          <w:tcPr>
            <w:tcW w:w="785" w:type="dxa"/>
            <w:gridSpan w:val="2"/>
            <w:tcBorders>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561</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88" w:type="dxa"/>
            <w:gridSpan w:val="4"/>
            <w:tcBorders>
              <w:top w:val="single" w:sz="4" w:space="0" w:color="auto"/>
              <w:left w:val="single" w:sz="4" w:space="0" w:color="auto"/>
              <w:bottom w:val="single" w:sz="4" w:space="0" w:color="auto"/>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color w:val="000000"/>
                <w:spacing w:val="2"/>
                <w:sz w:val="20"/>
                <w:szCs w:val="20"/>
                <w:lang w:eastAsia="it-IT"/>
              </w:rPr>
            </w:pPr>
            <w:r w:rsidRPr="009A7D09">
              <w:rPr>
                <w:rFonts w:ascii="Arial Narrow" w:eastAsia="Times New Roman" w:hAnsi="Arial Narrow" w:cs="Arial"/>
                <w:b/>
                <w:color w:val="000000"/>
                <w:spacing w:val="2"/>
                <w:sz w:val="20"/>
                <w:szCs w:val="20"/>
                <w:lang w:eastAsia="it-IT"/>
              </w:rPr>
              <w:t>Totale complessivo ore annue</w:t>
            </w:r>
          </w:p>
        </w:tc>
        <w:tc>
          <w:tcPr>
            <w:tcW w:w="1650" w:type="dxa"/>
            <w:tcBorders>
              <w:top w:val="single" w:sz="4" w:space="0" w:color="auto"/>
              <w:left w:val="single" w:sz="4" w:space="0" w:color="auto"/>
              <w:bottom w:val="single" w:sz="4" w:space="0" w:color="auto"/>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Cs/>
                <w:color w:val="000000"/>
                <w:sz w:val="20"/>
                <w:szCs w:val="20"/>
                <w:lang w:eastAsia="it-IT"/>
              </w:rPr>
            </w:pPr>
          </w:p>
        </w:tc>
        <w:tc>
          <w:tcPr>
            <w:tcW w:w="643" w:type="dxa"/>
            <w:gridSpan w:val="2"/>
            <w:tcBorders>
              <w:top w:val="single" w:sz="4" w:space="0" w:color="auto"/>
              <w:left w:val="single" w:sz="4" w:space="0" w:color="auto"/>
              <w:bottom w:val="single" w:sz="4" w:space="0" w:color="auto"/>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1166" w:type="dxa"/>
            <w:gridSpan w:val="2"/>
            <w:tcBorders>
              <w:top w:val="single" w:sz="4" w:space="0" w:color="auto"/>
              <w:left w:val="single" w:sz="4" w:space="0" w:color="auto"/>
              <w:bottom w:val="single" w:sz="4" w:space="0" w:color="auto"/>
              <w:right w:val="single" w:sz="4" w:space="0" w:color="auto"/>
            </w:tcBorders>
          </w:tcPr>
          <w:p w:rsidR="009A7D09" w:rsidRPr="009A7D09" w:rsidRDefault="009A7D09" w:rsidP="009A7D09">
            <w:pPr>
              <w:snapToGrid w:val="0"/>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931" w:type="dxa"/>
            <w:gridSpan w:val="3"/>
            <w:tcBorders>
              <w:top w:val="single" w:sz="4" w:space="0" w:color="auto"/>
              <w:left w:val="single" w:sz="4" w:space="0" w:color="auto"/>
              <w:bottom w:val="single" w:sz="4" w:space="0" w:color="auto"/>
              <w:right w:val="single" w:sz="4" w:space="0" w:color="auto"/>
            </w:tcBorders>
          </w:tcPr>
          <w:p w:rsidR="009A7D09" w:rsidRPr="009A7D09" w:rsidRDefault="009A7D09" w:rsidP="009A7D09">
            <w:pPr>
              <w:snapToGrid w:val="0"/>
              <w:spacing w:after="0" w:line="240" w:lineRule="auto"/>
              <w:jc w:val="center"/>
              <w:rPr>
                <w:rFonts w:ascii="Arial Narrow" w:eastAsia="Times New Roman" w:hAnsi="Arial Narrow" w:cs="Arial"/>
                <w:bCs/>
                <w:color w:val="000000"/>
                <w:spacing w:val="4"/>
                <w:sz w:val="20"/>
                <w:szCs w:val="20"/>
                <w:lang w:eastAsia="it-IT"/>
              </w:rPr>
            </w:pPr>
            <w:r w:rsidRPr="009A7D09">
              <w:rPr>
                <w:rFonts w:ascii="Arial Narrow" w:eastAsia="Times New Roman" w:hAnsi="Arial Narrow" w:cs="Arial"/>
                <w:bCs/>
                <w:color w:val="000000"/>
                <w:spacing w:val="4"/>
                <w:sz w:val="20"/>
                <w:szCs w:val="20"/>
                <w:lang w:eastAsia="it-IT"/>
              </w:rPr>
              <w:t>1056</w:t>
            </w:r>
          </w:p>
        </w:tc>
        <w:tc>
          <w:tcPr>
            <w:tcW w:w="903" w:type="dxa"/>
            <w:gridSpan w:val="2"/>
            <w:tcBorders>
              <w:top w:val="single" w:sz="4" w:space="0" w:color="auto"/>
              <w:left w:val="single" w:sz="4" w:space="0" w:color="auto"/>
              <w:bottom w:val="single" w:sz="4" w:space="0" w:color="auto"/>
              <w:right w:val="single" w:sz="4" w:space="0" w:color="auto"/>
            </w:tcBorders>
          </w:tcPr>
          <w:p w:rsidR="009A7D09" w:rsidRPr="009A7D09" w:rsidRDefault="009A7D09" w:rsidP="009A7D09">
            <w:pPr>
              <w:snapToGrid w:val="0"/>
              <w:spacing w:after="0" w:line="240" w:lineRule="auto"/>
              <w:jc w:val="center"/>
              <w:rPr>
                <w:rFonts w:ascii="Arial Narrow" w:eastAsia="Times New Roman" w:hAnsi="Arial Narrow" w:cs="Arial"/>
                <w:bCs/>
                <w:color w:val="000000"/>
                <w:spacing w:val="4"/>
                <w:sz w:val="20"/>
                <w:szCs w:val="20"/>
                <w:lang w:eastAsia="it-IT"/>
              </w:rPr>
            </w:pPr>
            <w:r w:rsidRPr="009A7D09">
              <w:rPr>
                <w:rFonts w:ascii="Arial Narrow" w:eastAsia="Times New Roman" w:hAnsi="Arial Narrow" w:cs="Arial"/>
                <w:bCs/>
                <w:color w:val="000000"/>
                <w:spacing w:val="4"/>
                <w:sz w:val="20"/>
                <w:szCs w:val="20"/>
                <w:lang w:eastAsia="it-IT"/>
              </w:rPr>
              <w:t>1056</w:t>
            </w:r>
          </w:p>
        </w:tc>
        <w:tc>
          <w:tcPr>
            <w:tcW w:w="791" w:type="dxa"/>
            <w:gridSpan w:val="3"/>
            <w:tcBorders>
              <w:top w:val="single" w:sz="4" w:space="0" w:color="auto"/>
              <w:left w:val="single" w:sz="4" w:space="0" w:color="auto"/>
              <w:bottom w:val="single" w:sz="4" w:space="0" w:color="auto"/>
              <w:right w:val="single" w:sz="4" w:space="0" w:color="auto"/>
            </w:tcBorders>
          </w:tcPr>
          <w:p w:rsidR="009A7D09" w:rsidRPr="009A7D09" w:rsidRDefault="009A7D09" w:rsidP="009A7D09">
            <w:pPr>
              <w:snapToGrid w:val="0"/>
              <w:spacing w:after="0" w:line="240" w:lineRule="auto"/>
              <w:jc w:val="center"/>
              <w:rPr>
                <w:rFonts w:ascii="Arial Narrow" w:eastAsia="Times New Roman" w:hAnsi="Arial Narrow" w:cs="Arial"/>
                <w:b/>
                <w:bCs/>
                <w:color w:val="000000"/>
                <w:spacing w:val="4"/>
                <w:sz w:val="20"/>
                <w:szCs w:val="20"/>
                <w:lang w:eastAsia="it-IT"/>
              </w:rPr>
            </w:pPr>
            <w:r w:rsidRPr="009A7D09">
              <w:rPr>
                <w:rFonts w:ascii="Arial Narrow" w:eastAsia="Times New Roman" w:hAnsi="Arial Narrow" w:cs="Arial"/>
                <w:b/>
                <w:bCs/>
                <w:color w:val="000000"/>
                <w:spacing w:val="4"/>
                <w:sz w:val="20"/>
                <w:szCs w:val="20"/>
                <w:lang w:eastAsia="it-IT"/>
              </w:rPr>
              <w:t>1056</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10172" w:type="dxa"/>
            <w:gridSpan w:val="17"/>
            <w:tcBorders>
              <w:top w:val="single" w:sz="8" w:space="0" w:color="000000"/>
              <w:left w:val="single" w:sz="8" w:space="0" w:color="000000"/>
              <w:bottom w:val="single" w:sz="8" w:space="0" w:color="000000"/>
              <w:right w:val="single" w:sz="8" w:space="0" w:color="000000"/>
            </w:tcBorders>
          </w:tcPr>
          <w:p w:rsidR="009A7D09" w:rsidRPr="009A7D09" w:rsidRDefault="009A7D09" w:rsidP="00F46CEB">
            <w:pPr>
              <w:snapToGrid w:val="0"/>
              <w:spacing w:before="120" w:after="120" w:line="240" w:lineRule="auto"/>
              <w:jc w:val="center"/>
              <w:rPr>
                <w:rFonts w:ascii="Arial Narrow" w:eastAsia="Times New Roman" w:hAnsi="Arial Narrow" w:cs="Arial"/>
                <w:b/>
                <w:sz w:val="16"/>
                <w:szCs w:val="16"/>
                <w:lang w:eastAsia="it-IT"/>
              </w:rPr>
            </w:pPr>
            <w:r w:rsidRPr="009A7D09">
              <w:rPr>
                <w:rFonts w:ascii="Arial Narrow" w:eastAsia="Times New Roman" w:hAnsi="Arial Narrow" w:cs="Arial"/>
                <w:b/>
                <w:sz w:val="16"/>
                <w:szCs w:val="16"/>
                <w:lang w:eastAsia="it-IT"/>
              </w:rPr>
              <w:t xml:space="preserve">ARTICOLAZIONE “RELAZIONI INTERNAZIONALI PER IL MARKETING” - </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5"/>
        </w:trPr>
        <w:tc>
          <w:tcPr>
            <w:tcW w:w="2925" w:type="dxa"/>
            <w:gridSpan w:val="2"/>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Seconda lingua comunitaria</w:t>
            </w:r>
          </w:p>
        </w:tc>
        <w:tc>
          <w:tcPr>
            <w:tcW w:w="1163" w:type="dxa"/>
            <w:gridSpan w:val="2"/>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46/A</w:t>
            </w:r>
          </w:p>
        </w:tc>
        <w:tc>
          <w:tcPr>
            <w:tcW w:w="165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color w:val="000000"/>
                <w:sz w:val="20"/>
                <w:szCs w:val="20"/>
                <w:lang w:eastAsia="it-IT"/>
              </w:rPr>
              <w:t>A-24</w:t>
            </w:r>
            <w:r w:rsidRPr="009A7D09">
              <w:rPr>
                <w:rFonts w:ascii="Arial Narrow" w:eastAsia="Times New Roman" w:hAnsi="Arial Narrow" w:cs="Arial"/>
                <w:b/>
                <w:color w:val="000000"/>
                <w:sz w:val="20"/>
                <w:szCs w:val="20"/>
                <w:lang w:eastAsia="it-IT"/>
              </w:rPr>
              <w:t>(a)</w:t>
            </w:r>
          </w:p>
        </w:tc>
        <w:tc>
          <w:tcPr>
            <w:tcW w:w="1809" w:type="dxa"/>
            <w:gridSpan w:val="4"/>
            <w:tcBorders>
              <w:top w:val="single" w:sz="8" w:space="0" w:color="000000"/>
              <w:left w:val="single" w:sz="8" w:space="0" w:color="000000"/>
              <w:bottom w:val="single" w:sz="8" w:space="0" w:color="000000"/>
            </w:tcBorders>
            <w:shd w:val="clear" w:color="auto" w:fill="C0C0C0"/>
          </w:tcPr>
          <w:p w:rsidR="009A7D09" w:rsidRPr="009A7D09" w:rsidRDefault="009A7D09" w:rsidP="009A7D09">
            <w:pPr>
              <w:snapToGrid w:val="0"/>
              <w:spacing w:after="0" w:line="240" w:lineRule="auto"/>
              <w:jc w:val="center"/>
              <w:rPr>
                <w:rFonts w:ascii="Arial Narrow" w:eastAsia="Times New Roman" w:hAnsi="Arial Narrow" w:cs="Arial"/>
                <w:b/>
                <w:color w:val="000000"/>
                <w:sz w:val="20"/>
                <w:szCs w:val="20"/>
                <w:lang w:eastAsia="it-IT"/>
              </w:rPr>
            </w:pPr>
          </w:p>
        </w:tc>
        <w:tc>
          <w:tcPr>
            <w:tcW w:w="911" w:type="dxa"/>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xml:space="preserve"> 99</w:t>
            </w:r>
          </w:p>
        </w:tc>
        <w:tc>
          <w:tcPr>
            <w:tcW w:w="929" w:type="dxa"/>
            <w:gridSpan w:val="5"/>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785" w:type="dxa"/>
            <w:gridSpan w:val="2"/>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99</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8"/>
        </w:trPr>
        <w:tc>
          <w:tcPr>
            <w:tcW w:w="2925" w:type="dxa"/>
            <w:gridSpan w:val="2"/>
            <w:tcBorders>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Terza lingua straniera               </w:t>
            </w:r>
          </w:p>
        </w:tc>
        <w:tc>
          <w:tcPr>
            <w:tcW w:w="1163" w:type="dxa"/>
            <w:gridSpan w:val="2"/>
            <w:tcBorders>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46/A</w:t>
            </w:r>
          </w:p>
        </w:tc>
        <w:tc>
          <w:tcPr>
            <w:tcW w:w="1650" w:type="dxa"/>
            <w:tcBorders>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color w:val="000000"/>
                <w:sz w:val="20"/>
                <w:szCs w:val="20"/>
                <w:lang w:eastAsia="it-IT"/>
              </w:rPr>
              <w:t>A-24</w:t>
            </w:r>
            <w:r w:rsidRPr="009A7D09">
              <w:rPr>
                <w:rFonts w:ascii="Arial Narrow" w:eastAsia="Times New Roman" w:hAnsi="Arial Narrow" w:cs="Arial"/>
                <w:b/>
                <w:color w:val="000000"/>
                <w:sz w:val="20"/>
                <w:szCs w:val="20"/>
                <w:lang w:eastAsia="it-IT"/>
              </w:rPr>
              <w:t>(a)</w:t>
            </w:r>
          </w:p>
        </w:tc>
        <w:tc>
          <w:tcPr>
            <w:tcW w:w="1809" w:type="dxa"/>
            <w:gridSpan w:val="4"/>
            <w:tcBorders>
              <w:left w:val="single" w:sz="8" w:space="0" w:color="000000"/>
              <w:bottom w:val="single" w:sz="8" w:space="0" w:color="000000"/>
            </w:tcBorders>
            <w:shd w:val="clear" w:color="auto" w:fill="C0C0C0"/>
          </w:tcPr>
          <w:p w:rsidR="009A7D09" w:rsidRPr="009A7D09" w:rsidRDefault="009A7D09" w:rsidP="009A7D09">
            <w:pPr>
              <w:snapToGrid w:val="0"/>
              <w:spacing w:after="0" w:line="240" w:lineRule="auto"/>
              <w:jc w:val="center"/>
              <w:rPr>
                <w:rFonts w:ascii="Arial Narrow" w:eastAsia="Times New Roman" w:hAnsi="Arial Narrow" w:cs="Arial"/>
                <w:b/>
                <w:color w:val="000000"/>
                <w:sz w:val="20"/>
                <w:szCs w:val="20"/>
                <w:lang w:eastAsia="it-IT"/>
              </w:rPr>
            </w:pPr>
          </w:p>
        </w:tc>
        <w:tc>
          <w:tcPr>
            <w:tcW w:w="911" w:type="dxa"/>
            <w:tcBorders>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xml:space="preserve"> 99</w:t>
            </w:r>
          </w:p>
        </w:tc>
        <w:tc>
          <w:tcPr>
            <w:tcW w:w="929" w:type="dxa"/>
            <w:gridSpan w:val="5"/>
            <w:tcBorders>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785" w:type="dxa"/>
            <w:gridSpan w:val="2"/>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99</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2925" w:type="dxa"/>
            <w:gridSpan w:val="2"/>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Economia aziendale e geo-politica</w:t>
            </w:r>
          </w:p>
        </w:tc>
        <w:tc>
          <w:tcPr>
            <w:tcW w:w="1163" w:type="dxa"/>
            <w:gridSpan w:val="2"/>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17/A</w:t>
            </w:r>
          </w:p>
        </w:tc>
        <w:tc>
          <w:tcPr>
            <w:tcW w:w="165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A-45</w:t>
            </w:r>
          </w:p>
        </w:tc>
        <w:tc>
          <w:tcPr>
            <w:tcW w:w="1809" w:type="dxa"/>
            <w:gridSpan w:val="4"/>
            <w:tcBorders>
              <w:top w:val="single" w:sz="8" w:space="0" w:color="000000"/>
              <w:left w:val="single" w:sz="8" w:space="0" w:color="000000"/>
              <w:bottom w:val="single" w:sz="8" w:space="0" w:color="000000"/>
            </w:tcBorders>
            <w:shd w:val="clear" w:color="auto" w:fill="C0C0C0"/>
          </w:tcPr>
          <w:p w:rsidR="009A7D09" w:rsidRPr="009A7D09" w:rsidRDefault="009A7D09" w:rsidP="009A7D09">
            <w:pPr>
              <w:snapToGrid w:val="0"/>
              <w:spacing w:after="0" w:line="240" w:lineRule="auto"/>
              <w:jc w:val="center"/>
              <w:rPr>
                <w:rFonts w:ascii="Arial Narrow" w:eastAsia="Times New Roman" w:hAnsi="Arial Narrow" w:cs="Arial"/>
                <w:b/>
                <w:color w:val="000000"/>
                <w:sz w:val="20"/>
                <w:szCs w:val="20"/>
                <w:lang w:eastAsia="it-IT"/>
              </w:rPr>
            </w:pPr>
          </w:p>
        </w:tc>
        <w:tc>
          <w:tcPr>
            <w:tcW w:w="911" w:type="dxa"/>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xml:space="preserve"> 165</w:t>
            </w:r>
          </w:p>
        </w:tc>
        <w:tc>
          <w:tcPr>
            <w:tcW w:w="929" w:type="dxa"/>
            <w:gridSpan w:val="5"/>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165</w:t>
            </w:r>
          </w:p>
        </w:tc>
        <w:tc>
          <w:tcPr>
            <w:tcW w:w="785" w:type="dxa"/>
            <w:gridSpan w:val="2"/>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198</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2925" w:type="dxa"/>
            <w:gridSpan w:val="2"/>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Diritto</w:t>
            </w:r>
          </w:p>
        </w:tc>
        <w:tc>
          <w:tcPr>
            <w:tcW w:w="1163" w:type="dxa"/>
            <w:gridSpan w:val="2"/>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19/A</w:t>
            </w:r>
          </w:p>
        </w:tc>
        <w:tc>
          <w:tcPr>
            <w:tcW w:w="165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A-46</w:t>
            </w:r>
          </w:p>
        </w:tc>
        <w:tc>
          <w:tcPr>
            <w:tcW w:w="1809" w:type="dxa"/>
            <w:gridSpan w:val="4"/>
            <w:tcBorders>
              <w:top w:val="single" w:sz="8" w:space="0" w:color="000000"/>
              <w:left w:val="single" w:sz="8" w:space="0" w:color="000000"/>
              <w:bottom w:val="single" w:sz="8" w:space="0" w:color="000000"/>
            </w:tcBorders>
            <w:shd w:val="clear" w:color="auto" w:fill="C0C0C0"/>
          </w:tcPr>
          <w:p w:rsidR="009A7D09" w:rsidRPr="009A7D09" w:rsidRDefault="009A7D09" w:rsidP="009A7D09">
            <w:pPr>
              <w:snapToGrid w:val="0"/>
              <w:spacing w:after="0" w:line="240" w:lineRule="auto"/>
              <w:jc w:val="center"/>
              <w:rPr>
                <w:rFonts w:ascii="Arial Narrow" w:eastAsia="Times New Roman" w:hAnsi="Arial Narrow" w:cs="Arial"/>
                <w:b/>
                <w:color w:val="000000"/>
                <w:sz w:val="20"/>
                <w:szCs w:val="20"/>
                <w:lang w:eastAsia="it-IT"/>
              </w:rPr>
            </w:pPr>
          </w:p>
        </w:tc>
        <w:tc>
          <w:tcPr>
            <w:tcW w:w="911" w:type="dxa"/>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929" w:type="dxa"/>
            <w:gridSpan w:val="5"/>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785" w:type="dxa"/>
            <w:gridSpan w:val="2"/>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66</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2925" w:type="dxa"/>
            <w:gridSpan w:val="2"/>
            <w:tcBorders>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color w:val="0000FF"/>
                <w:sz w:val="20"/>
                <w:szCs w:val="20"/>
                <w:lang w:eastAsia="it-IT"/>
              </w:rPr>
            </w:pPr>
            <w:r w:rsidRPr="009A7D09">
              <w:rPr>
                <w:rFonts w:ascii="Arial Narrow" w:eastAsia="Times New Roman" w:hAnsi="Arial Narrow" w:cs="Arial"/>
                <w:b/>
                <w:color w:val="000000"/>
                <w:sz w:val="20"/>
                <w:szCs w:val="20"/>
                <w:lang w:eastAsia="it-IT"/>
              </w:rPr>
              <w:t>Relazioni internazionali  +</w:t>
            </w:r>
          </w:p>
        </w:tc>
        <w:tc>
          <w:tcPr>
            <w:tcW w:w="1163" w:type="dxa"/>
            <w:gridSpan w:val="2"/>
            <w:tcBorders>
              <w:left w:val="single" w:sz="4" w:space="0" w:color="auto"/>
              <w:bottom w:val="single" w:sz="8" w:space="0" w:color="000000"/>
            </w:tcBorders>
          </w:tcPr>
          <w:p w:rsidR="00991281" w:rsidRDefault="00991281" w:rsidP="009A7D09">
            <w:pPr>
              <w:snapToGrid w:val="0"/>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19/A </w:t>
            </w:r>
          </w:p>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36/A</w:t>
            </w:r>
          </w:p>
        </w:tc>
        <w:tc>
          <w:tcPr>
            <w:tcW w:w="1650" w:type="dxa"/>
            <w:tcBorders>
              <w:left w:val="single" w:sz="8" w:space="0" w:color="000000"/>
              <w:bottom w:val="single" w:sz="8" w:space="0" w:color="000000"/>
              <w:right w:val="single" w:sz="8" w:space="0" w:color="000000"/>
            </w:tcBorders>
            <w:shd w:val="clear" w:color="auto" w:fill="auto"/>
          </w:tcPr>
          <w:p w:rsidR="00991281"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A-46</w:t>
            </w:r>
          </w:p>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xml:space="preserve"> A-18</w:t>
            </w:r>
          </w:p>
        </w:tc>
        <w:tc>
          <w:tcPr>
            <w:tcW w:w="1809" w:type="dxa"/>
            <w:gridSpan w:val="4"/>
            <w:tcBorders>
              <w:left w:val="single" w:sz="8" w:space="0" w:color="000000"/>
              <w:bottom w:val="single" w:sz="8" w:space="0" w:color="000000"/>
            </w:tcBorders>
            <w:shd w:val="clear" w:color="auto" w:fill="C0C0C0"/>
          </w:tcPr>
          <w:p w:rsidR="009A7D09" w:rsidRPr="009A7D09" w:rsidRDefault="009A7D09" w:rsidP="009A7D09">
            <w:pPr>
              <w:snapToGrid w:val="0"/>
              <w:spacing w:after="0" w:line="240" w:lineRule="auto"/>
              <w:jc w:val="center"/>
              <w:rPr>
                <w:rFonts w:ascii="Arial Narrow" w:eastAsia="Times New Roman" w:hAnsi="Arial Narrow" w:cs="Arial"/>
                <w:b/>
                <w:color w:val="000000"/>
                <w:sz w:val="20"/>
                <w:szCs w:val="20"/>
                <w:lang w:eastAsia="it-IT"/>
              </w:rPr>
            </w:pPr>
          </w:p>
        </w:tc>
        <w:tc>
          <w:tcPr>
            <w:tcW w:w="911" w:type="dxa"/>
            <w:tcBorders>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929" w:type="dxa"/>
            <w:gridSpan w:val="5"/>
            <w:tcBorders>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785" w:type="dxa"/>
            <w:gridSpan w:val="2"/>
            <w:tcBorders>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99</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2925" w:type="dxa"/>
            <w:gridSpan w:val="2"/>
            <w:tcBorders>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Tecnologie della comunicazione    </w:t>
            </w:r>
          </w:p>
        </w:tc>
        <w:tc>
          <w:tcPr>
            <w:tcW w:w="1163" w:type="dxa"/>
            <w:gridSpan w:val="2"/>
            <w:tcBorders>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42/A</w:t>
            </w:r>
          </w:p>
        </w:tc>
        <w:tc>
          <w:tcPr>
            <w:tcW w:w="1650" w:type="dxa"/>
            <w:tcBorders>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A-41</w:t>
            </w:r>
          </w:p>
        </w:tc>
        <w:tc>
          <w:tcPr>
            <w:tcW w:w="1809" w:type="dxa"/>
            <w:gridSpan w:val="4"/>
            <w:tcBorders>
              <w:left w:val="single" w:sz="8" w:space="0" w:color="000000"/>
              <w:bottom w:val="single" w:sz="8" w:space="0" w:color="000000"/>
            </w:tcBorders>
            <w:shd w:val="clear" w:color="auto" w:fill="C0C0C0"/>
          </w:tcPr>
          <w:p w:rsidR="009A7D09" w:rsidRPr="009A7D09" w:rsidRDefault="009A7D09" w:rsidP="009A7D09">
            <w:pPr>
              <w:snapToGrid w:val="0"/>
              <w:spacing w:after="0" w:line="240" w:lineRule="auto"/>
              <w:jc w:val="center"/>
              <w:rPr>
                <w:rFonts w:ascii="Arial Narrow" w:eastAsia="Times New Roman" w:hAnsi="Arial Narrow" w:cs="Arial"/>
                <w:b/>
                <w:color w:val="000000"/>
                <w:sz w:val="20"/>
                <w:szCs w:val="20"/>
                <w:lang w:eastAsia="it-IT"/>
              </w:rPr>
            </w:pPr>
          </w:p>
        </w:tc>
        <w:tc>
          <w:tcPr>
            <w:tcW w:w="911" w:type="dxa"/>
            <w:tcBorders>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929" w:type="dxa"/>
            <w:gridSpan w:val="5"/>
            <w:tcBorders>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785" w:type="dxa"/>
            <w:gridSpan w:val="2"/>
            <w:tcBorders>
              <w:top w:val="single" w:sz="8" w:space="0" w:color="000000"/>
              <w:left w:val="single" w:sz="8" w:space="0" w:color="000000"/>
              <w:bottom w:val="single" w:sz="8" w:space="0" w:color="000000"/>
              <w:right w:val="single" w:sz="8" w:space="0" w:color="000000"/>
            </w:tcBorders>
            <w:shd w:val="clear" w:color="auto" w:fill="C0C0C0"/>
          </w:tcPr>
          <w:p w:rsidR="009A7D09" w:rsidRPr="009A7D09" w:rsidRDefault="009A7D09" w:rsidP="009A7D09">
            <w:pPr>
              <w:snapToGrid w:val="0"/>
              <w:spacing w:after="0" w:line="240" w:lineRule="auto"/>
              <w:jc w:val="center"/>
              <w:rPr>
                <w:rFonts w:ascii="Arial Narrow" w:eastAsia="Times New Roman" w:hAnsi="Arial Narrow" w:cs="Arial"/>
                <w:b/>
                <w:color w:val="000000"/>
                <w:sz w:val="20"/>
                <w:szCs w:val="20"/>
                <w:lang w:eastAsia="it-IT"/>
              </w:rPr>
            </w:pP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5"/>
        </w:trPr>
        <w:tc>
          <w:tcPr>
            <w:tcW w:w="4088" w:type="dxa"/>
            <w:gridSpan w:val="4"/>
            <w:tcBorders>
              <w:left w:val="single" w:sz="8" w:space="0" w:color="000000"/>
            </w:tcBorders>
          </w:tcPr>
          <w:p w:rsidR="009A7D09" w:rsidRPr="009A7D09" w:rsidRDefault="009A7D09" w:rsidP="009A7D09">
            <w:pPr>
              <w:snapToGrid w:val="0"/>
              <w:spacing w:after="0" w:line="240" w:lineRule="auto"/>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
                <w:bCs/>
                <w:color w:val="000000"/>
                <w:spacing w:val="2"/>
                <w:sz w:val="20"/>
                <w:szCs w:val="20"/>
                <w:lang w:eastAsia="it-IT"/>
              </w:rPr>
              <w:t>Totale ore annue di indirizzo</w:t>
            </w:r>
          </w:p>
        </w:tc>
        <w:tc>
          <w:tcPr>
            <w:tcW w:w="1650" w:type="dxa"/>
            <w:tcBorders>
              <w:left w:val="single" w:sz="8" w:space="0" w:color="000000"/>
              <w:right w:val="single" w:sz="8" w:space="0" w:color="000000"/>
            </w:tcBorders>
            <w:shd w:val="clear" w:color="auto" w:fill="auto"/>
          </w:tcPr>
          <w:p w:rsidR="009A7D09" w:rsidRPr="009A7D09" w:rsidRDefault="009A7D09" w:rsidP="009A7D09">
            <w:pPr>
              <w:snapToGrid w:val="0"/>
              <w:spacing w:after="0" w:line="240" w:lineRule="auto"/>
              <w:rPr>
                <w:rFonts w:ascii="Arial Narrow" w:eastAsia="Times New Roman" w:hAnsi="Arial Narrow" w:cs="Arial"/>
                <w:b/>
                <w:bCs/>
                <w:color w:val="000000"/>
                <w:spacing w:val="2"/>
                <w:sz w:val="20"/>
                <w:szCs w:val="20"/>
                <w:lang w:eastAsia="it-IT"/>
              </w:rPr>
            </w:pPr>
          </w:p>
        </w:tc>
        <w:tc>
          <w:tcPr>
            <w:tcW w:w="1809" w:type="dxa"/>
            <w:gridSpan w:val="4"/>
            <w:tcBorders>
              <w:left w:val="single" w:sz="8" w:space="0" w:color="000000"/>
            </w:tcBorders>
            <w:shd w:val="clear" w:color="auto" w:fill="C0C0C0"/>
          </w:tcPr>
          <w:p w:rsidR="009A7D09" w:rsidRPr="009A7D09" w:rsidRDefault="009A7D09" w:rsidP="009A7D09">
            <w:pPr>
              <w:snapToGrid w:val="0"/>
              <w:spacing w:after="0" w:line="240" w:lineRule="auto"/>
              <w:rPr>
                <w:rFonts w:ascii="Arial Narrow" w:eastAsia="Times New Roman" w:hAnsi="Arial Narrow" w:cs="Arial"/>
                <w:b/>
                <w:bCs/>
                <w:color w:val="000000"/>
                <w:spacing w:val="2"/>
                <w:sz w:val="20"/>
                <w:szCs w:val="20"/>
                <w:lang w:eastAsia="it-IT"/>
              </w:rPr>
            </w:pPr>
          </w:p>
        </w:tc>
        <w:tc>
          <w:tcPr>
            <w:tcW w:w="911" w:type="dxa"/>
            <w:tcBorders>
              <w:lef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561</w:t>
            </w:r>
          </w:p>
        </w:tc>
        <w:tc>
          <w:tcPr>
            <w:tcW w:w="929" w:type="dxa"/>
            <w:gridSpan w:val="5"/>
            <w:tcBorders>
              <w:lef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561</w:t>
            </w:r>
          </w:p>
        </w:tc>
        <w:tc>
          <w:tcPr>
            <w:tcW w:w="785" w:type="dxa"/>
            <w:gridSpan w:val="2"/>
            <w:tcBorders>
              <w:left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
                <w:bCs/>
                <w:color w:val="000000"/>
                <w:spacing w:val="2"/>
                <w:sz w:val="20"/>
                <w:szCs w:val="20"/>
                <w:lang w:eastAsia="it-IT"/>
              </w:rPr>
              <w:t>561</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10172" w:type="dxa"/>
            <w:gridSpan w:val="17"/>
            <w:tcBorders>
              <w:top w:val="single" w:sz="8" w:space="0" w:color="000000"/>
              <w:left w:val="single" w:sz="8" w:space="0" w:color="000000"/>
              <w:bottom w:val="single" w:sz="8" w:space="0" w:color="000000"/>
              <w:right w:val="single" w:sz="8" w:space="0" w:color="000000"/>
            </w:tcBorders>
          </w:tcPr>
          <w:p w:rsidR="009A7D09" w:rsidRPr="009A7D09" w:rsidRDefault="009A7D09" w:rsidP="00F46CEB">
            <w:pPr>
              <w:snapToGrid w:val="0"/>
              <w:spacing w:before="120" w:after="120" w:line="240" w:lineRule="auto"/>
              <w:jc w:val="center"/>
              <w:rPr>
                <w:rFonts w:ascii="Arial Narrow" w:eastAsia="Times New Roman" w:hAnsi="Arial Narrow" w:cs="Arial"/>
                <w:b/>
                <w:sz w:val="20"/>
                <w:szCs w:val="20"/>
                <w:u w:val="single"/>
                <w:lang w:eastAsia="it-IT"/>
              </w:rPr>
            </w:pPr>
            <w:r w:rsidRPr="009A7D09">
              <w:rPr>
                <w:rFonts w:ascii="Arial Narrow" w:eastAsia="Times New Roman" w:hAnsi="Arial Narrow" w:cs="Arial"/>
                <w:b/>
                <w:sz w:val="20"/>
                <w:szCs w:val="20"/>
                <w:lang w:eastAsia="it-IT"/>
              </w:rPr>
              <w:t xml:space="preserve">ARTICOLAZIONE “SISTEMI INFORMATIVI AZIENDALI” </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rPr>
        <w:tc>
          <w:tcPr>
            <w:tcW w:w="2925" w:type="dxa"/>
            <w:gridSpan w:val="2"/>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Seconda lingua comunitaria</w:t>
            </w:r>
          </w:p>
        </w:tc>
        <w:tc>
          <w:tcPr>
            <w:tcW w:w="1163" w:type="dxa"/>
            <w:gridSpan w:val="2"/>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46/A</w:t>
            </w:r>
          </w:p>
        </w:tc>
        <w:tc>
          <w:tcPr>
            <w:tcW w:w="165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 xml:space="preserve">A-24 </w:t>
            </w:r>
            <w:r w:rsidRPr="009A7D09">
              <w:rPr>
                <w:rFonts w:ascii="Arial Narrow" w:eastAsia="Times New Roman" w:hAnsi="Arial Narrow" w:cs="Arial"/>
                <w:b/>
                <w:bCs/>
                <w:color w:val="000000"/>
                <w:sz w:val="20"/>
                <w:szCs w:val="20"/>
                <w:lang w:eastAsia="it-IT"/>
              </w:rPr>
              <w:t>(a)</w:t>
            </w:r>
          </w:p>
        </w:tc>
        <w:tc>
          <w:tcPr>
            <w:tcW w:w="1809" w:type="dxa"/>
            <w:gridSpan w:val="4"/>
            <w:tcBorders>
              <w:top w:val="single" w:sz="8" w:space="0" w:color="000000"/>
              <w:left w:val="single" w:sz="8" w:space="0" w:color="000000"/>
              <w:bottom w:val="single" w:sz="8" w:space="0" w:color="000000"/>
            </w:tcBorders>
            <w:shd w:val="clear" w:color="auto" w:fill="BFBFBF"/>
          </w:tcPr>
          <w:p w:rsidR="009A7D09" w:rsidRPr="009A7D09" w:rsidRDefault="009A7D09" w:rsidP="009A7D09">
            <w:pPr>
              <w:snapToGrid w:val="0"/>
              <w:spacing w:after="0" w:line="240" w:lineRule="auto"/>
              <w:jc w:val="center"/>
              <w:rPr>
                <w:rFonts w:ascii="Arial Narrow" w:eastAsia="Times New Roman" w:hAnsi="Arial Narrow" w:cs="Arial"/>
                <w:b/>
                <w:bCs/>
                <w:color w:val="000000"/>
                <w:sz w:val="20"/>
                <w:szCs w:val="20"/>
                <w:lang w:eastAsia="it-IT"/>
              </w:rPr>
            </w:pPr>
          </w:p>
        </w:tc>
        <w:tc>
          <w:tcPr>
            <w:tcW w:w="982" w:type="dxa"/>
            <w:gridSpan w:val="4"/>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852" w:type="dxa"/>
            <w:tcBorders>
              <w:top w:val="single" w:sz="8" w:space="0" w:color="000000"/>
              <w:left w:val="single" w:sz="8" w:space="0" w:color="000000"/>
              <w:bottom w:val="single" w:sz="8" w:space="0" w:color="000000"/>
            </w:tcBorders>
            <w:shd w:val="clear" w:color="auto" w:fill="C0C0C0"/>
          </w:tcPr>
          <w:p w:rsidR="009A7D09" w:rsidRPr="009A7D09" w:rsidRDefault="009A7D09" w:rsidP="009A7D09">
            <w:pPr>
              <w:snapToGrid w:val="0"/>
              <w:spacing w:after="0" w:line="240" w:lineRule="auto"/>
              <w:jc w:val="center"/>
              <w:rPr>
                <w:rFonts w:ascii="Arial Narrow" w:eastAsia="Times New Roman" w:hAnsi="Arial Narrow" w:cs="Arial"/>
                <w:b/>
                <w:bCs/>
                <w:color w:val="000000"/>
                <w:sz w:val="20"/>
                <w:szCs w:val="20"/>
                <w:lang w:eastAsia="it-IT"/>
              </w:rPr>
            </w:pPr>
          </w:p>
        </w:tc>
        <w:tc>
          <w:tcPr>
            <w:tcW w:w="791" w:type="dxa"/>
            <w:gridSpan w:val="3"/>
            <w:tcBorders>
              <w:top w:val="single" w:sz="8" w:space="0" w:color="000000"/>
              <w:left w:val="single" w:sz="8" w:space="0" w:color="000000"/>
              <w:bottom w:val="single" w:sz="8" w:space="0" w:color="000000"/>
              <w:right w:val="single" w:sz="8" w:space="0" w:color="000000"/>
            </w:tcBorders>
            <w:shd w:val="clear" w:color="auto" w:fill="C0C0C0"/>
          </w:tcPr>
          <w:p w:rsidR="009A7D09" w:rsidRPr="009A7D09" w:rsidRDefault="009A7D09" w:rsidP="009A7D09">
            <w:pPr>
              <w:snapToGrid w:val="0"/>
              <w:spacing w:after="0" w:line="240" w:lineRule="auto"/>
              <w:jc w:val="center"/>
              <w:rPr>
                <w:rFonts w:ascii="Arial Narrow" w:eastAsia="Times New Roman" w:hAnsi="Arial Narrow" w:cs="Arial"/>
                <w:b/>
                <w:bCs/>
                <w:color w:val="000000"/>
                <w:sz w:val="20"/>
                <w:szCs w:val="20"/>
                <w:lang w:eastAsia="it-IT"/>
              </w:rPr>
            </w:pP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2925" w:type="dxa"/>
            <w:gridSpan w:val="2"/>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Informatica </w:t>
            </w:r>
          </w:p>
        </w:tc>
        <w:tc>
          <w:tcPr>
            <w:tcW w:w="1163" w:type="dxa"/>
            <w:gridSpan w:val="2"/>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42/A</w:t>
            </w:r>
          </w:p>
        </w:tc>
        <w:tc>
          <w:tcPr>
            <w:tcW w:w="165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A-41</w:t>
            </w:r>
          </w:p>
        </w:tc>
        <w:tc>
          <w:tcPr>
            <w:tcW w:w="1809" w:type="dxa"/>
            <w:gridSpan w:val="4"/>
            <w:tcBorders>
              <w:top w:val="single" w:sz="8" w:space="0" w:color="000000"/>
              <w:left w:val="single" w:sz="8" w:space="0" w:color="000000"/>
              <w:bottom w:val="single" w:sz="8" w:space="0" w:color="000000"/>
            </w:tcBorders>
            <w:shd w:val="clear" w:color="auto" w:fill="BFBFBF"/>
          </w:tcPr>
          <w:p w:rsidR="009A7D09" w:rsidRPr="009A7D09" w:rsidRDefault="009A7D09" w:rsidP="009A7D09">
            <w:pPr>
              <w:snapToGrid w:val="0"/>
              <w:spacing w:after="0" w:line="240" w:lineRule="auto"/>
              <w:jc w:val="center"/>
              <w:rPr>
                <w:rFonts w:ascii="Arial Narrow" w:eastAsia="Times New Roman" w:hAnsi="Arial Narrow" w:cs="Arial"/>
                <w:b/>
                <w:bCs/>
                <w:color w:val="000000"/>
                <w:sz w:val="20"/>
                <w:szCs w:val="20"/>
                <w:lang w:eastAsia="it-IT"/>
              </w:rPr>
            </w:pPr>
          </w:p>
        </w:tc>
        <w:tc>
          <w:tcPr>
            <w:tcW w:w="982" w:type="dxa"/>
            <w:gridSpan w:val="4"/>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i/>
                <w:iCs/>
                <w:color w:val="000000"/>
                <w:sz w:val="20"/>
                <w:szCs w:val="20"/>
                <w:lang w:eastAsia="it-IT"/>
              </w:rPr>
            </w:pPr>
            <w:r w:rsidRPr="009A7D09">
              <w:rPr>
                <w:rFonts w:ascii="Arial Narrow" w:eastAsia="Times New Roman" w:hAnsi="Arial Narrow" w:cs="Arial"/>
                <w:bCs/>
                <w:color w:val="000000"/>
                <w:sz w:val="20"/>
                <w:szCs w:val="20"/>
                <w:lang w:eastAsia="it-IT"/>
              </w:rPr>
              <w:t>132</w:t>
            </w:r>
          </w:p>
        </w:tc>
        <w:tc>
          <w:tcPr>
            <w:tcW w:w="852" w:type="dxa"/>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i/>
                <w:iCs/>
                <w:color w:val="000000"/>
                <w:sz w:val="20"/>
                <w:szCs w:val="20"/>
                <w:lang w:eastAsia="it-IT"/>
              </w:rPr>
            </w:pPr>
            <w:r w:rsidRPr="009A7D09">
              <w:rPr>
                <w:rFonts w:ascii="Arial Narrow" w:eastAsia="Times New Roman" w:hAnsi="Arial Narrow" w:cs="Arial"/>
                <w:bCs/>
                <w:i/>
                <w:iCs/>
                <w:color w:val="000000"/>
                <w:sz w:val="20"/>
                <w:szCs w:val="20"/>
                <w:lang w:eastAsia="it-IT"/>
              </w:rPr>
              <w:t>165</w:t>
            </w:r>
          </w:p>
        </w:tc>
        <w:tc>
          <w:tcPr>
            <w:tcW w:w="791" w:type="dxa"/>
            <w:gridSpan w:val="3"/>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i/>
                <w:iCs/>
                <w:color w:val="000000"/>
                <w:sz w:val="20"/>
                <w:szCs w:val="20"/>
                <w:lang w:eastAsia="it-IT"/>
              </w:rPr>
            </w:pPr>
            <w:r w:rsidRPr="009A7D09">
              <w:rPr>
                <w:rFonts w:ascii="Arial Narrow" w:eastAsia="Times New Roman" w:hAnsi="Arial Narrow" w:cs="Arial"/>
                <w:b/>
                <w:bCs/>
                <w:i/>
                <w:iCs/>
                <w:color w:val="000000"/>
                <w:sz w:val="20"/>
                <w:szCs w:val="20"/>
                <w:lang w:eastAsia="it-IT"/>
              </w:rPr>
              <w:t>165</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925" w:type="dxa"/>
            <w:gridSpan w:val="2"/>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Economia aziendale </w:t>
            </w:r>
          </w:p>
        </w:tc>
        <w:tc>
          <w:tcPr>
            <w:tcW w:w="1163" w:type="dxa"/>
            <w:gridSpan w:val="2"/>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17/A</w:t>
            </w:r>
          </w:p>
        </w:tc>
        <w:tc>
          <w:tcPr>
            <w:tcW w:w="165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A-45</w:t>
            </w:r>
          </w:p>
        </w:tc>
        <w:tc>
          <w:tcPr>
            <w:tcW w:w="1809" w:type="dxa"/>
            <w:gridSpan w:val="4"/>
            <w:tcBorders>
              <w:top w:val="single" w:sz="8" w:space="0" w:color="000000"/>
              <w:left w:val="single" w:sz="8" w:space="0" w:color="000000"/>
              <w:bottom w:val="single" w:sz="8" w:space="0" w:color="000000"/>
            </w:tcBorders>
            <w:shd w:val="clear" w:color="auto" w:fill="BFBFBF"/>
          </w:tcPr>
          <w:p w:rsidR="009A7D09" w:rsidRPr="009A7D09" w:rsidRDefault="009A7D09" w:rsidP="009A7D09">
            <w:pPr>
              <w:snapToGrid w:val="0"/>
              <w:spacing w:after="0" w:line="240" w:lineRule="auto"/>
              <w:jc w:val="center"/>
              <w:rPr>
                <w:rFonts w:ascii="Arial Narrow" w:eastAsia="Times New Roman" w:hAnsi="Arial Narrow" w:cs="Arial"/>
                <w:b/>
                <w:bCs/>
                <w:color w:val="000000"/>
                <w:sz w:val="20"/>
                <w:szCs w:val="20"/>
                <w:lang w:eastAsia="it-IT"/>
              </w:rPr>
            </w:pPr>
          </w:p>
        </w:tc>
        <w:tc>
          <w:tcPr>
            <w:tcW w:w="982" w:type="dxa"/>
            <w:gridSpan w:val="4"/>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132</w:t>
            </w:r>
          </w:p>
        </w:tc>
        <w:tc>
          <w:tcPr>
            <w:tcW w:w="852" w:type="dxa"/>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231</w:t>
            </w:r>
          </w:p>
        </w:tc>
        <w:tc>
          <w:tcPr>
            <w:tcW w:w="791" w:type="dxa"/>
            <w:gridSpan w:val="3"/>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231</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2925" w:type="dxa"/>
            <w:gridSpan w:val="2"/>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Diritto</w:t>
            </w:r>
          </w:p>
        </w:tc>
        <w:tc>
          <w:tcPr>
            <w:tcW w:w="1163" w:type="dxa"/>
            <w:gridSpan w:val="2"/>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19/A</w:t>
            </w:r>
          </w:p>
        </w:tc>
        <w:tc>
          <w:tcPr>
            <w:tcW w:w="165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A-46</w:t>
            </w:r>
          </w:p>
          <w:p w:rsidR="009A7D09" w:rsidRPr="009A7D09" w:rsidRDefault="009A7D09" w:rsidP="009A7D09">
            <w:pPr>
              <w:snapToGrid w:val="0"/>
              <w:spacing w:after="0" w:line="240" w:lineRule="auto"/>
              <w:jc w:val="center"/>
              <w:rPr>
                <w:rFonts w:ascii="Arial Narrow" w:eastAsia="Times New Roman" w:hAnsi="Arial Narrow" w:cs="Arial"/>
                <w:bCs/>
                <w:color w:val="000000"/>
                <w:sz w:val="20"/>
                <w:szCs w:val="20"/>
                <w:lang w:eastAsia="it-IT"/>
              </w:rPr>
            </w:pPr>
          </w:p>
        </w:tc>
        <w:tc>
          <w:tcPr>
            <w:tcW w:w="1809" w:type="dxa"/>
            <w:gridSpan w:val="4"/>
            <w:tcBorders>
              <w:top w:val="single" w:sz="8" w:space="0" w:color="000000"/>
              <w:left w:val="single" w:sz="8" w:space="0" w:color="000000"/>
              <w:bottom w:val="single" w:sz="8" w:space="0" w:color="000000"/>
            </w:tcBorders>
            <w:shd w:val="clear" w:color="auto" w:fill="BFBFBF"/>
            <w:vAlign w:val="center"/>
          </w:tcPr>
          <w:p w:rsidR="009A7D09" w:rsidRPr="009A7D09" w:rsidRDefault="009A7D09" w:rsidP="009A7D09">
            <w:pPr>
              <w:snapToGrid w:val="0"/>
              <w:spacing w:after="0" w:line="240" w:lineRule="auto"/>
              <w:rPr>
                <w:rFonts w:ascii="Arial Narrow" w:eastAsia="Times New Roman" w:hAnsi="Arial Narrow" w:cs="Arial"/>
                <w:b/>
                <w:bCs/>
                <w:color w:val="000000"/>
                <w:sz w:val="20"/>
                <w:szCs w:val="20"/>
                <w:lang w:eastAsia="it-IT"/>
              </w:rPr>
            </w:pPr>
          </w:p>
        </w:tc>
        <w:tc>
          <w:tcPr>
            <w:tcW w:w="982" w:type="dxa"/>
            <w:gridSpan w:val="4"/>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852" w:type="dxa"/>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791" w:type="dxa"/>
            <w:gridSpan w:val="3"/>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66</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925" w:type="dxa"/>
            <w:gridSpan w:val="2"/>
            <w:tcBorders>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Economia politica</w:t>
            </w:r>
          </w:p>
        </w:tc>
        <w:tc>
          <w:tcPr>
            <w:tcW w:w="1163" w:type="dxa"/>
            <w:gridSpan w:val="2"/>
            <w:tcBorders>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19/A</w:t>
            </w:r>
          </w:p>
        </w:tc>
        <w:tc>
          <w:tcPr>
            <w:tcW w:w="1650" w:type="dxa"/>
            <w:tcBorders>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A-46</w:t>
            </w:r>
          </w:p>
        </w:tc>
        <w:tc>
          <w:tcPr>
            <w:tcW w:w="1809" w:type="dxa"/>
            <w:gridSpan w:val="4"/>
            <w:tcBorders>
              <w:left w:val="single" w:sz="8" w:space="0" w:color="000000"/>
              <w:bottom w:val="single" w:sz="8" w:space="0" w:color="000000"/>
            </w:tcBorders>
            <w:shd w:val="clear" w:color="auto" w:fill="BFBFBF"/>
            <w:vAlign w:val="center"/>
          </w:tcPr>
          <w:p w:rsidR="009A7D09" w:rsidRPr="009A7D09" w:rsidRDefault="009A7D09" w:rsidP="009A7D09">
            <w:pPr>
              <w:snapToGrid w:val="0"/>
              <w:spacing w:after="0" w:line="240" w:lineRule="auto"/>
              <w:rPr>
                <w:rFonts w:ascii="Arial Narrow" w:eastAsia="Times New Roman" w:hAnsi="Arial Narrow" w:cs="Arial"/>
                <w:b/>
                <w:bCs/>
                <w:color w:val="000000"/>
                <w:sz w:val="20"/>
                <w:szCs w:val="20"/>
                <w:lang w:eastAsia="it-IT"/>
              </w:rPr>
            </w:pPr>
          </w:p>
        </w:tc>
        <w:tc>
          <w:tcPr>
            <w:tcW w:w="982" w:type="dxa"/>
            <w:gridSpan w:val="4"/>
            <w:tcBorders>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852" w:type="dxa"/>
            <w:tcBorders>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66</w:t>
            </w:r>
          </w:p>
        </w:tc>
        <w:tc>
          <w:tcPr>
            <w:tcW w:w="791" w:type="dxa"/>
            <w:gridSpan w:val="3"/>
            <w:tcBorders>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99</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88" w:type="dxa"/>
            <w:gridSpan w:val="4"/>
            <w:tcBorders>
              <w:top w:val="single" w:sz="8" w:space="0" w:color="000000"/>
              <w:left w:val="single" w:sz="8" w:space="0" w:color="000000"/>
              <w:bottom w:val="single" w:sz="4" w:space="0" w:color="auto"/>
            </w:tcBorders>
          </w:tcPr>
          <w:p w:rsidR="009A7D09" w:rsidRPr="009A7D09" w:rsidRDefault="009A7D09" w:rsidP="009A7D09">
            <w:pPr>
              <w:snapToGrid w:val="0"/>
              <w:spacing w:after="0" w:line="240" w:lineRule="auto"/>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
                <w:bCs/>
                <w:color w:val="000000"/>
                <w:spacing w:val="2"/>
                <w:sz w:val="20"/>
                <w:szCs w:val="20"/>
                <w:lang w:eastAsia="it-IT"/>
              </w:rPr>
              <w:lastRenderedPageBreak/>
              <w:t>Totale ore annue di indirizzo</w:t>
            </w:r>
          </w:p>
        </w:tc>
        <w:tc>
          <w:tcPr>
            <w:tcW w:w="165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b/>
                <w:bCs/>
                <w:color w:val="000000"/>
                <w:spacing w:val="2"/>
                <w:sz w:val="20"/>
                <w:szCs w:val="20"/>
                <w:lang w:eastAsia="it-IT"/>
              </w:rPr>
            </w:pPr>
          </w:p>
        </w:tc>
        <w:tc>
          <w:tcPr>
            <w:tcW w:w="1809" w:type="dxa"/>
            <w:gridSpan w:val="4"/>
            <w:tcBorders>
              <w:top w:val="single" w:sz="8" w:space="0" w:color="000000"/>
              <w:left w:val="single" w:sz="8" w:space="0" w:color="000000"/>
              <w:bottom w:val="single" w:sz="8" w:space="0" w:color="000000"/>
            </w:tcBorders>
            <w:shd w:val="clear" w:color="auto" w:fill="C0C0C0"/>
          </w:tcPr>
          <w:p w:rsidR="009A7D09" w:rsidRPr="009A7D09" w:rsidRDefault="009A7D09" w:rsidP="009A7D09">
            <w:pPr>
              <w:snapToGrid w:val="0"/>
              <w:spacing w:after="0" w:line="240" w:lineRule="auto"/>
              <w:jc w:val="center"/>
              <w:rPr>
                <w:rFonts w:ascii="Arial Narrow" w:eastAsia="Times New Roman" w:hAnsi="Arial Narrow" w:cs="Arial"/>
                <w:b/>
                <w:bCs/>
                <w:color w:val="000000"/>
                <w:spacing w:val="2"/>
                <w:sz w:val="20"/>
                <w:szCs w:val="20"/>
                <w:lang w:eastAsia="it-IT"/>
              </w:rPr>
            </w:pPr>
          </w:p>
        </w:tc>
        <w:tc>
          <w:tcPr>
            <w:tcW w:w="982" w:type="dxa"/>
            <w:gridSpan w:val="4"/>
            <w:tcBorders>
              <w:top w:val="single" w:sz="8" w:space="0" w:color="000000"/>
              <w:left w:val="single" w:sz="8" w:space="0" w:color="000000"/>
              <w:bottom w:val="single" w:sz="4" w:space="0" w:color="auto"/>
            </w:tcBorders>
          </w:tcPr>
          <w:p w:rsidR="009A7D09" w:rsidRPr="009A7D09" w:rsidRDefault="009A7D09" w:rsidP="009A7D09">
            <w:pPr>
              <w:snapToGrid w:val="0"/>
              <w:spacing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561</w:t>
            </w:r>
          </w:p>
        </w:tc>
        <w:tc>
          <w:tcPr>
            <w:tcW w:w="852" w:type="dxa"/>
            <w:tcBorders>
              <w:top w:val="single" w:sz="8" w:space="0" w:color="000000"/>
              <w:left w:val="single" w:sz="8" w:space="0" w:color="000000"/>
              <w:bottom w:val="single" w:sz="4" w:space="0" w:color="auto"/>
            </w:tcBorders>
          </w:tcPr>
          <w:p w:rsidR="009A7D09" w:rsidRPr="009A7D09" w:rsidRDefault="009A7D09" w:rsidP="009A7D09">
            <w:pPr>
              <w:snapToGrid w:val="0"/>
              <w:spacing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561</w:t>
            </w:r>
          </w:p>
        </w:tc>
        <w:tc>
          <w:tcPr>
            <w:tcW w:w="791" w:type="dxa"/>
            <w:gridSpan w:val="3"/>
            <w:tcBorders>
              <w:top w:val="single" w:sz="8" w:space="0" w:color="000000"/>
              <w:left w:val="single" w:sz="8" w:space="0" w:color="000000"/>
              <w:bottom w:val="single" w:sz="4" w:space="0" w:color="auto"/>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
                <w:bCs/>
                <w:color w:val="000000"/>
                <w:spacing w:val="2"/>
                <w:sz w:val="20"/>
                <w:szCs w:val="20"/>
                <w:lang w:eastAsia="it-IT"/>
              </w:rPr>
              <w:t>561</w:t>
            </w:r>
          </w:p>
        </w:tc>
      </w:tr>
      <w:tr w:rsidR="009A7D09" w:rsidRPr="009A7D09" w:rsidTr="007B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157" w:type="dxa"/>
            <w:gridSpan w:val="3"/>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jc w:val="right"/>
              <w:rPr>
                <w:rFonts w:ascii="Arial Narrow" w:eastAsia="Times New Roman" w:hAnsi="Arial Narrow" w:cs="Arial"/>
                <w:i/>
                <w:color w:val="FF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931" w:type="dxa"/>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i/>
                <w:color w:val="FF0000"/>
                <w:sz w:val="20"/>
                <w:szCs w:val="20"/>
                <w:lang w:eastAsia="it-IT"/>
              </w:rPr>
            </w:pPr>
            <w:r w:rsidRPr="009A7D09">
              <w:rPr>
                <w:rFonts w:ascii="Arial Narrow" w:eastAsia="Times New Roman" w:hAnsi="Arial Narrow" w:cs="Arial"/>
                <w:i/>
                <w:color w:val="000000"/>
                <w:sz w:val="20"/>
                <w:szCs w:val="20"/>
                <w:lang w:eastAsia="it-IT"/>
              </w:rPr>
              <w:t>30/C-31/C</w:t>
            </w:r>
          </w:p>
        </w:tc>
        <w:tc>
          <w:tcPr>
            <w:tcW w:w="1650" w:type="dxa"/>
            <w:tcBorders>
              <w:top w:val="single" w:sz="8" w:space="0" w:color="000000"/>
              <w:left w:val="single" w:sz="8" w:space="0" w:color="000000"/>
              <w:bottom w:val="single" w:sz="8" w:space="0" w:color="000000"/>
              <w:right w:val="single" w:sz="8" w:space="0" w:color="000000"/>
            </w:tcBorders>
            <w:shd w:val="clear" w:color="auto" w:fill="auto"/>
          </w:tcPr>
          <w:p w:rsidR="009A7D09" w:rsidRPr="00577F88" w:rsidRDefault="009A7D09" w:rsidP="009A7D09">
            <w:pPr>
              <w:snapToGrid w:val="0"/>
              <w:spacing w:after="0" w:line="240" w:lineRule="auto"/>
              <w:jc w:val="center"/>
              <w:rPr>
                <w:rFonts w:ascii="Arial Narrow" w:eastAsia="Times New Roman" w:hAnsi="Arial Narrow" w:cs="Arial"/>
                <w:bCs/>
                <w:i/>
                <w:color w:val="000000"/>
                <w:sz w:val="20"/>
                <w:szCs w:val="20"/>
                <w:lang w:eastAsia="it-IT"/>
              </w:rPr>
            </w:pPr>
            <w:r w:rsidRPr="00577F88">
              <w:rPr>
                <w:rFonts w:ascii="Arial Narrow" w:eastAsia="Times New Roman" w:hAnsi="Arial Narrow" w:cs="Arial"/>
                <w:bCs/>
                <w:i/>
                <w:color w:val="000000"/>
                <w:sz w:val="20"/>
                <w:szCs w:val="20"/>
                <w:lang w:eastAsia="it-IT"/>
              </w:rPr>
              <w:t>B-16</w:t>
            </w:r>
          </w:p>
        </w:tc>
        <w:tc>
          <w:tcPr>
            <w:tcW w:w="1809" w:type="dxa"/>
            <w:gridSpan w:val="4"/>
            <w:tcBorders>
              <w:top w:val="single" w:sz="8" w:space="0" w:color="000000"/>
              <w:left w:val="single" w:sz="8" w:space="0" w:color="000000"/>
              <w:bottom w:val="single" w:sz="8" w:space="0" w:color="000000"/>
            </w:tcBorders>
            <w:shd w:val="clear" w:color="auto" w:fill="BFBFBF"/>
          </w:tcPr>
          <w:p w:rsidR="009A7D09" w:rsidRPr="009A7D09" w:rsidRDefault="009A7D09" w:rsidP="009A7D09">
            <w:pPr>
              <w:snapToGrid w:val="0"/>
              <w:spacing w:after="0" w:line="240" w:lineRule="auto"/>
              <w:jc w:val="center"/>
              <w:rPr>
                <w:rFonts w:ascii="Arial Narrow" w:eastAsia="Times New Roman" w:hAnsi="Arial Narrow" w:cs="Arial"/>
                <w:b/>
                <w:bCs/>
                <w:i/>
                <w:color w:val="000000"/>
                <w:sz w:val="20"/>
                <w:szCs w:val="20"/>
                <w:lang w:eastAsia="it-IT"/>
              </w:rPr>
            </w:pPr>
          </w:p>
        </w:tc>
        <w:tc>
          <w:tcPr>
            <w:tcW w:w="2625" w:type="dxa"/>
            <w:gridSpan w:val="8"/>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rPr>
                <w:rFonts w:ascii="Arial Narrow" w:eastAsia="Times New Roman" w:hAnsi="Arial Narrow" w:cs="Arial"/>
                <w:bCs/>
                <w:i/>
                <w:color w:val="000000"/>
                <w:sz w:val="20"/>
                <w:szCs w:val="20"/>
                <w:lang w:eastAsia="it-IT"/>
              </w:rPr>
            </w:pPr>
            <w:r w:rsidRPr="009A7D09">
              <w:rPr>
                <w:rFonts w:ascii="Arial Narrow" w:eastAsia="Times New Roman" w:hAnsi="Arial Narrow" w:cs="Arial"/>
                <w:bCs/>
                <w:i/>
                <w:color w:val="000000"/>
                <w:sz w:val="20"/>
                <w:szCs w:val="20"/>
                <w:lang w:eastAsia="it-IT"/>
              </w:rPr>
              <w:t xml:space="preserve">         99                  99                 99</w:t>
            </w:r>
          </w:p>
          <w:p w:rsidR="009A7D09" w:rsidRPr="009A7D09" w:rsidRDefault="009A7D09" w:rsidP="009A7D09">
            <w:pPr>
              <w:snapToGrid w:val="0"/>
              <w:spacing w:after="0" w:line="240" w:lineRule="auto"/>
              <w:rPr>
                <w:rFonts w:ascii="Arial Narrow" w:eastAsia="Times New Roman" w:hAnsi="Arial Narrow" w:cs="Arial"/>
                <w:bCs/>
                <w:i/>
                <w:color w:val="000000"/>
                <w:sz w:val="20"/>
                <w:szCs w:val="20"/>
                <w:lang w:eastAsia="it-IT"/>
              </w:rPr>
            </w:pPr>
            <w:r w:rsidRPr="009A7D09">
              <w:rPr>
                <w:rFonts w:ascii="Arial Narrow" w:eastAsia="Times New Roman" w:hAnsi="Arial Narrow" w:cs="Arial"/>
                <w:bCs/>
                <w:i/>
                <w:color w:val="000000"/>
                <w:sz w:val="20"/>
                <w:szCs w:val="20"/>
                <w:lang w:eastAsia="it-IT"/>
              </w:rPr>
              <w:t xml:space="preserve">                        ( 297*)</w:t>
            </w:r>
          </w:p>
        </w:tc>
      </w:tr>
    </w:tbl>
    <w:p w:rsidR="009A7D09" w:rsidRPr="009A7D09" w:rsidRDefault="009A7D09" w:rsidP="009A7D09">
      <w:pPr>
        <w:spacing w:after="0" w:line="240" w:lineRule="auto"/>
        <w:rPr>
          <w:rFonts w:ascii="Arial Narrow" w:eastAsia="Times New Roman" w:hAnsi="Arial Narrow" w:cs="Arial Narrow"/>
          <w:bCs/>
          <w:spacing w:val="2"/>
          <w:sz w:val="20"/>
          <w:szCs w:val="20"/>
          <w:lang w:eastAsia="it-IT"/>
        </w:rPr>
      </w:pPr>
      <w:r w:rsidRPr="009A7D09">
        <w:rPr>
          <w:rFonts w:ascii="Arial Narrow" w:eastAsia="Times New Roman" w:hAnsi="Arial Narrow" w:cs="Arial Narrow"/>
          <w:bCs/>
          <w:spacing w:val="2"/>
          <w:sz w:val="20"/>
          <w:szCs w:val="20"/>
          <w:lang w:eastAsia="it-IT"/>
        </w:rPr>
        <w:t>* L’attività didattica di laboratorio caratterizza gli insegnamenti dell’area di indirizzo dei percorsi degli istituti tecnici; le ore indicate con asterisco sono riferite alle attività di laboratorio che prevedono la compresenza degli insegnanti tecnico-pratici.</w:t>
      </w:r>
    </w:p>
    <w:p w:rsidR="009A7D09" w:rsidRPr="009A7D09" w:rsidRDefault="009A7D09" w:rsidP="009A7D09">
      <w:pPr>
        <w:spacing w:after="0" w:line="240" w:lineRule="auto"/>
        <w:rPr>
          <w:rFonts w:ascii="Arial Narrow" w:eastAsia="Times New Roman" w:hAnsi="Arial Narrow" w:cs="Arial Narrow"/>
          <w:bCs/>
          <w:spacing w:val="2"/>
          <w:sz w:val="20"/>
          <w:szCs w:val="20"/>
          <w:lang w:eastAsia="it-IT"/>
        </w:rPr>
      </w:pPr>
      <w:r w:rsidRPr="009A7D09">
        <w:rPr>
          <w:rFonts w:ascii="Arial Narrow" w:eastAsia="Times New Roman" w:hAnsi="Arial Narrow" w:cs="Arial Narrow"/>
          <w:bCs/>
          <w:spacing w:val="2"/>
          <w:sz w:val="20"/>
          <w:szCs w:val="20"/>
          <w:lang w:eastAsia="it-IT"/>
        </w:rPr>
        <w:t>Le istituzioni scolastiche, nell’ambito della loro autonomia didattica e organizzativa, possono programmare le ore di compresenza nell’ambito del complessivo triennio sulla base del relativo monte-ore.</w:t>
      </w:r>
    </w:p>
    <w:p w:rsidR="009A7D09" w:rsidRPr="009A7D09" w:rsidRDefault="009A7D09" w:rsidP="009A7D09">
      <w:pPr>
        <w:shd w:val="clear" w:color="auto" w:fill="FFFFFF"/>
        <w:spacing w:after="120" w:line="240" w:lineRule="auto"/>
        <w:jc w:val="center"/>
        <w:rPr>
          <w:rFonts w:ascii="Times New Roman" w:eastAsia="Times New Roman" w:hAnsi="Times New Roman" w:cs="Times New Roman"/>
          <w:color w:val="000000"/>
          <w:sz w:val="24"/>
          <w:szCs w:val="24"/>
          <w:lang w:eastAsia="it-IT"/>
        </w:rPr>
      </w:pPr>
      <w:r w:rsidRPr="009A7D09">
        <w:rPr>
          <w:rFonts w:ascii="Arial" w:eastAsia="Times New Roman" w:hAnsi="Arial" w:cs="Arial"/>
          <w:color w:val="000000"/>
          <w:sz w:val="24"/>
          <w:szCs w:val="24"/>
          <w:lang w:eastAsia="it-IT"/>
        </w:rPr>
        <w:br w:type="page"/>
      </w:r>
    </w:p>
    <w:p w:rsidR="00E31FBB" w:rsidRDefault="00E31FBB" w:rsidP="009A7D09">
      <w:pPr>
        <w:shd w:val="clear" w:color="auto" w:fill="FFFFFF"/>
        <w:spacing w:after="120" w:line="240" w:lineRule="auto"/>
        <w:jc w:val="center"/>
        <w:rPr>
          <w:rFonts w:ascii="Arial Narrow" w:eastAsia="Times New Roman" w:hAnsi="Arial Narrow" w:cs="Times New Roman"/>
          <w:b/>
          <w:color w:val="000000"/>
          <w:sz w:val="24"/>
          <w:szCs w:val="24"/>
          <w:lang w:eastAsia="it-IT"/>
        </w:rPr>
      </w:pPr>
    </w:p>
    <w:p w:rsidR="00E31FBB" w:rsidRDefault="00E31FBB" w:rsidP="009A7D09">
      <w:pPr>
        <w:shd w:val="clear" w:color="auto" w:fill="FFFFFF"/>
        <w:spacing w:after="120" w:line="240" w:lineRule="auto"/>
        <w:jc w:val="center"/>
        <w:rPr>
          <w:rFonts w:ascii="Arial Narrow" w:eastAsia="Times New Roman" w:hAnsi="Arial Narrow" w:cs="Times New Roman"/>
          <w:b/>
          <w:color w:val="000000"/>
          <w:sz w:val="24"/>
          <w:szCs w:val="24"/>
          <w:lang w:eastAsia="it-IT"/>
        </w:rPr>
      </w:pPr>
    </w:p>
    <w:p w:rsidR="009A7D09" w:rsidRPr="009A7D09" w:rsidRDefault="009A7D09" w:rsidP="009A7D09">
      <w:pPr>
        <w:shd w:val="clear" w:color="auto" w:fill="FFFFFF"/>
        <w:spacing w:after="120" w:line="240" w:lineRule="auto"/>
        <w:jc w:val="center"/>
        <w:rPr>
          <w:rFonts w:ascii="Arial Narrow" w:eastAsia="Times New Roman" w:hAnsi="Arial Narrow" w:cs="Arial"/>
          <w:b/>
          <w:lang w:eastAsia="it-IT"/>
        </w:rPr>
      </w:pPr>
      <w:r w:rsidRPr="009A7D09">
        <w:rPr>
          <w:rFonts w:ascii="Arial Narrow" w:eastAsia="Times New Roman" w:hAnsi="Arial Narrow" w:cs="Times New Roman"/>
          <w:b/>
          <w:color w:val="000000"/>
          <w:sz w:val="24"/>
          <w:szCs w:val="24"/>
          <w:lang w:eastAsia="it-IT"/>
        </w:rPr>
        <w:t>Q</w:t>
      </w:r>
      <w:r w:rsidR="00E31FBB">
        <w:rPr>
          <w:rFonts w:ascii="Arial Narrow" w:eastAsia="Times New Roman" w:hAnsi="Arial Narrow" w:cs="Arial"/>
          <w:b/>
          <w:lang w:eastAsia="it-IT"/>
        </w:rPr>
        <w:t>uadro orario</w:t>
      </w:r>
    </w:p>
    <w:tbl>
      <w:tblPr>
        <w:tblW w:w="10053" w:type="dxa"/>
        <w:tblInd w:w="-20" w:type="dxa"/>
        <w:tblLayout w:type="fixed"/>
        <w:tblCellMar>
          <w:left w:w="70" w:type="dxa"/>
          <w:right w:w="70" w:type="dxa"/>
        </w:tblCellMar>
        <w:tblLook w:val="0000" w:firstRow="0" w:lastRow="0" w:firstColumn="0" w:lastColumn="0" w:noHBand="0" w:noVBand="0"/>
      </w:tblPr>
      <w:tblGrid>
        <w:gridCol w:w="3686"/>
        <w:gridCol w:w="1218"/>
        <w:gridCol w:w="1420"/>
        <w:gridCol w:w="444"/>
        <w:gridCol w:w="123"/>
        <w:gridCol w:w="567"/>
        <w:gridCol w:w="7"/>
        <w:gridCol w:w="30"/>
        <w:gridCol w:w="814"/>
        <w:gridCol w:w="853"/>
        <w:gridCol w:w="7"/>
        <w:gridCol w:w="844"/>
        <w:gridCol w:w="7"/>
        <w:gridCol w:w="33"/>
      </w:tblGrid>
      <w:tr w:rsidR="009A7D09" w:rsidRPr="009A7D09" w:rsidTr="008569D8">
        <w:trPr>
          <w:gridAfter w:val="2"/>
          <w:wAfter w:w="37" w:type="dxa"/>
          <w:trHeight w:val="345"/>
        </w:trPr>
        <w:tc>
          <w:tcPr>
            <w:tcW w:w="10016" w:type="dxa"/>
            <w:gridSpan w:val="12"/>
            <w:tcBorders>
              <w:top w:val="single" w:sz="8" w:space="0" w:color="000000"/>
              <w:left w:val="single" w:sz="8" w:space="0" w:color="000000"/>
              <w:bottom w:val="single" w:sz="8" w:space="0" w:color="000000"/>
              <w:right w:val="single" w:sz="8" w:space="0" w:color="000000"/>
            </w:tcBorders>
          </w:tcPr>
          <w:p w:rsidR="009A7D09" w:rsidRPr="009A7D09" w:rsidRDefault="009A7D09" w:rsidP="008D52D5">
            <w:pPr>
              <w:snapToGrid w:val="0"/>
              <w:spacing w:before="120" w:after="120" w:line="240" w:lineRule="auto"/>
              <w:jc w:val="center"/>
              <w:rPr>
                <w:rFonts w:ascii="Arial Narrow" w:eastAsia="Times New Roman" w:hAnsi="Arial Narrow" w:cs="Times New Roman"/>
                <w:b/>
                <w:bCs/>
                <w:sz w:val="24"/>
                <w:szCs w:val="24"/>
                <w:lang w:eastAsia="it-IT"/>
              </w:rPr>
            </w:pPr>
            <w:r w:rsidRPr="009A7D09">
              <w:rPr>
                <w:rFonts w:ascii="Arial Narrow" w:eastAsia="Times New Roman" w:hAnsi="Arial Narrow" w:cs="Times New Roman"/>
                <w:b/>
                <w:bCs/>
                <w:sz w:val="24"/>
                <w:szCs w:val="24"/>
                <w:lang w:eastAsia="it-IT"/>
              </w:rPr>
              <w:t xml:space="preserve">“TURISMO”: ATTIVITÀ E INSEGNAMENTI OBBLIGATORI </w:t>
            </w:r>
          </w:p>
        </w:tc>
      </w:tr>
      <w:tr w:rsidR="009A7D09" w:rsidRPr="009A7D09" w:rsidTr="00101C3A">
        <w:trPr>
          <w:gridAfter w:val="2"/>
          <w:wAfter w:w="37" w:type="dxa"/>
          <w:cantSplit/>
          <w:trHeight w:hRule="exact" w:val="415"/>
        </w:trPr>
        <w:tc>
          <w:tcPr>
            <w:tcW w:w="3688" w:type="dxa"/>
            <w:vMerge w:val="restart"/>
            <w:tcBorders>
              <w:top w:val="single" w:sz="8" w:space="0" w:color="000000"/>
              <w:left w:val="single" w:sz="8" w:space="0" w:color="000000"/>
              <w:right w:val="single" w:sz="4" w:space="0" w:color="auto"/>
            </w:tcBorders>
          </w:tcPr>
          <w:p w:rsidR="009A7D09" w:rsidRPr="009A7D09" w:rsidRDefault="009A7D09" w:rsidP="009A7D09">
            <w:pPr>
              <w:snapToGrid w:val="0"/>
              <w:spacing w:after="0" w:line="240" w:lineRule="auto"/>
              <w:jc w:val="center"/>
              <w:rPr>
                <w:rFonts w:ascii="Arial Narrow" w:eastAsia="Times New Roman" w:hAnsi="Arial Narrow" w:cs="Arial"/>
                <w:b/>
                <w:sz w:val="20"/>
                <w:szCs w:val="20"/>
                <w:lang w:eastAsia="it-IT"/>
              </w:rPr>
            </w:pPr>
          </w:p>
          <w:p w:rsidR="009A7D09" w:rsidRPr="009A7D09" w:rsidRDefault="009A7D09" w:rsidP="009A7D09">
            <w:pPr>
              <w:spacing w:after="0" w:line="240" w:lineRule="auto"/>
              <w:jc w:val="center"/>
              <w:rPr>
                <w:rFonts w:ascii="Arial Narrow" w:eastAsia="Times New Roman" w:hAnsi="Arial Narrow" w:cs="Arial"/>
                <w:b/>
                <w:sz w:val="24"/>
                <w:szCs w:val="24"/>
                <w:lang w:eastAsia="it-IT"/>
              </w:rPr>
            </w:pPr>
          </w:p>
          <w:p w:rsidR="009A7D09" w:rsidRPr="009A7D09" w:rsidRDefault="009A7D09" w:rsidP="009A7D09">
            <w:pPr>
              <w:spacing w:before="120" w:after="0" w:line="240" w:lineRule="auto"/>
              <w:jc w:val="center"/>
              <w:rPr>
                <w:rFonts w:ascii="Arial Narrow" w:eastAsia="Times New Roman" w:hAnsi="Arial Narrow" w:cs="Arial"/>
                <w:b/>
                <w:sz w:val="20"/>
                <w:szCs w:val="20"/>
                <w:lang w:eastAsia="it-IT"/>
              </w:rPr>
            </w:pPr>
            <w:r w:rsidRPr="009A7D09">
              <w:rPr>
                <w:rFonts w:ascii="Arial Narrow" w:eastAsia="Times New Roman" w:hAnsi="Arial Narrow" w:cs="Arial"/>
                <w:b/>
                <w:lang w:eastAsia="it-IT"/>
              </w:rPr>
              <w:t>DISCIPLINE</w:t>
            </w:r>
          </w:p>
        </w:tc>
        <w:tc>
          <w:tcPr>
            <w:tcW w:w="1219" w:type="dxa"/>
            <w:vMerge w:val="restart"/>
            <w:tcBorders>
              <w:top w:val="single" w:sz="8" w:space="0" w:color="000000"/>
              <w:left w:val="single" w:sz="4" w:space="0" w:color="auto"/>
            </w:tcBorders>
          </w:tcPr>
          <w:p w:rsidR="00531F4E" w:rsidRDefault="00531F4E" w:rsidP="00190F0A">
            <w:pPr>
              <w:spacing w:after="0" w:line="240" w:lineRule="auto"/>
              <w:jc w:val="center"/>
              <w:rPr>
                <w:rFonts w:ascii="Arial Narrow" w:eastAsia="Times New Roman" w:hAnsi="Arial Narrow" w:cs="Arial"/>
                <w:b/>
                <w:sz w:val="20"/>
                <w:szCs w:val="20"/>
                <w:lang w:eastAsia="it-IT"/>
              </w:rPr>
            </w:pPr>
          </w:p>
          <w:p w:rsidR="00531F4E" w:rsidRDefault="00531F4E" w:rsidP="00190F0A">
            <w:pPr>
              <w:spacing w:after="0" w:line="240" w:lineRule="auto"/>
              <w:jc w:val="center"/>
              <w:rPr>
                <w:rFonts w:ascii="Arial Narrow" w:eastAsia="Times New Roman" w:hAnsi="Arial Narrow" w:cs="Arial"/>
                <w:b/>
                <w:sz w:val="20"/>
                <w:szCs w:val="20"/>
                <w:lang w:eastAsia="it-IT"/>
              </w:rPr>
            </w:pPr>
          </w:p>
          <w:p w:rsidR="00190F0A" w:rsidRDefault="00190F0A" w:rsidP="00190F0A">
            <w:pPr>
              <w:spacing w:after="0" w:line="240" w:lineRule="auto"/>
              <w:jc w:val="center"/>
              <w:rPr>
                <w:rFonts w:ascii="Arial" w:eastAsia="Times New Roman" w:hAnsi="Arial" w:cs="Arial"/>
                <w:b/>
                <w:color w:val="000000"/>
                <w:lang w:eastAsia="it-IT"/>
              </w:rPr>
            </w:pPr>
            <w:r>
              <w:rPr>
                <w:rFonts w:ascii="Arial" w:eastAsia="Times New Roman" w:hAnsi="Arial" w:cs="Arial"/>
                <w:b/>
                <w:color w:val="000000"/>
                <w:lang w:eastAsia="it-IT"/>
              </w:rPr>
              <w:t>Classi</w:t>
            </w:r>
            <w:r w:rsidRPr="009A7D09">
              <w:rPr>
                <w:rFonts w:ascii="Arial" w:eastAsia="Times New Roman" w:hAnsi="Arial" w:cs="Arial"/>
                <w:b/>
                <w:color w:val="000000"/>
                <w:lang w:eastAsia="it-IT"/>
              </w:rPr>
              <w:t xml:space="preserve"> di concorso</w:t>
            </w:r>
          </w:p>
          <w:p w:rsidR="009A7D09" w:rsidRPr="009A7D09" w:rsidRDefault="00190F0A" w:rsidP="00190F0A">
            <w:pPr>
              <w:spacing w:after="0" w:line="240" w:lineRule="auto"/>
              <w:jc w:val="center"/>
              <w:rPr>
                <w:rFonts w:ascii="Arial Narrow" w:eastAsia="Times New Roman" w:hAnsi="Arial Narrow" w:cs="Arial"/>
                <w:b/>
                <w:sz w:val="20"/>
                <w:szCs w:val="20"/>
                <w:lang w:eastAsia="it-IT"/>
              </w:rPr>
            </w:pPr>
            <w:r>
              <w:rPr>
                <w:rFonts w:ascii="Arial" w:eastAsia="Times New Roman" w:hAnsi="Arial" w:cs="Arial"/>
                <w:b/>
                <w:color w:val="000000"/>
                <w:lang w:eastAsia="it-IT"/>
              </w:rPr>
              <w:t>D.M. 39/199</w:t>
            </w:r>
          </w:p>
          <w:p w:rsidR="009A7D09" w:rsidRPr="009A7D09" w:rsidRDefault="009A7D09" w:rsidP="009A7D09">
            <w:pPr>
              <w:spacing w:before="120" w:after="0" w:line="240" w:lineRule="auto"/>
              <w:jc w:val="center"/>
              <w:rPr>
                <w:rFonts w:ascii="Arial Narrow" w:eastAsia="Times New Roman" w:hAnsi="Arial Narrow" w:cs="Arial"/>
                <w:b/>
                <w:sz w:val="20"/>
                <w:szCs w:val="20"/>
                <w:lang w:eastAsia="it-IT"/>
              </w:rPr>
            </w:pPr>
          </w:p>
        </w:tc>
        <w:tc>
          <w:tcPr>
            <w:tcW w:w="1420" w:type="dxa"/>
            <w:tcBorders>
              <w:top w:val="single" w:sz="8" w:space="0" w:color="000000"/>
              <w:left w:val="single" w:sz="8" w:space="0" w:color="000000"/>
            </w:tcBorders>
          </w:tcPr>
          <w:p w:rsidR="009A7D09" w:rsidRPr="009A7D09" w:rsidRDefault="009A7D09" w:rsidP="003170D4">
            <w:pPr>
              <w:snapToGrid w:val="0"/>
              <w:spacing w:before="120" w:after="0" w:line="240" w:lineRule="auto"/>
              <w:rPr>
                <w:rFonts w:ascii="Arial Narrow" w:eastAsia="Times New Roman" w:hAnsi="Arial Narrow" w:cs="Arial"/>
                <w:b/>
                <w:spacing w:val="4"/>
                <w:lang w:eastAsia="it-IT"/>
              </w:rPr>
            </w:pPr>
          </w:p>
        </w:tc>
        <w:tc>
          <w:tcPr>
            <w:tcW w:w="3689" w:type="dxa"/>
            <w:gridSpan w:val="9"/>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0" w:line="240" w:lineRule="auto"/>
              <w:jc w:val="center"/>
              <w:rPr>
                <w:rFonts w:ascii="Arial Narrow" w:eastAsia="Times New Roman" w:hAnsi="Arial Narrow" w:cs="Arial"/>
                <w:b/>
                <w:spacing w:val="4"/>
                <w:lang w:eastAsia="it-IT"/>
              </w:rPr>
            </w:pPr>
            <w:r w:rsidRPr="009A7D09">
              <w:rPr>
                <w:rFonts w:ascii="Arial Narrow" w:eastAsia="Times New Roman" w:hAnsi="Arial Narrow" w:cs="Arial"/>
                <w:b/>
                <w:spacing w:val="4"/>
                <w:lang w:eastAsia="it-IT"/>
              </w:rPr>
              <w:t>ore</w:t>
            </w:r>
          </w:p>
        </w:tc>
      </w:tr>
      <w:tr w:rsidR="009A7D09" w:rsidRPr="009A7D09" w:rsidTr="00101C3A">
        <w:trPr>
          <w:gridAfter w:val="2"/>
          <w:wAfter w:w="37" w:type="dxa"/>
          <w:cantSplit/>
          <w:trHeight w:hRule="exact" w:val="415"/>
        </w:trPr>
        <w:tc>
          <w:tcPr>
            <w:tcW w:w="3688" w:type="dxa"/>
            <w:vMerge/>
            <w:tcBorders>
              <w:left w:val="single" w:sz="8" w:space="0" w:color="000000"/>
              <w:right w:val="single" w:sz="4" w:space="0" w:color="auto"/>
            </w:tcBorders>
          </w:tcPr>
          <w:p w:rsidR="009A7D09" w:rsidRPr="009A7D09" w:rsidRDefault="009A7D09" w:rsidP="009A7D09">
            <w:pPr>
              <w:spacing w:before="120" w:after="0" w:line="240" w:lineRule="auto"/>
              <w:jc w:val="center"/>
              <w:rPr>
                <w:rFonts w:ascii="Arial Narrow" w:eastAsia="Times New Roman" w:hAnsi="Arial Narrow" w:cs="Arial"/>
                <w:b/>
                <w:lang w:eastAsia="it-IT"/>
              </w:rPr>
            </w:pPr>
          </w:p>
        </w:tc>
        <w:tc>
          <w:tcPr>
            <w:tcW w:w="1219" w:type="dxa"/>
            <w:vMerge/>
            <w:tcBorders>
              <w:left w:val="single" w:sz="4" w:space="0" w:color="auto"/>
            </w:tcBorders>
          </w:tcPr>
          <w:p w:rsidR="009A7D09" w:rsidRPr="009A7D09" w:rsidRDefault="009A7D09" w:rsidP="009A7D09">
            <w:pPr>
              <w:spacing w:before="120" w:after="0" w:line="240" w:lineRule="auto"/>
              <w:jc w:val="center"/>
              <w:rPr>
                <w:rFonts w:ascii="Arial Narrow" w:eastAsia="Times New Roman" w:hAnsi="Arial Narrow" w:cs="Arial"/>
                <w:b/>
                <w:lang w:eastAsia="it-IT"/>
              </w:rPr>
            </w:pPr>
          </w:p>
        </w:tc>
        <w:tc>
          <w:tcPr>
            <w:tcW w:w="1420" w:type="dxa"/>
            <w:vMerge w:val="restart"/>
            <w:tcBorders>
              <w:left w:val="single" w:sz="8" w:space="0" w:color="000000"/>
              <w:right w:val="single" w:sz="8" w:space="0" w:color="000000"/>
            </w:tcBorders>
          </w:tcPr>
          <w:p w:rsidR="009A7D09" w:rsidRPr="009A7D09" w:rsidRDefault="00CE488B" w:rsidP="003170D4">
            <w:pPr>
              <w:spacing w:after="0" w:line="240" w:lineRule="auto"/>
              <w:jc w:val="center"/>
              <w:rPr>
                <w:rFonts w:ascii="Times New Roman" w:eastAsia="Times New Roman" w:hAnsi="Times New Roman" w:cs="Times New Roman"/>
                <w:sz w:val="24"/>
                <w:szCs w:val="24"/>
                <w:lang w:eastAsia="it-IT"/>
              </w:rPr>
            </w:pPr>
            <w:r>
              <w:rPr>
                <w:rFonts w:ascii="Arial" w:eastAsia="Times New Roman" w:hAnsi="Arial" w:cs="Arial"/>
                <w:b/>
                <w:lang w:eastAsia="it-IT"/>
              </w:rPr>
              <w:t>Classi</w:t>
            </w:r>
            <w:r w:rsidRPr="00625E35">
              <w:rPr>
                <w:rFonts w:ascii="Arial" w:eastAsia="Times New Roman" w:hAnsi="Arial" w:cs="Arial"/>
                <w:b/>
                <w:lang w:eastAsia="it-IT"/>
              </w:rPr>
              <w:t xml:space="preserve"> di concorso</w:t>
            </w:r>
            <w:r w:rsidRPr="009A7D09">
              <w:rPr>
                <w:rFonts w:ascii="Arial Narrow" w:eastAsia="Times New Roman" w:hAnsi="Arial Narrow" w:cs="Arial"/>
                <w:b/>
                <w:sz w:val="18"/>
                <w:szCs w:val="16"/>
                <w:lang w:eastAsia="it-IT"/>
              </w:rPr>
              <w:t xml:space="preserve"> </w:t>
            </w:r>
            <w:r>
              <w:rPr>
                <w:rFonts w:ascii="Arial" w:eastAsia="Times New Roman" w:hAnsi="Arial" w:cs="Arial"/>
                <w:b/>
                <w:color w:val="000000" w:themeColor="text1"/>
                <w:lang w:eastAsia="it-IT"/>
              </w:rPr>
              <w:t>D.P.R. 14/02/2016</w:t>
            </w:r>
            <w:r w:rsidRPr="00625E35">
              <w:rPr>
                <w:rFonts w:ascii="Arial" w:eastAsia="Times New Roman" w:hAnsi="Arial" w:cs="Arial"/>
                <w:b/>
                <w:color w:val="000000" w:themeColor="text1"/>
                <w:lang w:eastAsia="it-IT"/>
              </w:rPr>
              <w:t xml:space="preserve"> n° 19</w:t>
            </w:r>
          </w:p>
        </w:tc>
        <w:tc>
          <w:tcPr>
            <w:tcW w:w="1134" w:type="dxa"/>
            <w:gridSpan w:val="3"/>
            <w:vMerge w:val="restart"/>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spacing w:val="4"/>
                <w:lang w:eastAsia="it-IT"/>
              </w:rPr>
            </w:pPr>
          </w:p>
          <w:p w:rsidR="009A7D09" w:rsidRPr="009A7D09" w:rsidRDefault="009A7D09" w:rsidP="009A7D09">
            <w:pPr>
              <w:spacing w:after="0" w:line="240" w:lineRule="auto"/>
              <w:jc w:val="center"/>
              <w:rPr>
                <w:rFonts w:ascii="Arial Narrow" w:eastAsia="Times New Roman" w:hAnsi="Arial Narrow" w:cs="Arial"/>
                <w:b/>
                <w:spacing w:val="4"/>
                <w:lang w:eastAsia="it-IT"/>
              </w:rPr>
            </w:pPr>
          </w:p>
          <w:p w:rsidR="009A7D09" w:rsidRPr="009A7D09" w:rsidRDefault="009A7D09" w:rsidP="009A7D09">
            <w:pPr>
              <w:spacing w:after="0" w:line="240" w:lineRule="auto"/>
              <w:jc w:val="center"/>
              <w:rPr>
                <w:rFonts w:ascii="Arial Narrow" w:eastAsia="Times New Roman" w:hAnsi="Arial Narrow" w:cs="Arial"/>
                <w:b/>
                <w:spacing w:val="4"/>
                <w:lang w:eastAsia="it-IT"/>
              </w:rPr>
            </w:pPr>
            <w:r w:rsidRPr="009A7D09">
              <w:rPr>
                <w:rFonts w:ascii="Arial Narrow" w:eastAsia="Times New Roman" w:hAnsi="Arial Narrow" w:cs="Arial"/>
                <w:b/>
                <w:spacing w:val="4"/>
                <w:lang w:eastAsia="it-IT"/>
              </w:rPr>
              <w:t>1° biennio</w:t>
            </w:r>
          </w:p>
        </w:tc>
        <w:tc>
          <w:tcPr>
            <w:tcW w:w="1704" w:type="dxa"/>
            <w:gridSpan w:val="4"/>
            <w:tcBorders>
              <w:top w:val="single" w:sz="8" w:space="0" w:color="000000"/>
              <w:left w:val="single" w:sz="8" w:space="0" w:color="000000"/>
              <w:bottom w:val="single" w:sz="8" w:space="0" w:color="000000"/>
            </w:tcBorders>
          </w:tcPr>
          <w:p w:rsidR="009A7D09" w:rsidRPr="009A7D09" w:rsidRDefault="009A7D09" w:rsidP="009A7D09">
            <w:pPr>
              <w:snapToGrid w:val="0"/>
              <w:spacing w:before="120" w:after="0" w:line="240" w:lineRule="auto"/>
              <w:jc w:val="center"/>
              <w:rPr>
                <w:rFonts w:ascii="Arial Narrow" w:eastAsia="Times New Roman" w:hAnsi="Arial Narrow" w:cs="Arial"/>
                <w:b/>
                <w:spacing w:val="4"/>
                <w:lang w:eastAsia="it-IT"/>
              </w:rPr>
            </w:pPr>
            <w:r w:rsidRPr="009A7D09">
              <w:rPr>
                <w:rFonts w:ascii="Arial Narrow" w:eastAsia="Times New Roman" w:hAnsi="Arial Narrow" w:cs="Arial"/>
                <w:b/>
                <w:spacing w:val="4"/>
                <w:lang w:eastAsia="it-IT"/>
              </w:rPr>
              <w:t>2° biennio</w:t>
            </w:r>
          </w:p>
        </w:tc>
        <w:tc>
          <w:tcPr>
            <w:tcW w:w="851" w:type="dxa"/>
            <w:gridSpan w:val="2"/>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before="120" w:after="0" w:line="240" w:lineRule="auto"/>
              <w:jc w:val="center"/>
              <w:rPr>
                <w:rFonts w:ascii="Arial Narrow" w:eastAsia="Times New Roman" w:hAnsi="Arial Narrow" w:cs="Arial"/>
                <w:b/>
                <w:spacing w:val="4"/>
                <w:lang w:eastAsia="it-IT"/>
              </w:rPr>
            </w:pPr>
            <w:r w:rsidRPr="009A7D09">
              <w:rPr>
                <w:rFonts w:ascii="Arial Narrow" w:eastAsia="Times New Roman" w:hAnsi="Arial Narrow" w:cs="Arial"/>
                <w:b/>
                <w:spacing w:val="4"/>
                <w:lang w:eastAsia="it-IT"/>
              </w:rPr>
              <w:t>5 anno</w:t>
            </w:r>
          </w:p>
        </w:tc>
      </w:tr>
      <w:tr w:rsidR="009A7D09" w:rsidRPr="009A7D09" w:rsidTr="00101C3A">
        <w:trPr>
          <w:gridAfter w:val="2"/>
          <w:wAfter w:w="37" w:type="dxa"/>
          <w:cantSplit/>
          <w:trHeight w:hRule="exact" w:val="434"/>
        </w:trPr>
        <w:tc>
          <w:tcPr>
            <w:tcW w:w="3688" w:type="dxa"/>
            <w:vMerge/>
            <w:tcBorders>
              <w:left w:val="single" w:sz="8" w:space="0" w:color="000000"/>
              <w:right w:val="single" w:sz="4" w:space="0" w:color="auto"/>
            </w:tcBorders>
          </w:tcPr>
          <w:p w:rsidR="009A7D09" w:rsidRPr="009A7D09" w:rsidRDefault="009A7D09" w:rsidP="009A7D09">
            <w:pPr>
              <w:spacing w:after="0" w:line="240" w:lineRule="auto"/>
              <w:rPr>
                <w:rFonts w:ascii="Times New Roman" w:eastAsia="Times New Roman" w:hAnsi="Times New Roman" w:cs="Times New Roman"/>
                <w:sz w:val="24"/>
                <w:szCs w:val="24"/>
                <w:lang w:eastAsia="it-IT"/>
              </w:rPr>
            </w:pPr>
          </w:p>
        </w:tc>
        <w:tc>
          <w:tcPr>
            <w:tcW w:w="1219" w:type="dxa"/>
            <w:vMerge/>
            <w:tcBorders>
              <w:left w:val="single" w:sz="4" w:space="0" w:color="auto"/>
            </w:tcBorders>
          </w:tcPr>
          <w:p w:rsidR="009A7D09" w:rsidRPr="009A7D09" w:rsidRDefault="009A7D09" w:rsidP="009A7D09">
            <w:pPr>
              <w:spacing w:after="0" w:line="240" w:lineRule="auto"/>
              <w:rPr>
                <w:rFonts w:ascii="Times New Roman" w:eastAsia="Times New Roman" w:hAnsi="Times New Roman" w:cs="Times New Roman"/>
                <w:sz w:val="24"/>
                <w:szCs w:val="24"/>
                <w:lang w:eastAsia="it-IT"/>
              </w:rPr>
            </w:pPr>
          </w:p>
        </w:tc>
        <w:tc>
          <w:tcPr>
            <w:tcW w:w="1420" w:type="dxa"/>
            <w:vMerge/>
            <w:tcBorders>
              <w:left w:val="single" w:sz="8" w:space="0" w:color="000000"/>
              <w:right w:val="single" w:sz="8" w:space="0" w:color="000000"/>
            </w:tcBorders>
          </w:tcPr>
          <w:p w:rsidR="009A7D09" w:rsidRPr="009A7D09" w:rsidRDefault="009A7D09" w:rsidP="009A7D09">
            <w:pPr>
              <w:spacing w:after="0" w:line="240" w:lineRule="auto"/>
              <w:rPr>
                <w:rFonts w:ascii="Times New Roman" w:eastAsia="Times New Roman" w:hAnsi="Times New Roman" w:cs="Times New Roman"/>
                <w:sz w:val="24"/>
                <w:szCs w:val="24"/>
                <w:lang w:eastAsia="it-IT"/>
              </w:rPr>
            </w:pPr>
          </w:p>
        </w:tc>
        <w:tc>
          <w:tcPr>
            <w:tcW w:w="1134" w:type="dxa"/>
            <w:gridSpan w:val="3"/>
            <w:vMerge/>
            <w:tcBorders>
              <w:top w:val="single" w:sz="8" w:space="0" w:color="000000"/>
              <w:left w:val="single" w:sz="8" w:space="0" w:color="000000"/>
              <w:bottom w:val="single" w:sz="8" w:space="0" w:color="000000"/>
            </w:tcBorders>
          </w:tcPr>
          <w:p w:rsidR="009A7D09" w:rsidRPr="009A7D09" w:rsidRDefault="009A7D09" w:rsidP="009A7D09">
            <w:pPr>
              <w:spacing w:after="0" w:line="240" w:lineRule="auto"/>
              <w:rPr>
                <w:rFonts w:ascii="Times New Roman" w:eastAsia="Times New Roman" w:hAnsi="Times New Roman" w:cs="Times New Roman"/>
                <w:sz w:val="24"/>
                <w:szCs w:val="24"/>
                <w:lang w:eastAsia="it-IT"/>
              </w:rPr>
            </w:pPr>
          </w:p>
        </w:tc>
        <w:tc>
          <w:tcPr>
            <w:tcW w:w="2555" w:type="dxa"/>
            <w:gridSpan w:val="6"/>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rPr>
                <w:rFonts w:ascii="Arial Narrow" w:eastAsia="Times New Roman" w:hAnsi="Arial Narrow" w:cs="Arial"/>
                <w:spacing w:val="4"/>
                <w:sz w:val="18"/>
                <w:szCs w:val="18"/>
                <w:lang w:eastAsia="it-IT"/>
              </w:rPr>
            </w:pPr>
            <w:r w:rsidRPr="009A7D09">
              <w:rPr>
                <w:rFonts w:ascii="Arial Narrow" w:eastAsia="Times New Roman" w:hAnsi="Arial Narrow" w:cs="Arial"/>
                <w:spacing w:val="4"/>
                <w:sz w:val="18"/>
                <w:szCs w:val="18"/>
                <w:lang w:eastAsia="it-IT"/>
              </w:rPr>
              <w:t xml:space="preserve">secondo biennio e quinto anno </w:t>
            </w:r>
            <w:proofErr w:type="spellStart"/>
            <w:r w:rsidRPr="009A7D09">
              <w:rPr>
                <w:rFonts w:ascii="Arial Narrow" w:eastAsia="Times New Roman" w:hAnsi="Arial Narrow" w:cs="Arial"/>
                <w:spacing w:val="4"/>
                <w:sz w:val="18"/>
                <w:szCs w:val="18"/>
                <w:lang w:eastAsia="it-IT"/>
              </w:rPr>
              <w:t>costitui-scono</w:t>
            </w:r>
            <w:proofErr w:type="spellEnd"/>
            <w:r w:rsidRPr="009A7D09">
              <w:rPr>
                <w:rFonts w:ascii="Arial Narrow" w:eastAsia="Times New Roman" w:hAnsi="Arial Narrow" w:cs="Arial"/>
                <w:spacing w:val="4"/>
                <w:sz w:val="18"/>
                <w:szCs w:val="18"/>
                <w:lang w:eastAsia="it-IT"/>
              </w:rPr>
              <w:t xml:space="preserve"> un percorso formativo unitario</w:t>
            </w:r>
          </w:p>
        </w:tc>
      </w:tr>
      <w:tr w:rsidR="009A7D09" w:rsidRPr="009A7D09" w:rsidTr="00101C3A">
        <w:trPr>
          <w:gridAfter w:val="1"/>
          <w:wAfter w:w="30" w:type="dxa"/>
          <w:cantSplit/>
        </w:trPr>
        <w:tc>
          <w:tcPr>
            <w:tcW w:w="3688" w:type="dxa"/>
            <w:vMerge/>
            <w:tcBorders>
              <w:left w:val="single" w:sz="8" w:space="0" w:color="000000"/>
              <w:bottom w:val="single" w:sz="8" w:space="0" w:color="000000"/>
              <w:right w:val="single" w:sz="4" w:space="0" w:color="auto"/>
            </w:tcBorders>
          </w:tcPr>
          <w:p w:rsidR="009A7D09" w:rsidRPr="009A7D09" w:rsidRDefault="009A7D09" w:rsidP="009A7D09">
            <w:pPr>
              <w:spacing w:after="0" w:line="240" w:lineRule="auto"/>
              <w:rPr>
                <w:rFonts w:ascii="Times New Roman" w:eastAsia="Times New Roman" w:hAnsi="Times New Roman" w:cs="Times New Roman"/>
                <w:sz w:val="24"/>
                <w:szCs w:val="24"/>
                <w:lang w:eastAsia="it-IT"/>
              </w:rPr>
            </w:pPr>
          </w:p>
        </w:tc>
        <w:tc>
          <w:tcPr>
            <w:tcW w:w="1219" w:type="dxa"/>
            <w:vMerge/>
            <w:tcBorders>
              <w:left w:val="single" w:sz="4" w:space="0" w:color="auto"/>
              <w:bottom w:val="single" w:sz="8" w:space="0" w:color="000000"/>
            </w:tcBorders>
          </w:tcPr>
          <w:p w:rsidR="009A7D09" w:rsidRPr="009A7D09" w:rsidRDefault="009A7D09" w:rsidP="009A7D09">
            <w:pPr>
              <w:spacing w:after="0" w:line="240" w:lineRule="auto"/>
              <w:rPr>
                <w:rFonts w:ascii="Times New Roman" w:eastAsia="Times New Roman" w:hAnsi="Times New Roman" w:cs="Times New Roman"/>
                <w:sz w:val="24"/>
                <w:szCs w:val="24"/>
                <w:lang w:eastAsia="it-IT"/>
              </w:rPr>
            </w:pPr>
          </w:p>
        </w:tc>
        <w:tc>
          <w:tcPr>
            <w:tcW w:w="1420" w:type="dxa"/>
            <w:vMerge/>
            <w:tcBorders>
              <w:left w:val="single" w:sz="8" w:space="0" w:color="000000"/>
              <w:bottom w:val="single" w:sz="8" w:space="0" w:color="000000"/>
              <w:right w:val="single" w:sz="8" w:space="0" w:color="000000"/>
            </w:tcBorders>
          </w:tcPr>
          <w:p w:rsidR="009A7D09" w:rsidRPr="009A7D09" w:rsidRDefault="009A7D09" w:rsidP="009A7D09">
            <w:pPr>
              <w:spacing w:after="0" w:line="240" w:lineRule="auto"/>
              <w:rPr>
                <w:rFonts w:ascii="Times New Roman" w:eastAsia="Times New Roman" w:hAnsi="Times New Roman" w:cs="Times New Roman"/>
                <w:sz w:val="24"/>
                <w:szCs w:val="24"/>
                <w:lang w:eastAsia="it-IT"/>
              </w:rPr>
            </w:pPr>
          </w:p>
        </w:tc>
        <w:tc>
          <w:tcPr>
            <w:tcW w:w="567"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spacing w:val="4"/>
                <w:lang w:eastAsia="it-IT"/>
              </w:rPr>
            </w:pPr>
            <w:r w:rsidRPr="009A7D09">
              <w:rPr>
                <w:rFonts w:ascii="Arial Narrow" w:eastAsia="Times New Roman" w:hAnsi="Arial Narrow" w:cs="Arial"/>
                <w:b/>
                <w:bCs/>
                <w:spacing w:val="4"/>
                <w:lang w:eastAsia="it-IT"/>
              </w:rPr>
              <w:t>1^</w:t>
            </w:r>
          </w:p>
        </w:tc>
        <w:tc>
          <w:tcPr>
            <w:tcW w:w="574"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spacing w:val="4"/>
                <w:lang w:eastAsia="it-IT"/>
              </w:rPr>
            </w:pPr>
            <w:r w:rsidRPr="009A7D09">
              <w:rPr>
                <w:rFonts w:ascii="Arial Narrow" w:eastAsia="Times New Roman" w:hAnsi="Arial Narrow" w:cs="Arial"/>
                <w:b/>
                <w:bCs/>
                <w:spacing w:val="4"/>
                <w:lang w:eastAsia="it-IT"/>
              </w:rPr>
              <w:t>2^</w:t>
            </w:r>
          </w:p>
        </w:tc>
        <w:tc>
          <w:tcPr>
            <w:tcW w:w="844"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spacing w:val="4"/>
                <w:lang w:eastAsia="it-IT"/>
              </w:rPr>
            </w:pPr>
            <w:r w:rsidRPr="009A7D09">
              <w:rPr>
                <w:rFonts w:ascii="Arial Narrow" w:eastAsia="Times New Roman" w:hAnsi="Arial Narrow" w:cs="Arial"/>
                <w:b/>
                <w:bCs/>
                <w:spacing w:val="4"/>
                <w:lang w:eastAsia="it-IT"/>
              </w:rPr>
              <w:t>3^</w:t>
            </w:r>
          </w:p>
        </w:tc>
        <w:tc>
          <w:tcPr>
            <w:tcW w:w="860"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spacing w:val="4"/>
                <w:lang w:eastAsia="it-IT"/>
              </w:rPr>
            </w:pPr>
            <w:r w:rsidRPr="009A7D09">
              <w:rPr>
                <w:rFonts w:ascii="Arial Narrow" w:eastAsia="Times New Roman" w:hAnsi="Arial Narrow" w:cs="Arial"/>
                <w:b/>
                <w:bCs/>
                <w:spacing w:val="4"/>
                <w:lang w:eastAsia="it-IT"/>
              </w:rPr>
              <w:t>4^</w:t>
            </w:r>
          </w:p>
        </w:tc>
        <w:tc>
          <w:tcPr>
            <w:tcW w:w="851" w:type="dxa"/>
            <w:gridSpan w:val="2"/>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spacing w:val="4"/>
                <w:lang w:eastAsia="it-IT"/>
              </w:rPr>
            </w:pPr>
            <w:r w:rsidRPr="009A7D09">
              <w:rPr>
                <w:rFonts w:ascii="Arial Narrow" w:eastAsia="Times New Roman" w:hAnsi="Arial Narrow" w:cs="Arial"/>
                <w:b/>
                <w:bCs/>
                <w:spacing w:val="4"/>
                <w:lang w:eastAsia="it-IT"/>
              </w:rPr>
              <w:t>5^</w:t>
            </w:r>
          </w:p>
        </w:tc>
      </w:tr>
      <w:tr w:rsidR="009A7D09" w:rsidRPr="009A7D09" w:rsidTr="00101C3A">
        <w:trPr>
          <w:gridAfter w:val="1"/>
          <w:wAfter w:w="30" w:type="dxa"/>
          <w:cantSplit/>
          <w:trHeight w:hRule="exact" w:val="708"/>
        </w:trPr>
        <w:tc>
          <w:tcPr>
            <w:tcW w:w="3688"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Scienze integrate (Fisica)</w:t>
            </w:r>
          </w:p>
        </w:tc>
        <w:tc>
          <w:tcPr>
            <w:tcW w:w="1219" w:type="dxa"/>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38/A</w:t>
            </w:r>
          </w:p>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49/A</w:t>
            </w:r>
          </w:p>
          <w:p w:rsidR="009A7D09" w:rsidRPr="009A7D09" w:rsidRDefault="009A7D09" w:rsidP="009A7D09">
            <w:pPr>
              <w:snapToGrid w:val="0"/>
              <w:spacing w:after="0" w:line="240" w:lineRule="auto"/>
              <w:rPr>
                <w:rFonts w:ascii="Arial Narrow" w:eastAsia="Times New Roman" w:hAnsi="Arial Narrow" w:cs="Arial"/>
                <w:sz w:val="20"/>
                <w:szCs w:val="20"/>
                <w:lang w:eastAsia="it-IT"/>
              </w:rPr>
            </w:pPr>
          </w:p>
        </w:tc>
        <w:tc>
          <w:tcPr>
            <w:tcW w:w="1420"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A-20;</w:t>
            </w:r>
          </w:p>
          <w:p w:rsidR="009A7D09" w:rsidRPr="009A7D09" w:rsidRDefault="009A7D09" w:rsidP="009A7D09">
            <w:pPr>
              <w:snapToGrid w:val="0"/>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A-27</w:t>
            </w:r>
          </w:p>
        </w:tc>
        <w:tc>
          <w:tcPr>
            <w:tcW w:w="567"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66</w:t>
            </w:r>
          </w:p>
        </w:tc>
        <w:tc>
          <w:tcPr>
            <w:tcW w:w="574" w:type="dxa"/>
            <w:gridSpan w:val="2"/>
            <w:tcBorders>
              <w:top w:val="single" w:sz="8" w:space="0" w:color="000000"/>
              <w:left w:val="single" w:sz="8" w:space="0" w:color="000000"/>
              <w:bottom w:val="single" w:sz="8" w:space="0" w:color="000000"/>
            </w:tcBorders>
            <w:shd w:val="clear" w:color="auto" w:fill="C0C0C0"/>
          </w:tcPr>
          <w:p w:rsidR="009A7D09" w:rsidRPr="009A7D09" w:rsidRDefault="009A7D09" w:rsidP="009A7D09">
            <w:pPr>
              <w:snapToGrid w:val="0"/>
              <w:spacing w:after="0" w:line="240" w:lineRule="auto"/>
              <w:jc w:val="center"/>
              <w:rPr>
                <w:rFonts w:ascii="Arial Narrow" w:eastAsia="Times New Roman" w:hAnsi="Arial Narrow" w:cs="Arial"/>
                <w:sz w:val="20"/>
                <w:szCs w:val="20"/>
                <w:lang w:eastAsia="it-IT"/>
              </w:rPr>
            </w:pPr>
          </w:p>
        </w:tc>
        <w:tc>
          <w:tcPr>
            <w:tcW w:w="844" w:type="dxa"/>
            <w:gridSpan w:val="2"/>
            <w:vMerge w:val="restart"/>
            <w:tcBorders>
              <w:top w:val="single" w:sz="8" w:space="0" w:color="000000"/>
              <w:left w:val="single" w:sz="8" w:space="0" w:color="000000"/>
              <w:bottom w:val="single" w:sz="8" w:space="0" w:color="000000"/>
            </w:tcBorders>
            <w:shd w:val="clear" w:color="auto" w:fill="BFBFBF"/>
            <w:vAlign w:val="center"/>
          </w:tcPr>
          <w:p w:rsidR="009A7D09" w:rsidRPr="009A7D09" w:rsidRDefault="009A7D09" w:rsidP="009A7D09">
            <w:pPr>
              <w:snapToGrid w:val="0"/>
              <w:spacing w:after="0" w:line="240" w:lineRule="auto"/>
              <w:rPr>
                <w:rFonts w:ascii="Arial Narrow" w:eastAsia="Times New Roman" w:hAnsi="Arial Narrow" w:cs="Arial"/>
                <w:b/>
                <w:sz w:val="20"/>
                <w:szCs w:val="20"/>
                <w:lang w:eastAsia="it-IT"/>
              </w:rPr>
            </w:pPr>
          </w:p>
        </w:tc>
        <w:tc>
          <w:tcPr>
            <w:tcW w:w="860" w:type="dxa"/>
            <w:gridSpan w:val="2"/>
            <w:vMerge w:val="restart"/>
            <w:tcBorders>
              <w:top w:val="single" w:sz="8" w:space="0" w:color="000000"/>
              <w:left w:val="single" w:sz="8" w:space="0" w:color="000000"/>
              <w:bottom w:val="single" w:sz="8" w:space="0" w:color="000000"/>
            </w:tcBorders>
            <w:shd w:val="clear" w:color="auto" w:fill="BFBFBF"/>
            <w:vAlign w:val="center"/>
          </w:tcPr>
          <w:p w:rsidR="009A7D09" w:rsidRPr="009A7D09" w:rsidRDefault="009A7D09" w:rsidP="009A7D09">
            <w:pPr>
              <w:snapToGrid w:val="0"/>
              <w:spacing w:after="0" w:line="240" w:lineRule="auto"/>
              <w:rPr>
                <w:rFonts w:ascii="Arial Narrow" w:eastAsia="Times New Roman" w:hAnsi="Arial Narrow" w:cs="Arial"/>
                <w:b/>
                <w:sz w:val="20"/>
                <w:szCs w:val="20"/>
                <w:lang w:eastAsia="it-IT"/>
              </w:rPr>
            </w:pPr>
          </w:p>
        </w:tc>
        <w:tc>
          <w:tcPr>
            <w:tcW w:w="851" w:type="dxa"/>
            <w:gridSpan w:val="2"/>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9A7D09" w:rsidRPr="009A7D09" w:rsidRDefault="009A7D09" w:rsidP="009A7D09">
            <w:pPr>
              <w:snapToGrid w:val="0"/>
              <w:spacing w:after="0" w:line="240" w:lineRule="auto"/>
              <w:rPr>
                <w:rFonts w:ascii="Arial Narrow" w:eastAsia="Times New Roman" w:hAnsi="Arial Narrow" w:cs="Arial"/>
                <w:b/>
                <w:sz w:val="20"/>
                <w:szCs w:val="20"/>
                <w:lang w:eastAsia="it-IT"/>
              </w:rPr>
            </w:pPr>
          </w:p>
        </w:tc>
      </w:tr>
      <w:tr w:rsidR="009A7D09" w:rsidRPr="009A7D09" w:rsidTr="00101C3A">
        <w:trPr>
          <w:gridAfter w:val="1"/>
          <w:wAfter w:w="30" w:type="dxa"/>
          <w:cantSplit/>
          <w:trHeight w:hRule="exact" w:val="686"/>
        </w:trPr>
        <w:tc>
          <w:tcPr>
            <w:tcW w:w="3688"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Scienze integrate (Chimica)</w:t>
            </w:r>
          </w:p>
        </w:tc>
        <w:tc>
          <w:tcPr>
            <w:tcW w:w="1219" w:type="dxa"/>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12/A-13/A</w:t>
            </w:r>
          </w:p>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60/A</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E83585" w:rsidP="009A7D09">
            <w:pPr>
              <w:snapToGrid w:val="0"/>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A-34</w:t>
            </w:r>
          </w:p>
          <w:p w:rsidR="009A7D09" w:rsidRPr="009A7D09" w:rsidRDefault="00E83585" w:rsidP="009A7D09">
            <w:pPr>
              <w:snapToGrid w:val="0"/>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A-050</w:t>
            </w:r>
          </w:p>
        </w:tc>
        <w:tc>
          <w:tcPr>
            <w:tcW w:w="567" w:type="dxa"/>
            <w:gridSpan w:val="2"/>
            <w:tcBorders>
              <w:top w:val="single" w:sz="8" w:space="0" w:color="000000"/>
              <w:left w:val="single" w:sz="8" w:space="0" w:color="000000"/>
              <w:bottom w:val="single" w:sz="8" w:space="0" w:color="000000"/>
            </w:tcBorders>
            <w:shd w:val="clear" w:color="auto" w:fill="C0C0C0"/>
          </w:tcPr>
          <w:p w:rsidR="009A7D09" w:rsidRPr="009A7D09" w:rsidRDefault="009A7D09" w:rsidP="009A7D09">
            <w:pPr>
              <w:snapToGrid w:val="0"/>
              <w:spacing w:after="0" w:line="240" w:lineRule="auto"/>
              <w:jc w:val="center"/>
              <w:rPr>
                <w:rFonts w:ascii="Arial Narrow" w:eastAsia="Times New Roman" w:hAnsi="Arial Narrow" w:cs="Arial"/>
                <w:sz w:val="20"/>
                <w:szCs w:val="20"/>
                <w:lang w:eastAsia="it-IT"/>
              </w:rPr>
            </w:pPr>
          </w:p>
        </w:tc>
        <w:tc>
          <w:tcPr>
            <w:tcW w:w="574"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66</w:t>
            </w:r>
          </w:p>
        </w:tc>
        <w:tc>
          <w:tcPr>
            <w:tcW w:w="844" w:type="dxa"/>
            <w:gridSpan w:val="2"/>
            <w:vMerge/>
            <w:tcBorders>
              <w:top w:val="single" w:sz="8" w:space="0" w:color="000000"/>
              <w:left w:val="single" w:sz="8" w:space="0" w:color="000000"/>
              <w:bottom w:val="single" w:sz="8" w:space="0" w:color="000000"/>
            </w:tcBorders>
            <w:shd w:val="clear" w:color="auto" w:fill="BFBFBF"/>
            <w:vAlign w:val="center"/>
          </w:tcPr>
          <w:p w:rsidR="009A7D09" w:rsidRPr="009A7D09" w:rsidRDefault="009A7D09" w:rsidP="009A7D09">
            <w:pPr>
              <w:spacing w:after="0" w:line="240" w:lineRule="auto"/>
              <w:rPr>
                <w:rFonts w:ascii="Times New Roman" w:eastAsia="Times New Roman" w:hAnsi="Times New Roman" w:cs="Times New Roman"/>
                <w:b/>
                <w:sz w:val="20"/>
                <w:szCs w:val="20"/>
                <w:lang w:eastAsia="it-IT"/>
              </w:rPr>
            </w:pPr>
          </w:p>
        </w:tc>
        <w:tc>
          <w:tcPr>
            <w:tcW w:w="860" w:type="dxa"/>
            <w:gridSpan w:val="2"/>
            <w:vMerge/>
            <w:tcBorders>
              <w:top w:val="single" w:sz="8" w:space="0" w:color="000000"/>
              <w:left w:val="single" w:sz="8" w:space="0" w:color="000000"/>
              <w:bottom w:val="single" w:sz="8" w:space="0" w:color="000000"/>
            </w:tcBorders>
            <w:shd w:val="clear" w:color="auto" w:fill="BFBFBF"/>
            <w:vAlign w:val="center"/>
          </w:tcPr>
          <w:p w:rsidR="009A7D09" w:rsidRPr="009A7D09" w:rsidRDefault="009A7D09" w:rsidP="009A7D09">
            <w:pPr>
              <w:spacing w:after="0" w:line="240" w:lineRule="auto"/>
              <w:rPr>
                <w:rFonts w:ascii="Times New Roman" w:eastAsia="Times New Roman" w:hAnsi="Times New Roman" w:cs="Times New Roman"/>
                <w:b/>
                <w:sz w:val="20"/>
                <w:szCs w:val="20"/>
                <w:lang w:eastAsia="it-IT"/>
              </w:rPr>
            </w:pPr>
          </w:p>
        </w:tc>
        <w:tc>
          <w:tcPr>
            <w:tcW w:w="851" w:type="dxa"/>
            <w:gridSpan w:val="2"/>
            <w:vMerge/>
            <w:tcBorders>
              <w:top w:val="single" w:sz="8" w:space="0" w:color="000000"/>
              <w:left w:val="single" w:sz="8" w:space="0" w:color="000000"/>
              <w:bottom w:val="single" w:sz="8" w:space="0" w:color="000000"/>
              <w:right w:val="single" w:sz="8" w:space="0" w:color="000000"/>
            </w:tcBorders>
            <w:shd w:val="clear" w:color="auto" w:fill="BFBFBF"/>
            <w:vAlign w:val="center"/>
          </w:tcPr>
          <w:p w:rsidR="009A7D09" w:rsidRPr="009A7D09" w:rsidRDefault="009A7D09" w:rsidP="009A7D09">
            <w:pPr>
              <w:spacing w:after="0" w:line="240" w:lineRule="auto"/>
              <w:rPr>
                <w:rFonts w:ascii="Times New Roman" w:eastAsia="Times New Roman" w:hAnsi="Times New Roman" w:cs="Times New Roman"/>
                <w:b/>
                <w:sz w:val="20"/>
                <w:szCs w:val="20"/>
                <w:lang w:eastAsia="it-IT"/>
              </w:rPr>
            </w:pPr>
          </w:p>
        </w:tc>
      </w:tr>
      <w:tr w:rsidR="009A7D09" w:rsidRPr="009A7D09" w:rsidTr="00101C3A">
        <w:trPr>
          <w:gridAfter w:val="1"/>
          <w:wAfter w:w="30" w:type="dxa"/>
          <w:cantSplit/>
          <w:trHeight w:hRule="exact" w:val="728"/>
        </w:trPr>
        <w:tc>
          <w:tcPr>
            <w:tcW w:w="3688"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Geografia</w:t>
            </w:r>
          </w:p>
        </w:tc>
        <w:tc>
          <w:tcPr>
            <w:tcW w:w="1219" w:type="dxa"/>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39/A</w:t>
            </w:r>
          </w:p>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60/A</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A-21;</w:t>
            </w:r>
          </w:p>
          <w:p w:rsidR="009A7D09" w:rsidRPr="009A7D09" w:rsidRDefault="009A7D09" w:rsidP="009A7D09">
            <w:pPr>
              <w:snapToGrid w:val="0"/>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A-50</w:t>
            </w:r>
          </w:p>
        </w:tc>
        <w:tc>
          <w:tcPr>
            <w:tcW w:w="567"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99</w:t>
            </w:r>
          </w:p>
        </w:tc>
        <w:tc>
          <w:tcPr>
            <w:tcW w:w="574"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99</w:t>
            </w:r>
          </w:p>
        </w:tc>
        <w:tc>
          <w:tcPr>
            <w:tcW w:w="844" w:type="dxa"/>
            <w:gridSpan w:val="2"/>
            <w:vMerge/>
            <w:tcBorders>
              <w:top w:val="single" w:sz="8" w:space="0" w:color="000000"/>
              <w:left w:val="single" w:sz="8" w:space="0" w:color="000000"/>
              <w:bottom w:val="single" w:sz="8" w:space="0" w:color="000000"/>
            </w:tcBorders>
            <w:shd w:val="clear" w:color="auto" w:fill="BFBFBF"/>
            <w:vAlign w:val="center"/>
          </w:tcPr>
          <w:p w:rsidR="009A7D09" w:rsidRPr="009A7D09" w:rsidRDefault="009A7D09" w:rsidP="009A7D09">
            <w:pPr>
              <w:spacing w:after="0" w:line="240" w:lineRule="auto"/>
              <w:rPr>
                <w:rFonts w:ascii="Times New Roman" w:eastAsia="Times New Roman" w:hAnsi="Times New Roman" w:cs="Times New Roman"/>
                <w:b/>
                <w:sz w:val="20"/>
                <w:szCs w:val="20"/>
                <w:lang w:eastAsia="it-IT"/>
              </w:rPr>
            </w:pPr>
          </w:p>
        </w:tc>
        <w:tc>
          <w:tcPr>
            <w:tcW w:w="860" w:type="dxa"/>
            <w:gridSpan w:val="2"/>
            <w:vMerge/>
            <w:tcBorders>
              <w:top w:val="single" w:sz="8" w:space="0" w:color="000000"/>
              <w:left w:val="single" w:sz="8" w:space="0" w:color="000000"/>
              <w:bottom w:val="single" w:sz="8" w:space="0" w:color="000000"/>
            </w:tcBorders>
            <w:shd w:val="clear" w:color="auto" w:fill="BFBFBF"/>
            <w:vAlign w:val="center"/>
          </w:tcPr>
          <w:p w:rsidR="009A7D09" w:rsidRPr="009A7D09" w:rsidRDefault="009A7D09" w:rsidP="009A7D09">
            <w:pPr>
              <w:spacing w:after="0" w:line="240" w:lineRule="auto"/>
              <w:rPr>
                <w:rFonts w:ascii="Times New Roman" w:eastAsia="Times New Roman" w:hAnsi="Times New Roman" w:cs="Times New Roman"/>
                <w:b/>
                <w:sz w:val="20"/>
                <w:szCs w:val="20"/>
                <w:lang w:eastAsia="it-IT"/>
              </w:rPr>
            </w:pPr>
          </w:p>
        </w:tc>
        <w:tc>
          <w:tcPr>
            <w:tcW w:w="851" w:type="dxa"/>
            <w:gridSpan w:val="2"/>
            <w:vMerge/>
            <w:tcBorders>
              <w:top w:val="single" w:sz="8" w:space="0" w:color="000000"/>
              <w:left w:val="single" w:sz="8" w:space="0" w:color="000000"/>
              <w:bottom w:val="single" w:sz="8" w:space="0" w:color="000000"/>
              <w:right w:val="single" w:sz="8" w:space="0" w:color="000000"/>
            </w:tcBorders>
            <w:shd w:val="clear" w:color="auto" w:fill="BFBFBF"/>
            <w:vAlign w:val="center"/>
          </w:tcPr>
          <w:p w:rsidR="009A7D09" w:rsidRPr="009A7D09" w:rsidRDefault="009A7D09" w:rsidP="009A7D09">
            <w:pPr>
              <w:spacing w:after="0" w:line="240" w:lineRule="auto"/>
              <w:rPr>
                <w:rFonts w:ascii="Times New Roman" w:eastAsia="Times New Roman" w:hAnsi="Times New Roman" w:cs="Times New Roman"/>
                <w:b/>
                <w:sz w:val="20"/>
                <w:szCs w:val="20"/>
                <w:lang w:eastAsia="it-IT"/>
              </w:rPr>
            </w:pPr>
          </w:p>
        </w:tc>
      </w:tr>
      <w:tr w:rsidR="009A7D09" w:rsidRPr="009A7D09" w:rsidTr="00101C3A">
        <w:trPr>
          <w:gridAfter w:val="1"/>
          <w:wAfter w:w="30" w:type="dxa"/>
          <w:cantSplit/>
          <w:trHeight w:hRule="exact" w:val="710"/>
        </w:trPr>
        <w:tc>
          <w:tcPr>
            <w:tcW w:w="3688"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Informatica</w:t>
            </w:r>
          </w:p>
        </w:tc>
        <w:tc>
          <w:tcPr>
            <w:tcW w:w="1219" w:type="dxa"/>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42/A</w:t>
            </w:r>
          </w:p>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75/A - 76/A</w:t>
            </w:r>
          </w:p>
          <w:p w:rsidR="009A7D09" w:rsidRPr="009A7D09" w:rsidRDefault="009A7D09" w:rsidP="009A7D09">
            <w:pPr>
              <w:snapToGrid w:val="0"/>
              <w:spacing w:after="0" w:line="240" w:lineRule="auto"/>
              <w:rPr>
                <w:rFonts w:ascii="Arial Narrow" w:eastAsia="Times New Roman" w:hAnsi="Arial Narrow" w:cs="Arial"/>
                <w:sz w:val="20"/>
                <w:szCs w:val="20"/>
                <w:lang w:eastAsia="it-IT"/>
              </w:rPr>
            </w:pP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A-41</w:t>
            </w:r>
          </w:p>
          <w:p w:rsidR="009A7D09" w:rsidRPr="009A7D09" w:rsidRDefault="00424C83" w:rsidP="009A7D09">
            <w:pPr>
              <w:snapToGrid w:val="0"/>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A-66</w:t>
            </w:r>
          </w:p>
        </w:tc>
        <w:tc>
          <w:tcPr>
            <w:tcW w:w="567"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66</w:t>
            </w:r>
          </w:p>
        </w:tc>
        <w:tc>
          <w:tcPr>
            <w:tcW w:w="574"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66</w:t>
            </w:r>
          </w:p>
        </w:tc>
        <w:tc>
          <w:tcPr>
            <w:tcW w:w="844" w:type="dxa"/>
            <w:gridSpan w:val="2"/>
            <w:vMerge/>
            <w:tcBorders>
              <w:top w:val="single" w:sz="8" w:space="0" w:color="000000"/>
              <w:left w:val="single" w:sz="8" w:space="0" w:color="000000"/>
              <w:bottom w:val="single" w:sz="8" w:space="0" w:color="000000"/>
            </w:tcBorders>
            <w:shd w:val="clear" w:color="auto" w:fill="BFBFBF"/>
            <w:vAlign w:val="center"/>
          </w:tcPr>
          <w:p w:rsidR="009A7D09" w:rsidRPr="009A7D09" w:rsidRDefault="009A7D09" w:rsidP="009A7D09">
            <w:pPr>
              <w:spacing w:after="0" w:line="240" w:lineRule="auto"/>
              <w:rPr>
                <w:rFonts w:ascii="Times New Roman" w:eastAsia="Times New Roman" w:hAnsi="Times New Roman" w:cs="Times New Roman"/>
                <w:b/>
                <w:sz w:val="20"/>
                <w:szCs w:val="20"/>
                <w:lang w:eastAsia="it-IT"/>
              </w:rPr>
            </w:pPr>
          </w:p>
        </w:tc>
        <w:tc>
          <w:tcPr>
            <w:tcW w:w="860" w:type="dxa"/>
            <w:gridSpan w:val="2"/>
            <w:vMerge/>
            <w:tcBorders>
              <w:top w:val="single" w:sz="8" w:space="0" w:color="000000"/>
              <w:left w:val="single" w:sz="8" w:space="0" w:color="000000"/>
              <w:bottom w:val="single" w:sz="8" w:space="0" w:color="000000"/>
            </w:tcBorders>
            <w:shd w:val="clear" w:color="auto" w:fill="BFBFBF"/>
            <w:vAlign w:val="center"/>
          </w:tcPr>
          <w:p w:rsidR="009A7D09" w:rsidRPr="009A7D09" w:rsidRDefault="009A7D09" w:rsidP="009A7D09">
            <w:pPr>
              <w:spacing w:after="0" w:line="240" w:lineRule="auto"/>
              <w:rPr>
                <w:rFonts w:ascii="Times New Roman" w:eastAsia="Times New Roman" w:hAnsi="Times New Roman" w:cs="Times New Roman"/>
                <w:b/>
                <w:sz w:val="20"/>
                <w:szCs w:val="20"/>
                <w:lang w:eastAsia="it-IT"/>
              </w:rPr>
            </w:pPr>
          </w:p>
        </w:tc>
        <w:tc>
          <w:tcPr>
            <w:tcW w:w="851" w:type="dxa"/>
            <w:gridSpan w:val="2"/>
            <w:vMerge/>
            <w:tcBorders>
              <w:top w:val="single" w:sz="8" w:space="0" w:color="000000"/>
              <w:left w:val="single" w:sz="8" w:space="0" w:color="000000"/>
              <w:bottom w:val="single" w:sz="8" w:space="0" w:color="000000"/>
              <w:right w:val="single" w:sz="8" w:space="0" w:color="000000"/>
            </w:tcBorders>
            <w:shd w:val="clear" w:color="auto" w:fill="BFBFBF"/>
            <w:vAlign w:val="center"/>
          </w:tcPr>
          <w:p w:rsidR="009A7D09" w:rsidRPr="009A7D09" w:rsidRDefault="009A7D09" w:rsidP="009A7D09">
            <w:pPr>
              <w:spacing w:after="0" w:line="240" w:lineRule="auto"/>
              <w:rPr>
                <w:rFonts w:ascii="Times New Roman" w:eastAsia="Times New Roman" w:hAnsi="Times New Roman" w:cs="Times New Roman"/>
                <w:b/>
                <w:sz w:val="20"/>
                <w:szCs w:val="20"/>
                <w:lang w:eastAsia="it-IT"/>
              </w:rPr>
            </w:pPr>
          </w:p>
        </w:tc>
      </w:tr>
      <w:tr w:rsidR="009A7D09" w:rsidRPr="009A7D09" w:rsidTr="00101C3A">
        <w:trPr>
          <w:gridAfter w:val="1"/>
          <w:wAfter w:w="30" w:type="dxa"/>
          <w:cantSplit/>
          <w:trHeight w:hRule="exact" w:val="343"/>
        </w:trPr>
        <w:tc>
          <w:tcPr>
            <w:tcW w:w="3688"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Economia aziendale</w:t>
            </w:r>
          </w:p>
        </w:tc>
        <w:tc>
          <w:tcPr>
            <w:tcW w:w="1219" w:type="dxa"/>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17/A</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A-45</w:t>
            </w:r>
          </w:p>
        </w:tc>
        <w:tc>
          <w:tcPr>
            <w:tcW w:w="567"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66</w:t>
            </w:r>
          </w:p>
        </w:tc>
        <w:tc>
          <w:tcPr>
            <w:tcW w:w="574"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66</w:t>
            </w:r>
          </w:p>
        </w:tc>
        <w:tc>
          <w:tcPr>
            <w:tcW w:w="844" w:type="dxa"/>
            <w:gridSpan w:val="2"/>
            <w:vMerge/>
            <w:tcBorders>
              <w:top w:val="single" w:sz="8" w:space="0" w:color="000000"/>
              <w:left w:val="single" w:sz="8" w:space="0" w:color="000000"/>
              <w:bottom w:val="single" w:sz="8" w:space="0" w:color="000000"/>
            </w:tcBorders>
            <w:shd w:val="clear" w:color="auto" w:fill="BFBFBF"/>
            <w:vAlign w:val="center"/>
          </w:tcPr>
          <w:p w:rsidR="009A7D09" w:rsidRPr="009A7D09" w:rsidRDefault="009A7D09" w:rsidP="009A7D09">
            <w:pPr>
              <w:spacing w:after="0" w:line="240" w:lineRule="auto"/>
              <w:rPr>
                <w:rFonts w:ascii="Times New Roman" w:eastAsia="Times New Roman" w:hAnsi="Times New Roman" w:cs="Times New Roman"/>
                <w:b/>
                <w:sz w:val="20"/>
                <w:szCs w:val="20"/>
                <w:lang w:eastAsia="it-IT"/>
              </w:rPr>
            </w:pPr>
          </w:p>
        </w:tc>
        <w:tc>
          <w:tcPr>
            <w:tcW w:w="860" w:type="dxa"/>
            <w:gridSpan w:val="2"/>
            <w:vMerge/>
            <w:tcBorders>
              <w:top w:val="single" w:sz="8" w:space="0" w:color="000000"/>
              <w:left w:val="single" w:sz="8" w:space="0" w:color="000000"/>
              <w:bottom w:val="single" w:sz="8" w:space="0" w:color="000000"/>
            </w:tcBorders>
            <w:shd w:val="clear" w:color="auto" w:fill="BFBFBF"/>
            <w:vAlign w:val="center"/>
          </w:tcPr>
          <w:p w:rsidR="009A7D09" w:rsidRPr="009A7D09" w:rsidRDefault="009A7D09" w:rsidP="009A7D09">
            <w:pPr>
              <w:spacing w:after="0" w:line="240" w:lineRule="auto"/>
              <w:rPr>
                <w:rFonts w:ascii="Times New Roman" w:eastAsia="Times New Roman" w:hAnsi="Times New Roman" w:cs="Times New Roman"/>
                <w:b/>
                <w:sz w:val="20"/>
                <w:szCs w:val="20"/>
                <w:lang w:eastAsia="it-IT"/>
              </w:rPr>
            </w:pPr>
          </w:p>
        </w:tc>
        <w:tc>
          <w:tcPr>
            <w:tcW w:w="851" w:type="dxa"/>
            <w:gridSpan w:val="2"/>
            <w:vMerge/>
            <w:tcBorders>
              <w:top w:val="single" w:sz="8" w:space="0" w:color="000000"/>
              <w:left w:val="single" w:sz="8" w:space="0" w:color="000000"/>
              <w:bottom w:val="single" w:sz="8" w:space="0" w:color="000000"/>
              <w:right w:val="single" w:sz="8" w:space="0" w:color="000000"/>
            </w:tcBorders>
            <w:shd w:val="clear" w:color="auto" w:fill="BFBFBF"/>
            <w:vAlign w:val="center"/>
          </w:tcPr>
          <w:p w:rsidR="009A7D09" w:rsidRPr="009A7D09" w:rsidRDefault="009A7D09" w:rsidP="009A7D09">
            <w:pPr>
              <w:spacing w:after="0" w:line="240" w:lineRule="auto"/>
              <w:rPr>
                <w:rFonts w:ascii="Times New Roman" w:eastAsia="Times New Roman" w:hAnsi="Times New Roman" w:cs="Times New Roman"/>
                <w:b/>
                <w:sz w:val="20"/>
                <w:szCs w:val="20"/>
                <w:lang w:eastAsia="it-IT"/>
              </w:rPr>
            </w:pPr>
          </w:p>
        </w:tc>
      </w:tr>
      <w:tr w:rsidR="009A7D09" w:rsidRPr="009A7D09" w:rsidTr="00101C3A">
        <w:trPr>
          <w:gridAfter w:val="1"/>
          <w:wAfter w:w="30" w:type="dxa"/>
          <w:trHeight w:val="315"/>
        </w:trPr>
        <w:tc>
          <w:tcPr>
            <w:tcW w:w="3688"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Seconda lingua comunitaria</w:t>
            </w:r>
          </w:p>
        </w:tc>
        <w:tc>
          <w:tcPr>
            <w:tcW w:w="1219" w:type="dxa"/>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46/A</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 xml:space="preserve">A-24 </w:t>
            </w:r>
            <w:r w:rsidRPr="009A7D09">
              <w:rPr>
                <w:rFonts w:ascii="Arial Narrow" w:eastAsia="Times New Roman" w:hAnsi="Arial Narrow" w:cs="Arial"/>
                <w:b/>
                <w:sz w:val="20"/>
                <w:szCs w:val="20"/>
                <w:lang w:eastAsia="it-IT"/>
              </w:rPr>
              <w:t>(a)</w:t>
            </w:r>
          </w:p>
        </w:tc>
        <w:tc>
          <w:tcPr>
            <w:tcW w:w="567"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99</w:t>
            </w:r>
          </w:p>
        </w:tc>
        <w:tc>
          <w:tcPr>
            <w:tcW w:w="574"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99</w:t>
            </w:r>
          </w:p>
        </w:tc>
        <w:tc>
          <w:tcPr>
            <w:tcW w:w="844"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99</w:t>
            </w:r>
          </w:p>
        </w:tc>
        <w:tc>
          <w:tcPr>
            <w:tcW w:w="860"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99</w:t>
            </w:r>
          </w:p>
        </w:tc>
        <w:tc>
          <w:tcPr>
            <w:tcW w:w="851" w:type="dxa"/>
            <w:gridSpan w:val="2"/>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99</w:t>
            </w:r>
          </w:p>
        </w:tc>
      </w:tr>
      <w:tr w:rsidR="009A7D09" w:rsidRPr="009A7D09" w:rsidTr="00101C3A">
        <w:trPr>
          <w:gridAfter w:val="2"/>
          <w:wAfter w:w="37" w:type="dxa"/>
          <w:trHeight w:val="315"/>
        </w:trPr>
        <w:tc>
          <w:tcPr>
            <w:tcW w:w="3688"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Terza lingua straniera</w:t>
            </w:r>
          </w:p>
        </w:tc>
        <w:tc>
          <w:tcPr>
            <w:tcW w:w="1219" w:type="dxa"/>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46/A</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bCs/>
                <w:spacing w:val="2"/>
                <w:sz w:val="20"/>
                <w:szCs w:val="20"/>
                <w:lang w:eastAsia="it-IT"/>
              </w:rPr>
            </w:pPr>
            <w:r w:rsidRPr="009A7D09">
              <w:rPr>
                <w:rFonts w:ascii="Arial Narrow" w:eastAsia="Times New Roman" w:hAnsi="Arial Narrow" w:cs="Arial"/>
                <w:sz w:val="20"/>
                <w:szCs w:val="20"/>
                <w:lang w:eastAsia="it-IT"/>
              </w:rPr>
              <w:t xml:space="preserve">A-24 </w:t>
            </w:r>
            <w:r w:rsidRPr="009A7D09">
              <w:rPr>
                <w:rFonts w:ascii="Arial Narrow" w:eastAsia="Times New Roman" w:hAnsi="Arial Narrow" w:cs="Arial"/>
                <w:b/>
                <w:sz w:val="20"/>
                <w:szCs w:val="20"/>
                <w:lang w:eastAsia="it-IT"/>
              </w:rPr>
              <w:t>(a)</w:t>
            </w:r>
          </w:p>
        </w:tc>
        <w:tc>
          <w:tcPr>
            <w:tcW w:w="1134" w:type="dxa"/>
            <w:gridSpan w:val="3"/>
            <w:tcBorders>
              <w:top w:val="single" w:sz="8" w:space="0" w:color="000000"/>
              <w:left w:val="single" w:sz="8" w:space="0" w:color="000000"/>
              <w:bottom w:val="single" w:sz="8" w:space="0" w:color="000000"/>
            </w:tcBorders>
            <w:shd w:val="clear" w:color="auto" w:fill="BFBFBF"/>
          </w:tcPr>
          <w:p w:rsidR="009A7D09" w:rsidRPr="009A7D09" w:rsidRDefault="009A7D09" w:rsidP="009A7D09">
            <w:pPr>
              <w:snapToGrid w:val="0"/>
              <w:spacing w:after="0" w:line="240" w:lineRule="auto"/>
              <w:jc w:val="center"/>
              <w:rPr>
                <w:rFonts w:ascii="Arial Narrow" w:eastAsia="Times New Roman" w:hAnsi="Arial Narrow" w:cs="Arial"/>
                <w:b/>
                <w:bCs/>
                <w:spacing w:val="2"/>
                <w:sz w:val="20"/>
                <w:szCs w:val="20"/>
                <w:lang w:eastAsia="it-IT"/>
              </w:rPr>
            </w:pPr>
            <w:r w:rsidRPr="009A7D09">
              <w:rPr>
                <w:rFonts w:ascii="Arial Narrow" w:eastAsia="Times New Roman" w:hAnsi="Arial Narrow" w:cs="Arial"/>
                <w:b/>
                <w:bCs/>
                <w:spacing w:val="2"/>
                <w:sz w:val="20"/>
                <w:szCs w:val="20"/>
                <w:lang w:eastAsia="it-IT"/>
              </w:rPr>
              <w:t> </w:t>
            </w:r>
          </w:p>
        </w:tc>
        <w:tc>
          <w:tcPr>
            <w:tcW w:w="851" w:type="dxa"/>
            <w:gridSpan w:val="3"/>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spacing w:val="2"/>
                <w:sz w:val="20"/>
                <w:szCs w:val="20"/>
                <w:lang w:eastAsia="it-IT"/>
              </w:rPr>
            </w:pPr>
            <w:r w:rsidRPr="009A7D09">
              <w:rPr>
                <w:rFonts w:ascii="Arial Narrow" w:eastAsia="Times New Roman" w:hAnsi="Arial Narrow" w:cs="Arial"/>
                <w:bCs/>
                <w:spacing w:val="2"/>
                <w:sz w:val="20"/>
                <w:szCs w:val="20"/>
                <w:lang w:eastAsia="it-IT"/>
              </w:rPr>
              <w:t>99</w:t>
            </w:r>
          </w:p>
        </w:tc>
        <w:tc>
          <w:tcPr>
            <w:tcW w:w="853" w:type="dxa"/>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spacing w:val="2"/>
                <w:sz w:val="20"/>
                <w:szCs w:val="20"/>
                <w:lang w:eastAsia="it-IT"/>
              </w:rPr>
            </w:pPr>
            <w:r w:rsidRPr="009A7D09">
              <w:rPr>
                <w:rFonts w:ascii="Arial Narrow" w:eastAsia="Times New Roman" w:hAnsi="Arial Narrow" w:cs="Arial"/>
                <w:bCs/>
                <w:spacing w:val="2"/>
                <w:sz w:val="20"/>
                <w:szCs w:val="20"/>
                <w:lang w:eastAsia="it-IT"/>
              </w:rPr>
              <w:t>99</w:t>
            </w:r>
          </w:p>
        </w:tc>
        <w:tc>
          <w:tcPr>
            <w:tcW w:w="851" w:type="dxa"/>
            <w:gridSpan w:val="2"/>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spacing w:val="2"/>
                <w:sz w:val="20"/>
                <w:szCs w:val="20"/>
                <w:lang w:eastAsia="it-IT"/>
              </w:rPr>
            </w:pPr>
            <w:r w:rsidRPr="009A7D09">
              <w:rPr>
                <w:rFonts w:ascii="Arial Narrow" w:eastAsia="Times New Roman" w:hAnsi="Arial Narrow" w:cs="Arial"/>
                <w:b/>
                <w:bCs/>
                <w:spacing w:val="2"/>
                <w:sz w:val="20"/>
                <w:szCs w:val="20"/>
                <w:lang w:eastAsia="it-IT"/>
              </w:rPr>
              <w:t>99</w:t>
            </w:r>
          </w:p>
        </w:tc>
      </w:tr>
      <w:tr w:rsidR="009A7D09" w:rsidRPr="009A7D09" w:rsidTr="00101C3A">
        <w:trPr>
          <w:gridAfter w:val="2"/>
          <w:wAfter w:w="37" w:type="dxa"/>
          <w:trHeight w:val="315"/>
        </w:trPr>
        <w:tc>
          <w:tcPr>
            <w:tcW w:w="3688"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Discipline turistiche e aziendali</w:t>
            </w:r>
          </w:p>
        </w:tc>
        <w:tc>
          <w:tcPr>
            <w:tcW w:w="1219" w:type="dxa"/>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17/A</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A-45</w:t>
            </w:r>
          </w:p>
        </w:tc>
        <w:tc>
          <w:tcPr>
            <w:tcW w:w="1134" w:type="dxa"/>
            <w:gridSpan w:val="3"/>
            <w:tcBorders>
              <w:top w:val="single" w:sz="8" w:space="0" w:color="000000"/>
              <w:left w:val="single" w:sz="8" w:space="0" w:color="000000"/>
              <w:bottom w:val="single" w:sz="8" w:space="0" w:color="000000"/>
            </w:tcBorders>
            <w:shd w:val="clear" w:color="auto" w:fill="BFBFBF"/>
          </w:tcPr>
          <w:p w:rsidR="009A7D09" w:rsidRPr="009A7D09" w:rsidRDefault="009A7D09" w:rsidP="009A7D09">
            <w:pPr>
              <w:snapToGrid w:val="0"/>
              <w:spacing w:after="0" w:line="240" w:lineRule="auto"/>
              <w:jc w:val="center"/>
              <w:rPr>
                <w:rFonts w:ascii="Arial Narrow" w:eastAsia="Times New Roman" w:hAnsi="Arial Narrow" w:cs="Arial"/>
                <w:b/>
                <w:bCs/>
                <w:sz w:val="20"/>
                <w:szCs w:val="20"/>
                <w:lang w:eastAsia="it-IT"/>
              </w:rPr>
            </w:pPr>
          </w:p>
        </w:tc>
        <w:tc>
          <w:tcPr>
            <w:tcW w:w="851" w:type="dxa"/>
            <w:gridSpan w:val="3"/>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spacing w:val="2"/>
                <w:sz w:val="20"/>
                <w:szCs w:val="20"/>
                <w:lang w:eastAsia="it-IT"/>
              </w:rPr>
            </w:pPr>
            <w:r w:rsidRPr="009A7D09">
              <w:rPr>
                <w:rFonts w:ascii="Arial Narrow" w:eastAsia="Times New Roman" w:hAnsi="Arial Narrow" w:cs="Arial"/>
                <w:bCs/>
                <w:spacing w:val="2"/>
                <w:sz w:val="20"/>
                <w:szCs w:val="20"/>
                <w:lang w:eastAsia="it-IT"/>
              </w:rPr>
              <w:t>132</w:t>
            </w:r>
          </w:p>
        </w:tc>
        <w:tc>
          <w:tcPr>
            <w:tcW w:w="853" w:type="dxa"/>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spacing w:val="2"/>
                <w:sz w:val="20"/>
                <w:szCs w:val="20"/>
                <w:lang w:eastAsia="it-IT"/>
              </w:rPr>
            </w:pPr>
            <w:r w:rsidRPr="009A7D09">
              <w:rPr>
                <w:rFonts w:ascii="Arial Narrow" w:eastAsia="Times New Roman" w:hAnsi="Arial Narrow" w:cs="Arial"/>
                <w:bCs/>
                <w:spacing w:val="2"/>
                <w:sz w:val="20"/>
                <w:szCs w:val="20"/>
                <w:lang w:eastAsia="it-IT"/>
              </w:rPr>
              <w:t>132</w:t>
            </w:r>
          </w:p>
        </w:tc>
        <w:tc>
          <w:tcPr>
            <w:tcW w:w="851" w:type="dxa"/>
            <w:gridSpan w:val="2"/>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spacing w:val="2"/>
                <w:sz w:val="20"/>
                <w:szCs w:val="20"/>
                <w:lang w:eastAsia="it-IT"/>
              </w:rPr>
            </w:pPr>
            <w:r w:rsidRPr="009A7D09">
              <w:rPr>
                <w:rFonts w:ascii="Arial Narrow" w:eastAsia="Times New Roman" w:hAnsi="Arial Narrow" w:cs="Arial"/>
                <w:b/>
                <w:bCs/>
                <w:spacing w:val="2"/>
                <w:sz w:val="20"/>
                <w:szCs w:val="20"/>
                <w:lang w:eastAsia="it-IT"/>
              </w:rPr>
              <w:t>132</w:t>
            </w:r>
          </w:p>
        </w:tc>
      </w:tr>
      <w:tr w:rsidR="009A7D09" w:rsidRPr="009A7D09" w:rsidTr="00101C3A">
        <w:trPr>
          <w:gridAfter w:val="2"/>
          <w:wAfter w:w="37" w:type="dxa"/>
          <w:trHeight w:val="315"/>
        </w:trPr>
        <w:tc>
          <w:tcPr>
            <w:tcW w:w="3688"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Geografia turistica</w:t>
            </w:r>
          </w:p>
        </w:tc>
        <w:tc>
          <w:tcPr>
            <w:tcW w:w="1219" w:type="dxa"/>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39/A</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A-31</w:t>
            </w:r>
          </w:p>
        </w:tc>
        <w:tc>
          <w:tcPr>
            <w:tcW w:w="1134" w:type="dxa"/>
            <w:gridSpan w:val="3"/>
            <w:tcBorders>
              <w:top w:val="single" w:sz="8" w:space="0" w:color="000000"/>
              <w:left w:val="single" w:sz="8" w:space="0" w:color="000000"/>
              <w:bottom w:val="single" w:sz="8" w:space="0" w:color="000000"/>
            </w:tcBorders>
            <w:shd w:val="clear" w:color="auto" w:fill="BFBFBF"/>
          </w:tcPr>
          <w:p w:rsidR="009A7D09" w:rsidRPr="009A7D09" w:rsidRDefault="009A7D09" w:rsidP="009A7D09">
            <w:pPr>
              <w:snapToGrid w:val="0"/>
              <w:spacing w:after="0" w:line="240" w:lineRule="auto"/>
              <w:jc w:val="center"/>
              <w:rPr>
                <w:rFonts w:ascii="Arial Narrow" w:eastAsia="Times New Roman" w:hAnsi="Arial Narrow" w:cs="Arial"/>
                <w:b/>
                <w:bCs/>
                <w:sz w:val="20"/>
                <w:szCs w:val="20"/>
                <w:lang w:eastAsia="it-IT"/>
              </w:rPr>
            </w:pPr>
          </w:p>
        </w:tc>
        <w:tc>
          <w:tcPr>
            <w:tcW w:w="851" w:type="dxa"/>
            <w:gridSpan w:val="3"/>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spacing w:val="2"/>
                <w:sz w:val="20"/>
                <w:szCs w:val="20"/>
                <w:lang w:eastAsia="it-IT"/>
              </w:rPr>
            </w:pPr>
            <w:r w:rsidRPr="009A7D09">
              <w:rPr>
                <w:rFonts w:ascii="Arial Narrow" w:eastAsia="Times New Roman" w:hAnsi="Arial Narrow" w:cs="Arial"/>
                <w:bCs/>
                <w:spacing w:val="2"/>
                <w:sz w:val="20"/>
                <w:szCs w:val="20"/>
                <w:lang w:eastAsia="it-IT"/>
              </w:rPr>
              <w:t>66</w:t>
            </w:r>
          </w:p>
        </w:tc>
        <w:tc>
          <w:tcPr>
            <w:tcW w:w="853" w:type="dxa"/>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spacing w:val="2"/>
                <w:sz w:val="20"/>
                <w:szCs w:val="20"/>
                <w:lang w:eastAsia="it-IT"/>
              </w:rPr>
            </w:pPr>
            <w:r w:rsidRPr="009A7D09">
              <w:rPr>
                <w:rFonts w:ascii="Arial Narrow" w:eastAsia="Times New Roman" w:hAnsi="Arial Narrow" w:cs="Arial"/>
                <w:bCs/>
                <w:spacing w:val="2"/>
                <w:sz w:val="20"/>
                <w:szCs w:val="20"/>
                <w:lang w:eastAsia="it-IT"/>
              </w:rPr>
              <w:t>66</w:t>
            </w:r>
          </w:p>
        </w:tc>
        <w:tc>
          <w:tcPr>
            <w:tcW w:w="851" w:type="dxa"/>
            <w:gridSpan w:val="2"/>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spacing w:val="2"/>
                <w:sz w:val="20"/>
                <w:szCs w:val="20"/>
                <w:lang w:eastAsia="it-IT"/>
              </w:rPr>
            </w:pPr>
            <w:r w:rsidRPr="009A7D09">
              <w:rPr>
                <w:rFonts w:ascii="Arial Narrow" w:eastAsia="Times New Roman" w:hAnsi="Arial Narrow" w:cs="Arial"/>
                <w:b/>
                <w:bCs/>
                <w:spacing w:val="2"/>
                <w:sz w:val="20"/>
                <w:szCs w:val="20"/>
                <w:lang w:eastAsia="it-IT"/>
              </w:rPr>
              <w:t>66</w:t>
            </w:r>
          </w:p>
        </w:tc>
      </w:tr>
      <w:tr w:rsidR="009A7D09" w:rsidRPr="009A7D09" w:rsidTr="00101C3A">
        <w:trPr>
          <w:gridAfter w:val="2"/>
          <w:wAfter w:w="37" w:type="dxa"/>
          <w:trHeight w:val="315"/>
        </w:trPr>
        <w:tc>
          <w:tcPr>
            <w:tcW w:w="3688"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Diritto e legislazione turistica</w:t>
            </w:r>
          </w:p>
        </w:tc>
        <w:tc>
          <w:tcPr>
            <w:tcW w:w="1219" w:type="dxa"/>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19/A</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A-46</w:t>
            </w:r>
          </w:p>
        </w:tc>
        <w:tc>
          <w:tcPr>
            <w:tcW w:w="1134" w:type="dxa"/>
            <w:gridSpan w:val="3"/>
            <w:tcBorders>
              <w:top w:val="single" w:sz="8" w:space="0" w:color="000000"/>
              <w:left w:val="single" w:sz="8" w:space="0" w:color="000000"/>
              <w:bottom w:val="single" w:sz="8" w:space="0" w:color="000000"/>
            </w:tcBorders>
            <w:shd w:val="clear" w:color="auto" w:fill="BFBFBF"/>
            <w:vAlign w:val="center"/>
          </w:tcPr>
          <w:p w:rsidR="009A7D09" w:rsidRPr="009A7D09" w:rsidRDefault="009A7D09" w:rsidP="009A7D09">
            <w:pPr>
              <w:snapToGrid w:val="0"/>
              <w:spacing w:after="0" w:line="240" w:lineRule="auto"/>
              <w:rPr>
                <w:rFonts w:ascii="Arial Narrow" w:eastAsia="Times New Roman" w:hAnsi="Arial Narrow" w:cs="Arial"/>
                <w:b/>
                <w:bCs/>
                <w:sz w:val="20"/>
                <w:szCs w:val="20"/>
                <w:lang w:eastAsia="it-IT"/>
              </w:rPr>
            </w:pPr>
          </w:p>
        </w:tc>
        <w:tc>
          <w:tcPr>
            <w:tcW w:w="851" w:type="dxa"/>
            <w:gridSpan w:val="3"/>
            <w:tcBorders>
              <w:top w:val="single" w:sz="8" w:space="0" w:color="000000"/>
              <w:left w:val="single" w:sz="8" w:space="0" w:color="000000"/>
              <w:bottom w:val="single" w:sz="8" w:space="0" w:color="000000"/>
            </w:tcBorders>
            <w:vAlign w:val="center"/>
          </w:tcPr>
          <w:p w:rsidR="009A7D09" w:rsidRPr="009A7D09" w:rsidRDefault="009A7D09" w:rsidP="009A7D09">
            <w:pPr>
              <w:snapToGrid w:val="0"/>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853" w:type="dxa"/>
            <w:tcBorders>
              <w:top w:val="single" w:sz="8" w:space="0" w:color="000000"/>
              <w:left w:val="single" w:sz="8" w:space="0" w:color="000000"/>
              <w:bottom w:val="single" w:sz="8" w:space="0" w:color="000000"/>
            </w:tcBorders>
            <w:vAlign w:val="center"/>
          </w:tcPr>
          <w:p w:rsidR="009A7D09" w:rsidRPr="009A7D09" w:rsidRDefault="009A7D09" w:rsidP="009A7D09">
            <w:pPr>
              <w:snapToGrid w:val="0"/>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9A7D09" w:rsidRPr="009A7D09" w:rsidRDefault="009A7D09" w:rsidP="009A7D09">
            <w:pPr>
              <w:snapToGrid w:val="0"/>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99</w:t>
            </w:r>
          </w:p>
        </w:tc>
      </w:tr>
      <w:tr w:rsidR="009A7D09" w:rsidRPr="009A7D09" w:rsidTr="00101C3A">
        <w:trPr>
          <w:gridAfter w:val="2"/>
          <w:wAfter w:w="37" w:type="dxa"/>
          <w:trHeight w:val="315"/>
        </w:trPr>
        <w:tc>
          <w:tcPr>
            <w:tcW w:w="3688" w:type="dxa"/>
            <w:tcBorders>
              <w:top w:val="single" w:sz="8" w:space="0" w:color="000000"/>
              <w:left w:val="single" w:sz="8" w:space="0" w:color="000000"/>
              <w:bottom w:val="single" w:sz="8" w:space="0" w:color="000000"/>
              <w:right w:val="single" w:sz="4" w:space="0" w:color="auto"/>
            </w:tcBorders>
          </w:tcPr>
          <w:p w:rsidR="009A7D09" w:rsidRPr="009A7D09" w:rsidRDefault="009A7D09" w:rsidP="009A7D09">
            <w:pPr>
              <w:snapToGrid w:val="0"/>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Arte e territorio</w:t>
            </w:r>
          </w:p>
        </w:tc>
        <w:tc>
          <w:tcPr>
            <w:tcW w:w="1219" w:type="dxa"/>
            <w:tcBorders>
              <w:top w:val="single" w:sz="8" w:space="0" w:color="000000"/>
              <w:left w:val="single" w:sz="4" w:space="0" w:color="auto"/>
              <w:bottom w:val="single" w:sz="8" w:space="0" w:color="000000"/>
            </w:tcBorders>
          </w:tcPr>
          <w:p w:rsidR="009A7D09" w:rsidRPr="009A7D09" w:rsidRDefault="009A7D09" w:rsidP="009A7D09">
            <w:pPr>
              <w:snapToGrid w:val="0"/>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61/A</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A-54</w:t>
            </w:r>
          </w:p>
        </w:tc>
        <w:tc>
          <w:tcPr>
            <w:tcW w:w="1134" w:type="dxa"/>
            <w:gridSpan w:val="3"/>
            <w:tcBorders>
              <w:top w:val="single" w:sz="8" w:space="0" w:color="000000"/>
              <w:left w:val="single" w:sz="8" w:space="0" w:color="000000"/>
              <w:bottom w:val="single" w:sz="8" w:space="0" w:color="000000"/>
            </w:tcBorders>
            <w:shd w:val="clear" w:color="auto" w:fill="BFBFBF"/>
            <w:vAlign w:val="center"/>
          </w:tcPr>
          <w:p w:rsidR="009A7D09" w:rsidRPr="009A7D09" w:rsidRDefault="009A7D09" w:rsidP="009A7D09">
            <w:pPr>
              <w:snapToGrid w:val="0"/>
              <w:spacing w:after="0" w:line="240" w:lineRule="auto"/>
              <w:rPr>
                <w:rFonts w:ascii="Arial Narrow" w:eastAsia="Times New Roman" w:hAnsi="Arial Narrow" w:cs="Arial"/>
                <w:b/>
                <w:bCs/>
                <w:sz w:val="20"/>
                <w:szCs w:val="20"/>
                <w:lang w:eastAsia="it-IT"/>
              </w:rPr>
            </w:pPr>
          </w:p>
        </w:tc>
        <w:tc>
          <w:tcPr>
            <w:tcW w:w="851" w:type="dxa"/>
            <w:gridSpan w:val="3"/>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spacing w:val="2"/>
                <w:sz w:val="20"/>
                <w:szCs w:val="20"/>
                <w:lang w:eastAsia="it-IT"/>
              </w:rPr>
            </w:pPr>
            <w:r w:rsidRPr="009A7D09">
              <w:rPr>
                <w:rFonts w:ascii="Arial Narrow" w:eastAsia="Times New Roman" w:hAnsi="Arial Narrow" w:cs="Arial"/>
                <w:bCs/>
                <w:spacing w:val="2"/>
                <w:sz w:val="20"/>
                <w:szCs w:val="20"/>
                <w:lang w:eastAsia="it-IT"/>
              </w:rPr>
              <w:t>66</w:t>
            </w:r>
          </w:p>
        </w:tc>
        <w:tc>
          <w:tcPr>
            <w:tcW w:w="853" w:type="dxa"/>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spacing w:val="2"/>
                <w:sz w:val="20"/>
                <w:szCs w:val="20"/>
                <w:lang w:eastAsia="it-IT"/>
              </w:rPr>
            </w:pPr>
            <w:r w:rsidRPr="009A7D09">
              <w:rPr>
                <w:rFonts w:ascii="Arial Narrow" w:eastAsia="Times New Roman" w:hAnsi="Arial Narrow" w:cs="Arial"/>
                <w:bCs/>
                <w:spacing w:val="2"/>
                <w:sz w:val="20"/>
                <w:szCs w:val="20"/>
                <w:lang w:eastAsia="it-IT"/>
              </w:rPr>
              <w:t>66</w:t>
            </w:r>
          </w:p>
        </w:tc>
        <w:tc>
          <w:tcPr>
            <w:tcW w:w="851" w:type="dxa"/>
            <w:gridSpan w:val="2"/>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spacing w:val="2"/>
                <w:sz w:val="20"/>
                <w:szCs w:val="20"/>
                <w:lang w:eastAsia="it-IT"/>
              </w:rPr>
            </w:pPr>
            <w:r w:rsidRPr="009A7D09">
              <w:rPr>
                <w:rFonts w:ascii="Arial Narrow" w:eastAsia="Times New Roman" w:hAnsi="Arial Narrow" w:cs="Arial"/>
                <w:b/>
                <w:bCs/>
                <w:spacing w:val="2"/>
                <w:sz w:val="20"/>
                <w:szCs w:val="20"/>
                <w:lang w:eastAsia="it-IT"/>
              </w:rPr>
              <w:t>66</w:t>
            </w:r>
          </w:p>
        </w:tc>
      </w:tr>
      <w:tr w:rsidR="009A7D09" w:rsidRPr="009A7D09" w:rsidTr="00101C3A">
        <w:trPr>
          <w:trHeight w:val="315"/>
        </w:trPr>
        <w:tc>
          <w:tcPr>
            <w:tcW w:w="4907" w:type="dxa"/>
            <w:gridSpan w:val="2"/>
            <w:tcBorders>
              <w:top w:val="single" w:sz="8" w:space="0" w:color="000000"/>
              <w:left w:val="single" w:sz="8" w:space="0" w:color="000000"/>
              <w:bottom w:val="single" w:sz="8" w:space="0" w:color="000000"/>
            </w:tcBorders>
          </w:tcPr>
          <w:p w:rsidR="009A7D09" w:rsidRPr="009A7D09" w:rsidRDefault="009A7D09" w:rsidP="009A7D09">
            <w:pPr>
              <w:spacing w:after="0" w:line="240" w:lineRule="auto"/>
              <w:jc w:val="right"/>
              <w:rPr>
                <w:rFonts w:ascii="Arial Narrow" w:eastAsia="Times New Roman" w:hAnsi="Arial Narrow" w:cs="Arial"/>
                <w:b/>
                <w:bCs/>
                <w:spacing w:val="2"/>
                <w:sz w:val="20"/>
                <w:szCs w:val="20"/>
                <w:lang w:eastAsia="it-IT"/>
              </w:rPr>
            </w:pPr>
            <w:r w:rsidRPr="009A7D09">
              <w:rPr>
                <w:rFonts w:ascii="Arial Narrow" w:eastAsia="Times New Roman" w:hAnsi="Arial Narrow" w:cs="Arial"/>
                <w:b/>
                <w:bCs/>
                <w:spacing w:val="2"/>
                <w:sz w:val="20"/>
                <w:szCs w:val="20"/>
                <w:lang w:eastAsia="it-IT"/>
              </w:rPr>
              <w:t xml:space="preserve">Totale ore annue di attività </w:t>
            </w:r>
            <w:r w:rsidRPr="009A7D09">
              <w:rPr>
                <w:rFonts w:ascii="Arial Narrow" w:eastAsia="Times New Roman" w:hAnsi="Arial Narrow" w:cs="Arial"/>
                <w:b/>
                <w:spacing w:val="2"/>
                <w:sz w:val="20"/>
                <w:szCs w:val="20"/>
                <w:lang w:eastAsia="it-IT"/>
              </w:rPr>
              <w:t xml:space="preserve">e </w:t>
            </w:r>
            <w:r w:rsidRPr="009A7D09">
              <w:rPr>
                <w:rFonts w:ascii="Arial Narrow" w:eastAsia="Times New Roman" w:hAnsi="Arial Narrow" w:cs="Arial"/>
                <w:b/>
                <w:bCs/>
                <w:spacing w:val="2"/>
                <w:sz w:val="20"/>
                <w:szCs w:val="20"/>
                <w:lang w:eastAsia="it-IT"/>
              </w:rPr>
              <w:t>insegnamenti di indirizzo</w:t>
            </w:r>
          </w:p>
        </w:tc>
        <w:tc>
          <w:tcPr>
            <w:tcW w:w="1420"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spacing w:val="2"/>
                <w:sz w:val="20"/>
                <w:szCs w:val="20"/>
                <w:lang w:eastAsia="it-IT"/>
              </w:rPr>
            </w:pPr>
          </w:p>
        </w:tc>
        <w:tc>
          <w:tcPr>
            <w:tcW w:w="444" w:type="dxa"/>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spacing w:val="2"/>
                <w:sz w:val="20"/>
                <w:szCs w:val="20"/>
                <w:lang w:eastAsia="it-IT"/>
              </w:rPr>
            </w:pPr>
            <w:r w:rsidRPr="009A7D09">
              <w:rPr>
                <w:rFonts w:ascii="Arial Narrow" w:eastAsia="Times New Roman" w:hAnsi="Arial Narrow" w:cs="Arial"/>
                <w:bCs/>
                <w:spacing w:val="2"/>
                <w:sz w:val="20"/>
                <w:szCs w:val="20"/>
                <w:lang w:eastAsia="it-IT"/>
              </w:rPr>
              <w:t>396</w:t>
            </w:r>
          </w:p>
        </w:tc>
        <w:tc>
          <w:tcPr>
            <w:tcW w:w="727" w:type="dxa"/>
            <w:gridSpan w:val="4"/>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spacing w:val="2"/>
                <w:sz w:val="20"/>
                <w:szCs w:val="20"/>
                <w:lang w:eastAsia="it-IT"/>
              </w:rPr>
            </w:pPr>
            <w:r w:rsidRPr="009A7D09">
              <w:rPr>
                <w:rFonts w:ascii="Arial Narrow" w:eastAsia="Times New Roman" w:hAnsi="Arial Narrow" w:cs="Arial"/>
                <w:bCs/>
                <w:spacing w:val="2"/>
                <w:sz w:val="20"/>
                <w:szCs w:val="20"/>
                <w:lang w:eastAsia="it-IT"/>
              </w:rPr>
              <w:t>396</w:t>
            </w:r>
          </w:p>
        </w:tc>
        <w:tc>
          <w:tcPr>
            <w:tcW w:w="814" w:type="dxa"/>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spacing w:val="2"/>
                <w:sz w:val="20"/>
                <w:szCs w:val="20"/>
                <w:lang w:eastAsia="it-IT"/>
              </w:rPr>
            </w:pPr>
            <w:r w:rsidRPr="009A7D09">
              <w:rPr>
                <w:rFonts w:ascii="Arial Narrow" w:eastAsia="Times New Roman" w:hAnsi="Arial Narrow" w:cs="Arial"/>
                <w:bCs/>
                <w:spacing w:val="2"/>
                <w:sz w:val="20"/>
                <w:szCs w:val="20"/>
                <w:lang w:eastAsia="it-IT"/>
              </w:rPr>
              <w:t>561</w:t>
            </w:r>
          </w:p>
        </w:tc>
        <w:tc>
          <w:tcPr>
            <w:tcW w:w="850" w:type="dxa"/>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spacing w:val="2"/>
                <w:sz w:val="20"/>
                <w:szCs w:val="20"/>
                <w:lang w:eastAsia="it-IT"/>
              </w:rPr>
            </w:pPr>
            <w:r w:rsidRPr="009A7D09">
              <w:rPr>
                <w:rFonts w:ascii="Arial Narrow" w:eastAsia="Times New Roman" w:hAnsi="Arial Narrow" w:cs="Arial"/>
                <w:bCs/>
                <w:spacing w:val="2"/>
                <w:sz w:val="20"/>
                <w:szCs w:val="20"/>
                <w:lang w:eastAsia="it-IT"/>
              </w:rPr>
              <w:t>561</w:t>
            </w:r>
          </w:p>
        </w:tc>
        <w:tc>
          <w:tcPr>
            <w:tcW w:w="891" w:type="dxa"/>
            <w:gridSpan w:val="4"/>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spacing w:val="2"/>
                <w:sz w:val="20"/>
                <w:szCs w:val="20"/>
                <w:lang w:eastAsia="it-IT"/>
              </w:rPr>
            </w:pPr>
            <w:r w:rsidRPr="009A7D09">
              <w:rPr>
                <w:rFonts w:ascii="Arial Narrow" w:eastAsia="Times New Roman" w:hAnsi="Arial Narrow" w:cs="Arial"/>
                <w:b/>
                <w:bCs/>
                <w:spacing w:val="2"/>
                <w:sz w:val="20"/>
                <w:szCs w:val="20"/>
                <w:lang w:eastAsia="it-IT"/>
              </w:rPr>
              <w:t>561</w:t>
            </w:r>
          </w:p>
        </w:tc>
      </w:tr>
      <w:tr w:rsidR="009A7D09" w:rsidRPr="009A7D09" w:rsidTr="00101C3A">
        <w:trPr>
          <w:trHeight w:val="315"/>
        </w:trPr>
        <w:tc>
          <w:tcPr>
            <w:tcW w:w="4907" w:type="dxa"/>
            <w:gridSpan w:val="2"/>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right"/>
              <w:rPr>
                <w:rFonts w:ascii="Arial Narrow" w:eastAsia="Times New Roman" w:hAnsi="Arial Narrow" w:cs="Arial"/>
                <w:spacing w:val="2"/>
                <w:sz w:val="20"/>
                <w:szCs w:val="20"/>
                <w:lang w:eastAsia="it-IT"/>
              </w:rPr>
            </w:pPr>
            <w:r w:rsidRPr="009A7D09">
              <w:rPr>
                <w:rFonts w:ascii="Arial Narrow" w:eastAsia="Times New Roman" w:hAnsi="Arial Narrow" w:cs="Arial"/>
                <w:spacing w:val="2"/>
                <w:sz w:val="20"/>
                <w:szCs w:val="20"/>
                <w:lang w:eastAsia="it-IT"/>
              </w:rPr>
              <w:t>Totale complessivo ore annue</w:t>
            </w:r>
          </w:p>
        </w:tc>
        <w:tc>
          <w:tcPr>
            <w:tcW w:w="1420" w:type="dxa"/>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sz w:val="20"/>
                <w:szCs w:val="20"/>
                <w:lang w:eastAsia="it-IT"/>
              </w:rPr>
            </w:pPr>
          </w:p>
        </w:tc>
        <w:tc>
          <w:tcPr>
            <w:tcW w:w="444" w:type="dxa"/>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1056</w:t>
            </w:r>
          </w:p>
        </w:tc>
        <w:tc>
          <w:tcPr>
            <w:tcW w:w="727" w:type="dxa"/>
            <w:gridSpan w:val="4"/>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1056</w:t>
            </w:r>
          </w:p>
        </w:tc>
        <w:tc>
          <w:tcPr>
            <w:tcW w:w="814" w:type="dxa"/>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spacing w:val="4"/>
                <w:sz w:val="20"/>
                <w:szCs w:val="20"/>
                <w:lang w:eastAsia="it-IT"/>
              </w:rPr>
            </w:pPr>
            <w:r w:rsidRPr="009A7D09">
              <w:rPr>
                <w:rFonts w:ascii="Arial Narrow" w:eastAsia="Times New Roman" w:hAnsi="Arial Narrow" w:cs="Arial"/>
                <w:bCs/>
                <w:spacing w:val="4"/>
                <w:sz w:val="20"/>
                <w:szCs w:val="20"/>
                <w:lang w:eastAsia="it-IT"/>
              </w:rPr>
              <w:t>1056</w:t>
            </w:r>
          </w:p>
        </w:tc>
        <w:tc>
          <w:tcPr>
            <w:tcW w:w="850" w:type="dxa"/>
            <w:tcBorders>
              <w:top w:val="single" w:sz="8" w:space="0" w:color="000000"/>
              <w:left w:val="single" w:sz="8" w:space="0" w:color="000000"/>
              <w:bottom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Cs/>
                <w:spacing w:val="4"/>
                <w:sz w:val="20"/>
                <w:szCs w:val="20"/>
                <w:lang w:eastAsia="it-IT"/>
              </w:rPr>
            </w:pPr>
            <w:r w:rsidRPr="009A7D09">
              <w:rPr>
                <w:rFonts w:ascii="Arial Narrow" w:eastAsia="Times New Roman" w:hAnsi="Arial Narrow" w:cs="Arial"/>
                <w:bCs/>
                <w:spacing w:val="4"/>
                <w:sz w:val="20"/>
                <w:szCs w:val="20"/>
                <w:lang w:eastAsia="it-IT"/>
              </w:rPr>
              <w:t>1056</w:t>
            </w:r>
          </w:p>
        </w:tc>
        <w:tc>
          <w:tcPr>
            <w:tcW w:w="891" w:type="dxa"/>
            <w:gridSpan w:val="4"/>
            <w:tcBorders>
              <w:top w:val="single" w:sz="8" w:space="0" w:color="000000"/>
              <w:left w:val="single" w:sz="8" w:space="0" w:color="000000"/>
              <w:bottom w:val="single" w:sz="8" w:space="0" w:color="000000"/>
              <w:right w:val="single" w:sz="8" w:space="0" w:color="000000"/>
            </w:tcBorders>
          </w:tcPr>
          <w:p w:rsidR="009A7D09" w:rsidRPr="009A7D09" w:rsidRDefault="009A7D09" w:rsidP="009A7D09">
            <w:pPr>
              <w:snapToGrid w:val="0"/>
              <w:spacing w:after="0" w:line="240" w:lineRule="auto"/>
              <w:jc w:val="center"/>
              <w:rPr>
                <w:rFonts w:ascii="Arial Narrow" w:eastAsia="Times New Roman" w:hAnsi="Arial Narrow" w:cs="Arial"/>
                <w:b/>
                <w:bCs/>
                <w:spacing w:val="4"/>
                <w:sz w:val="20"/>
                <w:szCs w:val="20"/>
                <w:lang w:eastAsia="it-IT"/>
              </w:rPr>
            </w:pPr>
            <w:r w:rsidRPr="009A7D09">
              <w:rPr>
                <w:rFonts w:ascii="Arial Narrow" w:eastAsia="Times New Roman" w:hAnsi="Arial Narrow" w:cs="Arial"/>
                <w:b/>
                <w:bCs/>
                <w:spacing w:val="4"/>
                <w:sz w:val="20"/>
                <w:szCs w:val="20"/>
                <w:lang w:eastAsia="it-IT"/>
              </w:rPr>
              <w:t>1056</w:t>
            </w:r>
          </w:p>
        </w:tc>
      </w:tr>
    </w:tbl>
    <w:p w:rsidR="009A7D09" w:rsidRPr="009A7D09" w:rsidRDefault="009A7D09" w:rsidP="009A7D09">
      <w:pPr>
        <w:spacing w:after="0" w:line="240" w:lineRule="auto"/>
        <w:rPr>
          <w:rFonts w:ascii="Arial" w:eastAsia="Times New Roman" w:hAnsi="Arial" w:cs="Arial"/>
          <w:bCs/>
          <w:spacing w:val="2"/>
          <w:sz w:val="20"/>
          <w:szCs w:val="20"/>
          <w:lang w:eastAsia="it-IT"/>
        </w:rPr>
      </w:pPr>
    </w:p>
    <w:p w:rsidR="009A7D09" w:rsidRPr="009A7D09" w:rsidRDefault="009A7D09" w:rsidP="009A7D09">
      <w:pPr>
        <w:spacing w:after="0" w:line="240" w:lineRule="auto"/>
        <w:rPr>
          <w:rFonts w:ascii="Arial Narrow" w:eastAsia="Times New Roman" w:hAnsi="Arial Narrow" w:cs="Arial"/>
          <w:bCs/>
          <w:spacing w:val="2"/>
          <w:sz w:val="20"/>
          <w:szCs w:val="20"/>
          <w:lang w:eastAsia="it-IT"/>
        </w:rPr>
      </w:pPr>
      <w:r w:rsidRPr="009A7D09">
        <w:rPr>
          <w:rFonts w:ascii="Arial Narrow" w:eastAsia="Times New Roman" w:hAnsi="Arial Narrow" w:cs="Arial"/>
          <w:bCs/>
          <w:spacing w:val="2"/>
          <w:sz w:val="20"/>
          <w:szCs w:val="20"/>
          <w:lang w:eastAsia="it-IT"/>
        </w:rPr>
        <w:t>L’insegnamento di informatica nel primo biennio è attribuito anche ai titolari delle classi di concorso 75/A e 76/A, i quali conservano il trattamento giuridico ed economico del ruolo di appartenenza.</w:t>
      </w:r>
    </w:p>
    <w:p w:rsidR="009A7D09" w:rsidRPr="009A7D09" w:rsidRDefault="009A7D09" w:rsidP="009A7D09">
      <w:pPr>
        <w:shd w:val="clear" w:color="auto" w:fill="FFFFFF"/>
        <w:tabs>
          <w:tab w:val="center" w:pos="5040"/>
        </w:tabs>
        <w:autoSpaceDE w:val="0"/>
        <w:spacing w:after="0" w:line="240" w:lineRule="auto"/>
        <w:ind w:right="152"/>
        <w:rPr>
          <w:rFonts w:ascii="Times New Roman" w:eastAsia="Times New Roman" w:hAnsi="Times New Roman" w:cs="Times New Roman"/>
          <w:b/>
          <w:sz w:val="24"/>
          <w:szCs w:val="24"/>
          <w:lang w:eastAsia="it-IT"/>
        </w:rPr>
      </w:pPr>
      <w:r w:rsidRPr="009A7D09">
        <w:rPr>
          <w:rFonts w:ascii="Arial Narrow" w:eastAsia="Times New Roman" w:hAnsi="Arial Narrow" w:cs="Arial"/>
          <w:b/>
          <w:sz w:val="24"/>
          <w:szCs w:val="24"/>
          <w:lang w:eastAsia="it-IT"/>
        </w:rPr>
        <w:br w:type="page"/>
      </w:r>
    </w:p>
    <w:p w:rsidR="009A7D09" w:rsidRPr="009A7D09" w:rsidRDefault="009A7D09" w:rsidP="009A7D09">
      <w:pPr>
        <w:spacing w:after="0" w:line="240" w:lineRule="auto"/>
        <w:jc w:val="both"/>
        <w:rPr>
          <w:rFonts w:ascii="Arial Narrow" w:eastAsia="Times New Roman" w:hAnsi="Arial Narrow" w:cs="Arial Narrow"/>
          <w:b/>
          <w:bCs/>
          <w:spacing w:val="2"/>
          <w:sz w:val="24"/>
          <w:szCs w:val="24"/>
          <w:lang w:eastAsia="it-IT"/>
        </w:rPr>
      </w:pPr>
      <w:r w:rsidRPr="009A7D09">
        <w:rPr>
          <w:rFonts w:ascii="Arial Narrow" w:eastAsia="Times New Roman" w:hAnsi="Arial Narrow" w:cs="Arial Narrow"/>
          <w:b/>
          <w:bCs/>
          <w:spacing w:val="2"/>
          <w:sz w:val="24"/>
          <w:szCs w:val="24"/>
          <w:lang w:eastAsia="it-IT"/>
        </w:rPr>
        <w:lastRenderedPageBreak/>
        <w:t xml:space="preserve"> </w:t>
      </w:r>
    </w:p>
    <w:p w:rsidR="009A7D09" w:rsidRPr="009A7D09" w:rsidRDefault="009A7D09" w:rsidP="009A7D09">
      <w:pPr>
        <w:shd w:val="clear" w:color="auto" w:fill="FFFFFF"/>
        <w:tabs>
          <w:tab w:val="center" w:pos="5040"/>
        </w:tabs>
        <w:autoSpaceDE w:val="0"/>
        <w:spacing w:after="0" w:line="240" w:lineRule="auto"/>
        <w:ind w:right="152"/>
        <w:jc w:val="center"/>
        <w:rPr>
          <w:rFonts w:ascii="Arial" w:eastAsia="Times New Roman" w:hAnsi="Arial" w:cs="Arial"/>
          <w:b/>
          <w:color w:val="000000"/>
          <w:sz w:val="28"/>
          <w:szCs w:val="28"/>
          <w:lang w:eastAsia="it-IT"/>
        </w:rPr>
      </w:pPr>
      <w:r w:rsidRPr="009A7D09">
        <w:rPr>
          <w:rFonts w:ascii="Arial" w:eastAsia="Times New Roman" w:hAnsi="Arial" w:cs="Arial"/>
          <w:b/>
          <w:color w:val="000000"/>
          <w:sz w:val="28"/>
          <w:szCs w:val="28"/>
          <w:lang w:eastAsia="it-IT"/>
        </w:rPr>
        <w:t>INDIRIZZI, PROFILI, QUADRI ORARI E RISULTATI DI APPRENDIMENTO DEL SETTORE TECNOLOGICO</w:t>
      </w:r>
    </w:p>
    <w:p w:rsidR="009A7D09" w:rsidRPr="009A7D09" w:rsidRDefault="009A7D09" w:rsidP="009A7D09">
      <w:pPr>
        <w:spacing w:after="0" w:line="240" w:lineRule="auto"/>
        <w:jc w:val="center"/>
        <w:rPr>
          <w:rFonts w:ascii="Arial Narrow" w:eastAsia="Times New Roman" w:hAnsi="Arial Narrow" w:cs="Times New Roman"/>
          <w:b/>
          <w:bCs/>
          <w:color w:val="000000"/>
          <w:sz w:val="24"/>
          <w:szCs w:val="24"/>
          <w:lang w:eastAsia="it-IT"/>
        </w:rPr>
      </w:pPr>
    </w:p>
    <w:p w:rsidR="009A7D09" w:rsidRPr="009A7D09" w:rsidRDefault="009A7D09" w:rsidP="009A7D09">
      <w:pPr>
        <w:spacing w:after="0" w:line="240" w:lineRule="auto"/>
        <w:jc w:val="center"/>
        <w:rPr>
          <w:rFonts w:ascii="Arial Narrow" w:eastAsia="Times New Roman" w:hAnsi="Arial Narrow" w:cs="Times New Roman"/>
          <w:b/>
          <w:bCs/>
          <w:color w:val="000000"/>
          <w:sz w:val="24"/>
          <w:szCs w:val="24"/>
          <w:lang w:eastAsia="it-IT"/>
        </w:rPr>
      </w:pPr>
      <w:r w:rsidRPr="009A7D09">
        <w:rPr>
          <w:rFonts w:ascii="Arial Narrow" w:eastAsia="Times New Roman" w:hAnsi="Arial Narrow" w:cs="Times New Roman"/>
          <w:b/>
          <w:bCs/>
          <w:color w:val="000000"/>
          <w:sz w:val="24"/>
          <w:szCs w:val="24"/>
          <w:lang w:eastAsia="it-IT"/>
        </w:rPr>
        <w:t>ATTIVITÀ E INSEGNAMENTI DI AREA GENERALE</w:t>
      </w:r>
    </w:p>
    <w:p w:rsidR="009A7D09" w:rsidRPr="009A7D09" w:rsidRDefault="009A7D09" w:rsidP="009A7D09">
      <w:pPr>
        <w:spacing w:after="0" w:line="240" w:lineRule="auto"/>
        <w:jc w:val="center"/>
        <w:rPr>
          <w:rFonts w:ascii="Arial Narrow" w:eastAsia="Times New Roman" w:hAnsi="Arial Narrow" w:cs="Arial Narrow"/>
          <w:b/>
          <w:bCs/>
          <w:spacing w:val="2"/>
          <w:sz w:val="24"/>
          <w:szCs w:val="24"/>
          <w:lang w:eastAsia="it-IT"/>
        </w:rPr>
      </w:pPr>
      <w:r w:rsidRPr="009A7D09">
        <w:rPr>
          <w:rFonts w:ascii="Arial Narrow" w:eastAsia="Times New Roman" w:hAnsi="Arial Narrow" w:cs="Times New Roman"/>
          <w:b/>
          <w:bCs/>
          <w:color w:val="000000"/>
          <w:sz w:val="24"/>
          <w:szCs w:val="24"/>
          <w:lang w:eastAsia="it-IT"/>
        </w:rPr>
        <w:t>COMUNI AGLI INDIRIZZI DEL SETTORE TECNOLOGICO</w:t>
      </w:r>
    </w:p>
    <w:p w:rsidR="009A7D09" w:rsidRPr="009A7D09" w:rsidRDefault="009A7D09" w:rsidP="009A7D09">
      <w:pPr>
        <w:spacing w:after="0" w:line="240" w:lineRule="auto"/>
        <w:jc w:val="center"/>
        <w:rPr>
          <w:rFonts w:ascii="Arial Narrow" w:eastAsia="Times New Roman" w:hAnsi="Arial Narrow" w:cs="Arial Narrow"/>
          <w:b/>
          <w:bCs/>
          <w:spacing w:val="2"/>
          <w:sz w:val="24"/>
          <w:szCs w:val="24"/>
          <w:lang w:eastAsia="it-IT"/>
        </w:rPr>
      </w:pPr>
    </w:p>
    <w:p w:rsidR="009A7D09" w:rsidRPr="009A7D09" w:rsidRDefault="009A7D09" w:rsidP="009A7D09">
      <w:pPr>
        <w:spacing w:after="0" w:line="240" w:lineRule="auto"/>
        <w:jc w:val="center"/>
        <w:rPr>
          <w:rFonts w:ascii="Arial Narrow" w:eastAsia="Times New Roman" w:hAnsi="Arial Narrow" w:cs="Arial Narrow"/>
          <w:b/>
          <w:bCs/>
          <w:spacing w:val="2"/>
          <w:sz w:val="24"/>
          <w:szCs w:val="24"/>
          <w:lang w:eastAsia="it-IT"/>
        </w:rPr>
      </w:pPr>
      <w:r w:rsidRPr="009A7D09">
        <w:rPr>
          <w:rFonts w:ascii="Arial Narrow" w:eastAsia="Times New Roman" w:hAnsi="Arial Narrow" w:cs="Arial Narrow"/>
          <w:b/>
          <w:bCs/>
          <w:spacing w:val="2"/>
          <w:sz w:val="24"/>
          <w:szCs w:val="24"/>
          <w:lang w:eastAsia="it-IT"/>
        </w:rPr>
        <w:t xml:space="preserve">Quadro orario </w:t>
      </w:r>
    </w:p>
    <w:tbl>
      <w:tblPr>
        <w:tblW w:w="99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369"/>
        <w:gridCol w:w="1177"/>
        <w:gridCol w:w="1275"/>
        <w:gridCol w:w="648"/>
        <w:gridCol w:w="752"/>
        <w:gridCol w:w="998"/>
        <w:gridCol w:w="722"/>
        <w:gridCol w:w="998"/>
      </w:tblGrid>
      <w:tr w:rsidR="009A7D09" w:rsidRPr="009A7D09" w:rsidTr="00704D8D">
        <w:trPr>
          <w:trHeight w:val="315"/>
          <w:jc w:val="center"/>
        </w:trPr>
        <w:tc>
          <w:tcPr>
            <w:tcW w:w="3369" w:type="dxa"/>
            <w:vMerge w:val="restart"/>
            <w:tcBorders>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lang w:eastAsia="it-IT"/>
              </w:rPr>
            </w:pPr>
          </w:p>
          <w:p w:rsidR="009A7D09" w:rsidRPr="009A7D09" w:rsidRDefault="009A7D09" w:rsidP="009A7D09">
            <w:pPr>
              <w:spacing w:after="0" w:line="240" w:lineRule="auto"/>
              <w:jc w:val="center"/>
              <w:rPr>
                <w:rFonts w:ascii="Arial Narrow" w:eastAsia="Times New Roman" w:hAnsi="Arial Narrow" w:cs="Arial"/>
                <w:b/>
                <w:color w:val="000000"/>
                <w:lang w:eastAsia="it-IT"/>
              </w:rPr>
            </w:pPr>
          </w:p>
          <w:p w:rsidR="009A7D09" w:rsidRPr="009A7D09" w:rsidRDefault="009A7D09" w:rsidP="009A7D09">
            <w:pPr>
              <w:spacing w:before="120" w:after="0" w:line="240" w:lineRule="auto"/>
              <w:jc w:val="center"/>
              <w:rPr>
                <w:rFonts w:ascii="Arial Narrow" w:eastAsia="Times New Roman" w:hAnsi="Arial Narrow" w:cs="Arial"/>
                <w:b/>
                <w:color w:val="000000"/>
                <w:lang w:eastAsia="it-IT"/>
              </w:rPr>
            </w:pPr>
            <w:r w:rsidRPr="009A7D09">
              <w:rPr>
                <w:rFonts w:ascii="Arial Narrow" w:eastAsia="Times New Roman" w:hAnsi="Arial Narrow" w:cs="Arial"/>
                <w:b/>
                <w:color w:val="000000"/>
                <w:lang w:eastAsia="it-IT"/>
              </w:rPr>
              <w:t>DISCIPLINE</w:t>
            </w:r>
          </w:p>
        </w:tc>
        <w:tc>
          <w:tcPr>
            <w:tcW w:w="1177" w:type="dxa"/>
            <w:vMerge w:val="restart"/>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lang w:eastAsia="it-IT"/>
              </w:rPr>
            </w:pPr>
          </w:p>
          <w:p w:rsidR="00CD7142" w:rsidRDefault="00CD7142" w:rsidP="00CD7142">
            <w:pPr>
              <w:spacing w:after="0" w:line="240" w:lineRule="auto"/>
              <w:jc w:val="center"/>
              <w:rPr>
                <w:rFonts w:ascii="Arial" w:eastAsia="Times New Roman" w:hAnsi="Arial" w:cs="Arial"/>
                <w:b/>
                <w:color w:val="000000"/>
                <w:lang w:eastAsia="it-IT"/>
              </w:rPr>
            </w:pPr>
            <w:r>
              <w:rPr>
                <w:rFonts w:ascii="Arial" w:eastAsia="Times New Roman" w:hAnsi="Arial" w:cs="Arial"/>
                <w:b/>
                <w:color w:val="000000"/>
                <w:lang w:eastAsia="it-IT"/>
              </w:rPr>
              <w:t>Classi</w:t>
            </w:r>
            <w:r w:rsidRPr="009A7D09">
              <w:rPr>
                <w:rFonts w:ascii="Arial" w:eastAsia="Times New Roman" w:hAnsi="Arial" w:cs="Arial"/>
                <w:b/>
                <w:color w:val="000000"/>
                <w:lang w:eastAsia="it-IT"/>
              </w:rPr>
              <w:t xml:space="preserve"> di concorso</w:t>
            </w:r>
          </w:p>
          <w:p w:rsidR="00CD7142" w:rsidRPr="009A7D09" w:rsidRDefault="00CD7142" w:rsidP="00CD7142">
            <w:pPr>
              <w:spacing w:after="0" w:line="240" w:lineRule="auto"/>
              <w:jc w:val="center"/>
              <w:rPr>
                <w:rFonts w:ascii="Arial Narrow" w:eastAsia="Times New Roman" w:hAnsi="Arial Narrow" w:cs="Arial"/>
                <w:b/>
                <w:sz w:val="20"/>
                <w:szCs w:val="20"/>
                <w:lang w:eastAsia="it-IT"/>
              </w:rPr>
            </w:pPr>
            <w:r>
              <w:rPr>
                <w:rFonts w:ascii="Arial" w:eastAsia="Times New Roman" w:hAnsi="Arial" w:cs="Arial"/>
                <w:b/>
                <w:color w:val="000000"/>
                <w:lang w:eastAsia="it-IT"/>
              </w:rPr>
              <w:t>D.M. 39/199</w:t>
            </w:r>
            <w:r w:rsidR="00F30105">
              <w:rPr>
                <w:rFonts w:ascii="Arial" w:eastAsia="Times New Roman" w:hAnsi="Arial" w:cs="Arial"/>
                <w:b/>
                <w:color w:val="000000"/>
                <w:lang w:eastAsia="it-IT"/>
              </w:rPr>
              <w:t>8</w:t>
            </w:r>
          </w:p>
          <w:p w:rsidR="009A7D09" w:rsidRPr="009A7D09" w:rsidRDefault="009A7D09" w:rsidP="009A7D09">
            <w:pPr>
              <w:spacing w:after="0" w:line="240" w:lineRule="auto"/>
              <w:rPr>
                <w:rFonts w:ascii="Arial Narrow" w:eastAsia="Times New Roman" w:hAnsi="Arial Narrow" w:cs="Arial"/>
                <w:b/>
                <w:color w:val="000000"/>
                <w:lang w:eastAsia="it-IT"/>
              </w:rPr>
            </w:pPr>
          </w:p>
          <w:p w:rsidR="009A7D09" w:rsidRPr="009A7D09" w:rsidRDefault="009A7D09" w:rsidP="009A7D09">
            <w:pPr>
              <w:spacing w:before="120" w:after="0" w:line="240" w:lineRule="auto"/>
              <w:jc w:val="center"/>
              <w:rPr>
                <w:rFonts w:ascii="Arial Narrow" w:eastAsia="Times New Roman" w:hAnsi="Arial Narrow" w:cs="Arial"/>
                <w:b/>
                <w:color w:val="000000"/>
                <w:lang w:eastAsia="it-IT"/>
              </w:rPr>
            </w:pPr>
          </w:p>
        </w:tc>
        <w:tc>
          <w:tcPr>
            <w:tcW w:w="1275" w:type="dxa"/>
            <w:vMerge w:val="restart"/>
          </w:tcPr>
          <w:p w:rsidR="009A7D09" w:rsidRPr="009A7D09" w:rsidRDefault="009A7D09" w:rsidP="009A7D09">
            <w:pPr>
              <w:spacing w:after="0" w:line="240" w:lineRule="auto"/>
              <w:jc w:val="center"/>
              <w:rPr>
                <w:rFonts w:ascii="Arial Narrow" w:eastAsia="Times New Roman" w:hAnsi="Arial Narrow" w:cs="Arial"/>
                <w:b/>
                <w:sz w:val="18"/>
                <w:szCs w:val="16"/>
                <w:lang w:eastAsia="it-IT"/>
              </w:rPr>
            </w:pPr>
          </w:p>
          <w:p w:rsidR="00704D8D" w:rsidRDefault="00704D8D" w:rsidP="00704D8D">
            <w:pPr>
              <w:spacing w:after="0" w:line="240" w:lineRule="auto"/>
              <w:jc w:val="center"/>
              <w:rPr>
                <w:rFonts w:ascii="Arial" w:eastAsia="Times New Roman" w:hAnsi="Arial" w:cs="Arial"/>
                <w:b/>
                <w:color w:val="000000" w:themeColor="text1"/>
                <w:lang w:eastAsia="it-IT"/>
              </w:rPr>
            </w:pPr>
            <w:r>
              <w:rPr>
                <w:rFonts w:ascii="Arial" w:eastAsia="Times New Roman" w:hAnsi="Arial" w:cs="Arial"/>
                <w:b/>
                <w:lang w:eastAsia="it-IT"/>
              </w:rPr>
              <w:t>Classi</w:t>
            </w:r>
            <w:r w:rsidRPr="00625E35">
              <w:rPr>
                <w:rFonts w:ascii="Arial" w:eastAsia="Times New Roman" w:hAnsi="Arial" w:cs="Arial"/>
                <w:b/>
                <w:lang w:eastAsia="it-IT"/>
              </w:rPr>
              <w:t xml:space="preserve"> di concorso</w:t>
            </w:r>
            <w:r w:rsidRPr="009A7D09">
              <w:rPr>
                <w:rFonts w:ascii="Arial Narrow" w:eastAsia="Times New Roman" w:hAnsi="Arial Narrow" w:cs="Arial"/>
                <w:b/>
                <w:sz w:val="18"/>
                <w:szCs w:val="16"/>
                <w:lang w:eastAsia="it-IT"/>
              </w:rPr>
              <w:t xml:space="preserve"> </w:t>
            </w:r>
            <w:r>
              <w:rPr>
                <w:rFonts w:ascii="Arial" w:eastAsia="Times New Roman" w:hAnsi="Arial" w:cs="Arial"/>
                <w:b/>
                <w:color w:val="000000" w:themeColor="text1"/>
                <w:lang w:eastAsia="it-IT"/>
              </w:rPr>
              <w:t>D.P.R. 14/02/2016</w:t>
            </w:r>
          </w:p>
          <w:p w:rsidR="009A7D09" w:rsidRPr="009A7D09" w:rsidRDefault="00704D8D" w:rsidP="00704D8D">
            <w:pPr>
              <w:spacing w:after="0" w:line="240" w:lineRule="auto"/>
              <w:jc w:val="center"/>
              <w:rPr>
                <w:rFonts w:ascii="Arial Narrow" w:eastAsia="Times New Roman" w:hAnsi="Arial Narrow" w:cs="Arial"/>
                <w:b/>
                <w:sz w:val="18"/>
                <w:szCs w:val="16"/>
                <w:lang w:eastAsia="it-IT"/>
              </w:rPr>
            </w:pPr>
            <w:r w:rsidRPr="00625E35">
              <w:rPr>
                <w:rFonts w:ascii="Arial" w:eastAsia="Times New Roman" w:hAnsi="Arial" w:cs="Arial"/>
                <w:b/>
                <w:color w:val="000000" w:themeColor="text1"/>
                <w:lang w:eastAsia="it-IT"/>
              </w:rPr>
              <w:t>n° 19</w:t>
            </w:r>
          </w:p>
          <w:p w:rsidR="009A7D09" w:rsidRPr="009A7D09" w:rsidRDefault="009A7D09" w:rsidP="009A7D09">
            <w:pPr>
              <w:spacing w:after="0" w:line="240" w:lineRule="auto"/>
              <w:jc w:val="center"/>
              <w:rPr>
                <w:rFonts w:ascii="Arial Narrow" w:eastAsia="Times New Roman" w:hAnsi="Arial Narrow" w:cs="Arial"/>
                <w:b/>
                <w:sz w:val="18"/>
                <w:szCs w:val="16"/>
                <w:lang w:eastAsia="it-IT"/>
              </w:rPr>
            </w:pPr>
          </w:p>
          <w:p w:rsidR="009A7D09" w:rsidRPr="009A7D09" w:rsidRDefault="009A7D09" w:rsidP="009A7D09">
            <w:pPr>
              <w:spacing w:after="0" w:line="240" w:lineRule="auto"/>
              <w:jc w:val="center"/>
              <w:rPr>
                <w:rFonts w:ascii="Arial Narrow" w:eastAsia="Times New Roman" w:hAnsi="Arial Narrow" w:cs="Arial"/>
                <w:b/>
                <w:color w:val="000000"/>
                <w:spacing w:val="4"/>
                <w:lang w:eastAsia="it-IT"/>
              </w:rPr>
            </w:pPr>
          </w:p>
        </w:tc>
        <w:tc>
          <w:tcPr>
            <w:tcW w:w="4118" w:type="dxa"/>
            <w:gridSpan w:val="5"/>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pacing w:val="4"/>
                <w:lang w:eastAsia="it-IT"/>
              </w:rPr>
            </w:pPr>
            <w:r w:rsidRPr="009A7D09">
              <w:rPr>
                <w:rFonts w:ascii="Arial Narrow" w:eastAsia="Times New Roman" w:hAnsi="Arial Narrow" w:cs="Arial"/>
                <w:b/>
                <w:color w:val="000000"/>
                <w:spacing w:val="4"/>
                <w:lang w:eastAsia="it-IT"/>
              </w:rPr>
              <w:t>ore</w:t>
            </w:r>
          </w:p>
        </w:tc>
      </w:tr>
      <w:tr w:rsidR="009A7D09" w:rsidRPr="009A7D09" w:rsidTr="00704D8D">
        <w:trPr>
          <w:trHeight w:val="315"/>
          <w:jc w:val="center"/>
        </w:trPr>
        <w:tc>
          <w:tcPr>
            <w:tcW w:w="3369" w:type="dxa"/>
            <w:vMerge/>
            <w:tcBorders>
              <w:right w:val="single" w:sz="4"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lang w:eastAsia="it-IT"/>
              </w:rPr>
            </w:pPr>
          </w:p>
        </w:tc>
        <w:tc>
          <w:tcPr>
            <w:tcW w:w="1177" w:type="dxa"/>
            <w:vMerge/>
            <w:tcBorders>
              <w:left w:val="single" w:sz="4"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lang w:eastAsia="it-IT"/>
              </w:rPr>
            </w:pPr>
          </w:p>
        </w:tc>
        <w:tc>
          <w:tcPr>
            <w:tcW w:w="1275" w:type="dxa"/>
            <w:vMerge/>
          </w:tcPr>
          <w:p w:rsidR="009A7D09" w:rsidRPr="009A7D09" w:rsidRDefault="009A7D09" w:rsidP="009A7D09">
            <w:pPr>
              <w:spacing w:after="0" w:line="240" w:lineRule="auto"/>
              <w:jc w:val="center"/>
              <w:rPr>
                <w:rFonts w:ascii="Arial Narrow" w:eastAsia="Times New Roman" w:hAnsi="Arial Narrow" w:cs="Arial"/>
                <w:b/>
                <w:color w:val="000000"/>
                <w:spacing w:val="4"/>
                <w:lang w:eastAsia="it-IT"/>
              </w:rPr>
            </w:pPr>
          </w:p>
        </w:tc>
        <w:tc>
          <w:tcPr>
            <w:tcW w:w="1400" w:type="dxa"/>
            <w:gridSpan w:val="2"/>
            <w:vMerge w:val="restart"/>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pacing w:val="4"/>
                <w:lang w:eastAsia="it-IT"/>
              </w:rPr>
            </w:pPr>
          </w:p>
          <w:p w:rsidR="009A7D09" w:rsidRPr="009A7D09" w:rsidRDefault="009A7D09" w:rsidP="009A7D09">
            <w:pPr>
              <w:spacing w:after="0" w:line="240" w:lineRule="auto"/>
              <w:jc w:val="center"/>
              <w:rPr>
                <w:rFonts w:ascii="Arial Narrow" w:eastAsia="Times New Roman" w:hAnsi="Arial Narrow" w:cs="Arial"/>
                <w:b/>
                <w:color w:val="000000"/>
                <w:lang w:eastAsia="it-IT"/>
              </w:rPr>
            </w:pPr>
            <w:r w:rsidRPr="009A7D09">
              <w:rPr>
                <w:rFonts w:ascii="Arial Narrow" w:eastAsia="Times New Roman" w:hAnsi="Arial Narrow" w:cs="Arial"/>
                <w:b/>
                <w:color w:val="000000"/>
                <w:spacing w:val="4"/>
                <w:lang w:eastAsia="it-IT"/>
              </w:rPr>
              <w:t>1° biennio</w:t>
            </w:r>
          </w:p>
        </w:tc>
        <w:tc>
          <w:tcPr>
            <w:tcW w:w="1720" w:type="dxa"/>
            <w:gridSpan w:val="2"/>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lang w:eastAsia="it-IT"/>
              </w:rPr>
            </w:pPr>
            <w:r w:rsidRPr="009A7D09">
              <w:rPr>
                <w:rFonts w:ascii="Arial Narrow" w:eastAsia="Times New Roman" w:hAnsi="Arial Narrow" w:cs="Arial"/>
                <w:b/>
                <w:color w:val="000000"/>
                <w:spacing w:val="4"/>
                <w:lang w:eastAsia="it-IT"/>
              </w:rPr>
              <w:t>2° biennio</w:t>
            </w:r>
          </w:p>
        </w:tc>
        <w:tc>
          <w:tcPr>
            <w:tcW w:w="998"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spacing w:val="4"/>
                <w:lang w:eastAsia="it-IT"/>
              </w:rPr>
            </w:pPr>
            <w:r w:rsidRPr="009A7D09">
              <w:rPr>
                <w:rFonts w:ascii="Arial Narrow" w:eastAsia="Times New Roman" w:hAnsi="Arial Narrow" w:cs="Arial"/>
                <w:b/>
                <w:color w:val="000000"/>
                <w:spacing w:val="4"/>
                <w:lang w:eastAsia="it-IT"/>
              </w:rPr>
              <w:t>5 anno</w:t>
            </w:r>
          </w:p>
        </w:tc>
      </w:tr>
      <w:tr w:rsidR="009A7D09" w:rsidRPr="009A7D09" w:rsidTr="00704D8D">
        <w:trPr>
          <w:trHeight w:val="315"/>
          <w:jc w:val="center"/>
        </w:trPr>
        <w:tc>
          <w:tcPr>
            <w:tcW w:w="3369" w:type="dxa"/>
            <w:vMerge/>
            <w:tcBorders>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4"/>
                <w:szCs w:val="24"/>
                <w:lang w:eastAsia="it-IT"/>
              </w:rPr>
            </w:pPr>
          </w:p>
        </w:tc>
        <w:tc>
          <w:tcPr>
            <w:tcW w:w="1177" w:type="dxa"/>
            <w:vMerge/>
            <w:tcBorders>
              <w:lef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4"/>
                <w:szCs w:val="24"/>
                <w:lang w:eastAsia="it-IT"/>
              </w:rPr>
            </w:pPr>
          </w:p>
        </w:tc>
        <w:tc>
          <w:tcPr>
            <w:tcW w:w="1275" w:type="dxa"/>
            <w:vMerge/>
          </w:tcPr>
          <w:p w:rsidR="009A7D09" w:rsidRPr="009A7D09" w:rsidRDefault="009A7D09" w:rsidP="009A7D09">
            <w:pPr>
              <w:spacing w:after="0" w:line="240" w:lineRule="auto"/>
              <w:jc w:val="center"/>
              <w:rPr>
                <w:rFonts w:ascii="Arial Narrow" w:eastAsia="Times New Roman" w:hAnsi="Arial Narrow" w:cs="Arial"/>
                <w:color w:val="000000"/>
                <w:spacing w:val="4"/>
                <w:sz w:val="24"/>
                <w:szCs w:val="24"/>
                <w:lang w:eastAsia="it-IT"/>
              </w:rPr>
            </w:pPr>
          </w:p>
        </w:tc>
        <w:tc>
          <w:tcPr>
            <w:tcW w:w="1400" w:type="dxa"/>
            <w:gridSpan w:val="2"/>
            <w:vMerge/>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pacing w:val="4"/>
                <w:sz w:val="24"/>
                <w:szCs w:val="24"/>
                <w:lang w:eastAsia="it-IT"/>
              </w:rPr>
            </w:pPr>
          </w:p>
        </w:tc>
        <w:tc>
          <w:tcPr>
            <w:tcW w:w="2718" w:type="dxa"/>
            <w:gridSpan w:val="3"/>
            <w:shd w:val="clear" w:color="auto" w:fill="auto"/>
          </w:tcPr>
          <w:p w:rsidR="009A7D09" w:rsidRPr="009A7D09" w:rsidRDefault="009A7D09" w:rsidP="009A7D09">
            <w:pPr>
              <w:spacing w:after="0" w:line="240" w:lineRule="auto"/>
              <w:rPr>
                <w:rFonts w:ascii="Arial Narrow" w:eastAsia="Times New Roman" w:hAnsi="Arial Narrow" w:cs="Arial"/>
                <w:color w:val="000000"/>
                <w:spacing w:val="4"/>
                <w:sz w:val="18"/>
                <w:szCs w:val="18"/>
                <w:lang w:eastAsia="it-IT"/>
              </w:rPr>
            </w:pPr>
            <w:r w:rsidRPr="009A7D09">
              <w:rPr>
                <w:rFonts w:ascii="Arial Narrow" w:eastAsia="Times New Roman" w:hAnsi="Arial Narrow" w:cs="Arial"/>
                <w:color w:val="000000"/>
                <w:spacing w:val="4"/>
                <w:sz w:val="18"/>
                <w:szCs w:val="18"/>
                <w:lang w:eastAsia="it-IT"/>
              </w:rPr>
              <w:t xml:space="preserve">secondo biennio e quinto anno </w:t>
            </w:r>
            <w:proofErr w:type="spellStart"/>
            <w:r w:rsidRPr="009A7D09">
              <w:rPr>
                <w:rFonts w:ascii="Arial Narrow" w:eastAsia="Times New Roman" w:hAnsi="Arial Narrow" w:cs="Arial"/>
                <w:color w:val="000000"/>
                <w:spacing w:val="4"/>
                <w:sz w:val="18"/>
                <w:szCs w:val="18"/>
                <w:lang w:eastAsia="it-IT"/>
              </w:rPr>
              <w:t>costitui-scono</w:t>
            </w:r>
            <w:proofErr w:type="spellEnd"/>
            <w:r w:rsidRPr="009A7D09">
              <w:rPr>
                <w:rFonts w:ascii="Arial Narrow" w:eastAsia="Times New Roman" w:hAnsi="Arial Narrow" w:cs="Arial"/>
                <w:color w:val="000000"/>
                <w:spacing w:val="4"/>
                <w:sz w:val="18"/>
                <w:szCs w:val="18"/>
                <w:lang w:eastAsia="it-IT"/>
              </w:rPr>
              <w:t xml:space="preserve"> un percorso formativo unitario</w:t>
            </w:r>
          </w:p>
        </w:tc>
      </w:tr>
      <w:tr w:rsidR="009A7D09" w:rsidRPr="009A7D09" w:rsidTr="00704D8D">
        <w:trPr>
          <w:trHeight w:val="315"/>
          <w:jc w:val="center"/>
        </w:trPr>
        <w:tc>
          <w:tcPr>
            <w:tcW w:w="3369" w:type="dxa"/>
            <w:vMerge/>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4"/>
                <w:szCs w:val="24"/>
                <w:lang w:eastAsia="it-IT"/>
              </w:rPr>
            </w:pPr>
          </w:p>
        </w:tc>
        <w:tc>
          <w:tcPr>
            <w:tcW w:w="1177" w:type="dxa"/>
            <w:vMerge/>
            <w:tcBorders>
              <w:left w:val="single" w:sz="4"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4"/>
                <w:szCs w:val="24"/>
                <w:lang w:eastAsia="it-IT"/>
              </w:rPr>
            </w:pPr>
          </w:p>
        </w:tc>
        <w:tc>
          <w:tcPr>
            <w:tcW w:w="1275" w:type="dxa"/>
            <w:vMerge/>
          </w:tcPr>
          <w:p w:rsidR="009A7D09" w:rsidRPr="009A7D09" w:rsidRDefault="009A7D09" w:rsidP="009A7D09">
            <w:pPr>
              <w:spacing w:after="0" w:line="240" w:lineRule="auto"/>
              <w:jc w:val="center"/>
              <w:rPr>
                <w:rFonts w:ascii="Arial Narrow" w:eastAsia="Times New Roman" w:hAnsi="Arial Narrow" w:cs="Arial"/>
                <w:b/>
                <w:bCs/>
                <w:color w:val="000000"/>
                <w:spacing w:val="4"/>
                <w:sz w:val="24"/>
                <w:szCs w:val="24"/>
                <w:lang w:eastAsia="it-IT"/>
              </w:rPr>
            </w:pPr>
          </w:p>
        </w:tc>
        <w:tc>
          <w:tcPr>
            <w:tcW w:w="648"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4"/>
                <w:szCs w:val="24"/>
                <w:lang w:eastAsia="it-IT"/>
              </w:rPr>
            </w:pPr>
            <w:r w:rsidRPr="009A7D09">
              <w:rPr>
                <w:rFonts w:ascii="Arial Narrow" w:eastAsia="Times New Roman" w:hAnsi="Arial Narrow" w:cs="Arial"/>
                <w:b/>
                <w:bCs/>
                <w:color w:val="000000"/>
                <w:spacing w:val="4"/>
                <w:sz w:val="24"/>
                <w:szCs w:val="24"/>
                <w:lang w:eastAsia="it-IT"/>
              </w:rPr>
              <w:t>1^</w:t>
            </w:r>
          </w:p>
        </w:tc>
        <w:tc>
          <w:tcPr>
            <w:tcW w:w="752"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4"/>
                <w:szCs w:val="24"/>
                <w:lang w:eastAsia="it-IT"/>
              </w:rPr>
            </w:pPr>
            <w:r w:rsidRPr="009A7D09">
              <w:rPr>
                <w:rFonts w:ascii="Arial Narrow" w:eastAsia="Times New Roman" w:hAnsi="Arial Narrow" w:cs="Arial"/>
                <w:b/>
                <w:bCs/>
                <w:color w:val="000000"/>
                <w:spacing w:val="4"/>
                <w:sz w:val="24"/>
                <w:szCs w:val="24"/>
                <w:lang w:eastAsia="it-IT"/>
              </w:rPr>
              <w:t>2^</w:t>
            </w:r>
          </w:p>
        </w:tc>
        <w:tc>
          <w:tcPr>
            <w:tcW w:w="998"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4"/>
                <w:szCs w:val="24"/>
                <w:lang w:eastAsia="it-IT"/>
              </w:rPr>
            </w:pPr>
            <w:r w:rsidRPr="009A7D09">
              <w:rPr>
                <w:rFonts w:ascii="Arial Narrow" w:eastAsia="Times New Roman" w:hAnsi="Arial Narrow" w:cs="Arial"/>
                <w:b/>
                <w:bCs/>
                <w:color w:val="000000"/>
                <w:spacing w:val="4"/>
                <w:sz w:val="24"/>
                <w:szCs w:val="24"/>
                <w:lang w:eastAsia="it-IT"/>
              </w:rPr>
              <w:t>3^</w:t>
            </w:r>
          </w:p>
        </w:tc>
        <w:tc>
          <w:tcPr>
            <w:tcW w:w="722"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4"/>
                <w:szCs w:val="24"/>
                <w:lang w:eastAsia="it-IT"/>
              </w:rPr>
            </w:pPr>
            <w:r w:rsidRPr="009A7D09">
              <w:rPr>
                <w:rFonts w:ascii="Arial Narrow" w:eastAsia="Times New Roman" w:hAnsi="Arial Narrow" w:cs="Arial"/>
                <w:b/>
                <w:bCs/>
                <w:color w:val="000000"/>
                <w:sz w:val="24"/>
                <w:szCs w:val="24"/>
                <w:lang w:eastAsia="it-IT"/>
              </w:rPr>
              <w:t>4^</w:t>
            </w:r>
          </w:p>
        </w:tc>
        <w:tc>
          <w:tcPr>
            <w:tcW w:w="998"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4"/>
                <w:szCs w:val="24"/>
                <w:lang w:eastAsia="it-IT"/>
              </w:rPr>
            </w:pPr>
            <w:r w:rsidRPr="009A7D09">
              <w:rPr>
                <w:rFonts w:ascii="Arial Narrow" w:eastAsia="Times New Roman" w:hAnsi="Arial Narrow" w:cs="Arial"/>
                <w:b/>
                <w:bCs/>
                <w:color w:val="000000"/>
                <w:sz w:val="24"/>
                <w:szCs w:val="24"/>
                <w:lang w:eastAsia="it-IT"/>
              </w:rPr>
              <w:t>5^</w:t>
            </w:r>
          </w:p>
        </w:tc>
      </w:tr>
      <w:tr w:rsidR="009A7D09" w:rsidRPr="009A7D09" w:rsidTr="00704D8D">
        <w:trPr>
          <w:trHeight w:val="329"/>
          <w:jc w:val="center"/>
        </w:trPr>
        <w:tc>
          <w:tcPr>
            <w:tcW w:w="3369"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Lingua e letteratura italiana</w:t>
            </w:r>
          </w:p>
        </w:tc>
        <w:tc>
          <w:tcPr>
            <w:tcW w:w="1177"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50/A</w:t>
            </w:r>
          </w:p>
        </w:tc>
        <w:tc>
          <w:tcPr>
            <w:tcW w:w="1275"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A-12</w:t>
            </w:r>
          </w:p>
        </w:tc>
        <w:tc>
          <w:tcPr>
            <w:tcW w:w="648"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132</w:t>
            </w:r>
          </w:p>
        </w:tc>
        <w:tc>
          <w:tcPr>
            <w:tcW w:w="752"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132</w:t>
            </w:r>
          </w:p>
        </w:tc>
        <w:tc>
          <w:tcPr>
            <w:tcW w:w="998"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132</w:t>
            </w:r>
          </w:p>
        </w:tc>
        <w:tc>
          <w:tcPr>
            <w:tcW w:w="722"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132</w:t>
            </w:r>
          </w:p>
        </w:tc>
        <w:tc>
          <w:tcPr>
            <w:tcW w:w="998" w:type="dxa"/>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132</w:t>
            </w:r>
          </w:p>
        </w:tc>
      </w:tr>
      <w:tr w:rsidR="009A7D09" w:rsidRPr="009A7D09" w:rsidTr="00704D8D">
        <w:trPr>
          <w:trHeight w:val="315"/>
          <w:jc w:val="center"/>
        </w:trPr>
        <w:tc>
          <w:tcPr>
            <w:tcW w:w="3369"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Lingua inglese</w:t>
            </w:r>
          </w:p>
        </w:tc>
        <w:tc>
          <w:tcPr>
            <w:tcW w:w="1177"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346/A</w:t>
            </w:r>
          </w:p>
        </w:tc>
        <w:tc>
          <w:tcPr>
            <w:tcW w:w="1275"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xml:space="preserve">A-24 </w:t>
            </w:r>
            <w:r w:rsidRPr="009A7D09">
              <w:rPr>
                <w:rFonts w:ascii="Arial Narrow" w:eastAsia="Times New Roman" w:hAnsi="Arial Narrow" w:cs="Arial"/>
                <w:b/>
                <w:color w:val="000000"/>
                <w:sz w:val="20"/>
                <w:szCs w:val="20"/>
                <w:lang w:eastAsia="it-IT"/>
              </w:rPr>
              <w:t>(a)</w:t>
            </w:r>
          </w:p>
        </w:tc>
        <w:tc>
          <w:tcPr>
            <w:tcW w:w="648"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752"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998"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722"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998" w:type="dxa"/>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99</w:t>
            </w:r>
          </w:p>
        </w:tc>
      </w:tr>
      <w:tr w:rsidR="009A7D09" w:rsidRPr="009A7D09" w:rsidTr="00704D8D">
        <w:trPr>
          <w:trHeight w:val="315"/>
          <w:jc w:val="center"/>
        </w:trPr>
        <w:tc>
          <w:tcPr>
            <w:tcW w:w="3369"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Storia  </w:t>
            </w:r>
          </w:p>
        </w:tc>
        <w:tc>
          <w:tcPr>
            <w:tcW w:w="1177"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50/A</w:t>
            </w:r>
          </w:p>
        </w:tc>
        <w:tc>
          <w:tcPr>
            <w:tcW w:w="1275"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A-12</w:t>
            </w:r>
          </w:p>
        </w:tc>
        <w:tc>
          <w:tcPr>
            <w:tcW w:w="648"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752"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998"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722"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998" w:type="dxa"/>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66</w:t>
            </w:r>
          </w:p>
        </w:tc>
      </w:tr>
      <w:tr w:rsidR="009A7D09" w:rsidRPr="009A7D09" w:rsidTr="00704D8D">
        <w:trPr>
          <w:trHeight w:val="315"/>
          <w:jc w:val="center"/>
        </w:trPr>
        <w:tc>
          <w:tcPr>
            <w:tcW w:w="3369"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Geografia generale ed economica</w:t>
            </w:r>
          </w:p>
        </w:tc>
        <w:tc>
          <w:tcPr>
            <w:tcW w:w="1177" w:type="dxa"/>
            <w:tcBorders>
              <w:left w:val="single" w:sz="4" w:space="0" w:color="auto"/>
            </w:tcBorders>
            <w:shd w:val="clear" w:color="auto" w:fill="auto"/>
          </w:tcPr>
          <w:p w:rsidR="004D5A68" w:rsidRDefault="004D5A68" w:rsidP="009A7D09">
            <w:pPr>
              <w:spacing w:after="0" w:line="240" w:lineRule="auto"/>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 xml:space="preserve">39/A </w:t>
            </w:r>
          </w:p>
          <w:p w:rsidR="004D5A68" w:rsidRDefault="004D5A68" w:rsidP="009A7D09">
            <w:pPr>
              <w:spacing w:after="0" w:line="240" w:lineRule="auto"/>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 xml:space="preserve">50/A </w:t>
            </w:r>
          </w:p>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60/A</w:t>
            </w:r>
          </w:p>
        </w:tc>
        <w:tc>
          <w:tcPr>
            <w:tcW w:w="1275" w:type="dxa"/>
          </w:tcPr>
          <w:p w:rsidR="009A7D09" w:rsidRPr="009A7D09" w:rsidRDefault="004D5A68" w:rsidP="009A7D09">
            <w:pPr>
              <w:snapToGrid w:val="0"/>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A-21</w:t>
            </w:r>
          </w:p>
          <w:p w:rsidR="009A7D09" w:rsidRPr="009A7D09" w:rsidRDefault="004D5A68" w:rsidP="009A7D09">
            <w:pPr>
              <w:spacing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A-12</w:t>
            </w:r>
          </w:p>
          <w:p w:rsidR="009A7D09" w:rsidRPr="009A7D09" w:rsidRDefault="009A7D09" w:rsidP="009A7D09">
            <w:pPr>
              <w:spacing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color w:val="000000"/>
                <w:sz w:val="20"/>
                <w:szCs w:val="20"/>
                <w:lang w:eastAsia="it-IT"/>
              </w:rPr>
              <w:t>A</w:t>
            </w:r>
            <w:r w:rsidR="004D5A68">
              <w:rPr>
                <w:rFonts w:ascii="Arial Narrow" w:eastAsia="Times New Roman" w:hAnsi="Arial Narrow" w:cs="Arial"/>
                <w:color w:val="000000"/>
                <w:sz w:val="20"/>
                <w:szCs w:val="20"/>
                <w:lang w:eastAsia="it-IT"/>
              </w:rPr>
              <w:t>-</w:t>
            </w:r>
            <w:r w:rsidRPr="009A7D09">
              <w:rPr>
                <w:rFonts w:ascii="Arial Narrow" w:eastAsia="Times New Roman" w:hAnsi="Arial Narrow" w:cs="Arial"/>
                <w:color w:val="000000"/>
                <w:sz w:val="20"/>
                <w:szCs w:val="20"/>
                <w:lang w:eastAsia="it-IT"/>
              </w:rPr>
              <w:t>50</w:t>
            </w:r>
          </w:p>
        </w:tc>
        <w:tc>
          <w:tcPr>
            <w:tcW w:w="648" w:type="dxa"/>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33</w:t>
            </w:r>
          </w:p>
        </w:tc>
        <w:tc>
          <w:tcPr>
            <w:tcW w:w="752"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998"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722"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998" w:type="dxa"/>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z w:val="20"/>
                <w:szCs w:val="20"/>
                <w:lang w:eastAsia="it-IT"/>
              </w:rPr>
            </w:pPr>
          </w:p>
        </w:tc>
      </w:tr>
      <w:tr w:rsidR="009A7D09" w:rsidRPr="009A7D09" w:rsidTr="00704D8D">
        <w:trPr>
          <w:trHeight w:val="315"/>
          <w:jc w:val="center"/>
        </w:trPr>
        <w:tc>
          <w:tcPr>
            <w:tcW w:w="3369" w:type="dxa"/>
            <w:tcBorders>
              <w:right w:val="single" w:sz="4" w:space="0" w:color="auto"/>
            </w:tcBorders>
            <w:shd w:val="clear" w:color="auto" w:fill="auto"/>
          </w:tcPr>
          <w:p w:rsidR="009A7D09" w:rsidRPr="009A7D09" w:rsidRDefault="009A7D09" w:rsidP="00F46CEB">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Matematica </w:t>
            </w:r>
          </w:p>
        </w:tc>
        <w:tc>
          <w:tcPr>
            <w:tcW w:w="1177"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47/A</w:t>
            </w:r>
          </w:p>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 xml:space="preserve">49/A* </w:t>
            </w:r>
          </w:p>
        </w:tc>
        <w:tc>
          <w:tcPr>
            <w:tcW w:w="1275"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A-26;</w:t>
            </w:r>
          </w:p>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A-27</w:t>
            </w:r>
          </w:p>
        </w:tc>
        <w:tc>
          <w:tcPr>
            <w:tcW w:w="648"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132</w:t>
            </w:r>
          </w:p>
        </w:tc>
        <w:tc>
          <w:tcPr>
            <w:tcW w:w="752"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132</w:t>
            </w:r>
          </w:p>
        </w:tc>
        <w:tc>
          <w:tcPr>
            <w:tcW w:w="998"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722"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998" w:type="dxa"/>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99</w:t>
            </w:r>
          </w:p>
        </w:tc>
      </w:tr>
      <w:tr w:rsidR="009A7D09" w:rsidRPr="009A7D09" w:rsidTr="00704D8D">
        <w:trPr>
          <w:trHeight w:val="315"/>
          <w:jc w:val="center"/>
        </w:trPr>
        <w:tc>
          <w:tcPr>
            <w:tcW w:w="3369"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Diritto ed economia</w:t>
            </w:r>
          </w:p>
        </w:tc>
        <w:tc>
          <w:tcPr>
            <w:tcW w:w="1177"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19/A</w:t>
            </w:r>
          </w:p>
        </w:tc>
        <w:tc>
          <w:tcPr>
            <w:tcW w:w="1275"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A-46</w:t>
            </w:r>
          </w:p>
        </w:tc>
        <w:tc>
          <w:tcPr>
            <w:tcW w:w="648"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752"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2718" w:type="dxa"/>
            <w:gridSpan w:val="3"/>
            <w:vMerge w:val="restart"/>
            <w:shd w:val="clear" w:color="000000" w:fill="BFBFBF"/>
          </w:tcPr>
          <w:p w:rsidR="009A7D09" w:rsidRPr="009A7D09" w:rsidRDefault="009A7D09" w:rsidP="009A7D09">
            <w:pPr>
              <w:spacing w:after="0" w:line="240" w:lineRule="auto"/>
              <w:jc w:val="center"/>
              <w:rPr>
                <w:rFonts w:ascii="Arial Narrow" w:eastAsia="Times New Roman" w:hAnsi="Arial Narrow" w:cs="Times New Roman"/>
                <w:b/>
                <w:color w:val="000000"/>
                <w:sz w:val="20"/>
                <w:szCs w:val="20"/>
                <w:lang w:eastAsia="it-IT"/>
              </w:rPr>
            </w:pPr>
          </w:p>
        </w:tc>
      </w:tr>
      <w:tr w:rsidR="009A7D09" w:rsidRPr="009A7D09" w:rsidTr="00704D8D">
        <w:trPr>
          <w:trHeight w:val="315"/>
          <w:jc w:val="center"/>
        </w:trPr>
        <w:tc>
          <w:tcPr>
            <w:tcW w:w="3369"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Scienze integrate (Scienze della Terra e Biologia)                                                     </w:t>
            </w:r>
          </w:p>
        </w:tc>
        <w:tc>
          <w:tcPr>
            <w:tcW w:w="1177"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60/A</w:t>
            </w:r>
          </w:p>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1275"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A-50</w:t>
            </w:r>
          </w:p>
        </w:tc>
        <w:tc>
          <w:tcPr>
            <w:tcW w:w="648"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752"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2718" w:type="dxa"/>
            <w:gridSpan w:val="3"/>
            <w:vMerge/>
            <w:shd w:val="clear" w:color="000000" w:fill="BFBFBF"/>
            <w:vAlign w:val="center"/>
          </w:tcPr>
          <w:p w:rsidR="009A7D09" w:rsidRPr="009A7D09" w:rsidRDefault="009A7D09" w:rsidP="009A7D09">
            <w:pPr>
              <w:spacing w:after="0" w:line="240" w:lineRule="auto"/>
              <w:rPr>
                <w:rFonts w:ascii="Arial Narrow" w:eastAsia="Times New Roman" w:hAnsi="Arial Narrow" w:cs="Times New Roman"/>
                <w:b/>
                <w:color w:val="000000"/>
                <w:sz w:val="20"/>
                <w:szCs w:val="20"/>
                <w:lang w:eastAsia="it-IT"/>
              </w:rPr>
            </w:pPr>
          </w:p>
        </w:tc>
      </w:tr>
      <w:tr w:rsidR="009A7D09" w:rsidRPr="009A7D09" w:rsidTr="00704D8D">
        <w:trPr>
          <w:trHeight w:val="315"/>
          <w:jc w:val="center"/>
        </w:trPr>
        <w:tc>
          <w:tcPr>
            <w:tcW w:w="3369"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motorie e sportive</w:t>
            </w:r>
          </w:p>
        </w:tc>
        <w:tc>
          <w:tcPr>
            <w:tcW w:w="1177"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29/A</w:t>
            </w:r>
          </w:p>
        </w:tc>
        <w:tc>
          <w:tcPr>
            <w:tcW w:w="1275"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A-48</w:t>
            </w:r>
          </w:p>
        </w:tc>
        <w:tc>
          <w:tcPr>
            <w:tcW w:w="648"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752"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998"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722"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998" w:type="dxa"/>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66</w:t>
            </w:r>
          </w:p>
        </w:tc>
      </w:tr>
      <w:tr w:rsidR="009A7D09" w:rsidRPr="009A7D09" w:rsidTr="00704D8D">
        <w:trPr>
          <w:trHeight w:val="315"/>
          <w:jc w:val="center"/>
        </w:trPr>
        <w:tc>
          <w:tcPr>
            <w:tcW w:w="3369" w:type="dxa"/>
            <w:tcBorders>
              <w:bottom w:val="single" w:sz="8"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Religione Cattolica o attività alternative </w:t>
            </w:r>
          </w:p>
        </w:tc>
        <w:tc>
          <w:tcPr>
            <w:tcW w:w="1177" w:type="dxa"/>
            <w:tcBorders>
              <w:left w:val="single" w:sz="4" w:space="0" w:color="auto"/>
              <w:bottom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p>
        </w:tc>
        <w:tc>
          <w:tcPr>
            <w:tcW w:w="1275" w:type="dxa"/>
            <w:tcBorders>
              <w:bottom w:val="single" w:sz="8" w:space="0" w:color="auto"/>
            </w:tcBorders>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648" w:type="dxa"/>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752" w:type="dxa"/>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998" w:type="dxa"/>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722" w:type="dxa"/>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998" w:type="dxa"/>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33</w:t>
            </w:r>
          </w:p>
        </w:tc>
      </w:tr>
      <w:tr w:rsidR="009A7D09" w:rsidRPr="009A7D09" w:rsidTr="00704D8D">
        <w:trPr>
          <w:trHeight w:val="315"/>
          <w:jc w:val="center"/>
        </w:trPr>
        <w:tc>
          <w:tcPr>
            <w:tcW w:w="4546" w:type="dxa"/>
            <w:gridSpan w:val="2"/>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right"/>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
                <w:bCs/>
                <w:color w:val="000000"/>
                <w:spacing w:val="2"/>
                <w:sz w:val="20"/>
                <w:szCs w:val="20"/>
                <w:lang w:eastAsia="it-IT"/>
              </w:rPr>
              <w:t>Totale ore annue di attività</w:t>
            </w:r>
          </w:p>
          <w:p w:rsidR="009A7D09" w:rsidRPr="009A7D09" w:rsidRDefault="009A7D09" w:rsidP="009A7D09">
            <w:pPr>
              <w:spacing w:after="0" w:line="240" w:lineRule="auto"/>
              <w:jc w:val="right"/>
              <w:rPr>
                <w:rFonts w:ascii="Arial Narrow" w:eastAsia="Times New Roman" w:hAnsi="Arial Narrow" w:cs="Arial"/>
                <w:b/>
                <w:bCs/>
                <w:color w:val="000000"/>
                <w:sz w:val="20"/>
                <w:szCs w:val="20"/>
                <w:lang w:eastAsia="it-IT"/>
              </w:rPr>
            </w:pPr>
            <w:r w:rsidRPr="009A7D09">
              <w:rPr>
                <w:rFonts w:ascii="Arial Narrow" w:eastAsia="Times New Roman" w:hAnsi="Arial Narrow" w:cs="Arial"/>
                <w:b/>
                <w:color w:val="000000"/>
                <w:spacing w:val="2"/>
                <w:sz w:val="20"/>
                <w:szCs w:val="20"/>
                <w:lang w:eastAsia="it-IT"/>
              </w:rPr>
              <w:t xml:space="preserve">e </w:t>
            </w:r>
            <w:r w:rsidRPr="009A7D09">
              <w:rPr>
                <w:rFonts w:ascii="Arial Narrow" w:eastAsia="Times New Roman" w:hAnsi="Arial Narrow" w:cs="Arial"/>
                <w:b/>
                <w:bCs/>
                <w:color w:val="000000"/>
                <w:spacing w:val="2"/>
                <w:sz w:val="20"/>
                <w:szCs w:val="20"/>
                <w:lang w:eastAsia="it-IT"/>
              </w:rPr>
              <w:t>insegnamenti generali</w:t>
            </w:r>
          </w:p>
        </w:tc>
        <w:tc>
          <w:tcPr>
            <w:tcW w:w="1275"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before="120" w:after="0" w:line="240" w:lineRule="auto"/>
              <w:jc w:val="center"/>
              <w:rPr>
                <w:rFonts w:ascii="Arial Narrow" w:eastAsia="Times New Roman" w:hAnsi="Arial Narrow" w:cs="Arial"/>
                <w:bCs/>
                <w:color w:val="000000"/>
                <w:spacing w:val="2"/>
                <w:sz w:val="20"/>
                <w:szCs w:val="20"/>
                <w:lang w:eastAsia="it-IT"/>
              </w:rPr>
            </w:pPr>
          </w:p>
        </w:tc>
        <w:tc>
          <w:tcPr>
            <w:tcW w:w="648"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693</w:t>
            </w:r>
          </w:p>
        </w:tc>
        <w:tc>
          <w:tcPr>
            <w:tcW w:w="752"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660</w:t>
            </w:r>
          </w:p>
        </w:tc>
        <w:tc>
          <w:tcPr>
            <w:tcW w:w="998"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495</w:t>
            </w:r>
          </w:p>
        </w:tc>
        <w:tc>
          <w:tcPr>
            <w:tcW w:w="722"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495</w:t>
            </w:r>
          </w:p>
        </w:tc>
        <w:tc>
          <w:tcPr>
            <w:tcW w:w="998"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495</w:t>
            </w:r>
          </w:p>
        </w:tc>
      </w:tr>
      <w:tr w:rsidR="009A7D09" w:rsidRPr="009A7D09" w:rsidTr="00704D8D">
        <w:trPr>
          <w:trHeight w:val="315"/>
          <w:jc w:val="center"/>
        </w:trPr>
        <w:tc>
          <w:tcPr>
            <w:tcW w:w="4546" w:type="dxa"/>
            <w:gridSpan w:val="2"/>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right"/>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
                <w:bCs/>
                <w:color w:val="000000"/>
                <w:spacing w:val="2"/>
                <w:sz w:val="20"/>
                <w:szCs w:val="20"/>
                <w:lang w:eastAsia="it-IT"/>
              </w:rPr>
              <w:t>Totale ore annue di attività e insegnamenti di indirizzo</w:t>
            </w:r>
          </w:p>
        </w:tc>
        <w:tc>
          <w:tcPr>
            <w:tcW w:w="1275"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p>
        </w:tc>
        <w:tc>
          <w:tcPr>
            <w:tcW w:w="648"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color w:val="000000"/>
                <w:sz w:val="20"/>
                <w:szCs w:val="20"/>
                <w:lang w:eastAsia="it-IT"/>
              </w:rPr>
              <w:t>396</w:t>
            </w:r>
          </w:p>
        </w:tc>
        <w:tc>
          <w:tcPr>
            <w:tcW w:w="752"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color w:val="000000"/>
                <w:sz w:val="20"/>
                <w:szCs w:val="20"/>
                <w:lang w:eastAsia="it-IT"/>
              </w:rPr>
              <w:t>396</w:t>
            </w:r>
          </w:p>
        </w:tc>
        <w:tc>
          <w:tcPr>
            <w:tcW w:w="998"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color w:val="000000"/>
                <w:sz w:val="20"/>
                <w:szCs w:val="20"/>
                <w:lang w:eastAsia="it-IT"/>
              </w:rPr>
              <w:t>561</w:t>
            </w:r>
          </w:p>
        </w:tc>
        <w:tc>
          <w:tcPr>
            <w:tcW w:w="722"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561</w:t>
            </w:r>
          </w:p>
        </w:tc>
        <w:tc>
          <w:tcPr>
            <w:tcW w:w="998"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spacing w:val="2"/>
                <w:sz w:val="20"/>
                <w:szCs w:val="20"/>
                <w:lang w:eastAsia="it-IT"/>
              </w:rPr>
            </w:pPr>
            <w:r w:rsidRPr="009A7D09">
              <w:rPr>
                <w:rFonts w:ascii="Arial Narrow" w:eastAsia="Times New Roman" w:hAnsi="Arial Narrow" w:cs="Arial"/>
                <w:b/>
                <w:color w:val="000000"/>
                <w:spacing w:val="2"/>
                <w:sz w:val="20"/>
                <w:szCs w:val="20"/>
                <w:lang w:eastAsia="it-IT"/>
              </w:rPr>
              <w:t>561</w:t>
            </w:r>
          </w:p>
        </w:tc>
      </w:tr>
      <w:tr w:rsidR="009A7D09" w:rsidRPr="009A7D09" w:rsidTr="00704D8D">
        <w:trPr>
          <w:trHeight w:val="315"/>
          <w:jc w:val="center"/>
        </w:trPr>
        <w:tc>
          <w:tcPr>
            <w:tcW w:w="4546" w:type="dxa"/>
            <w:gridSpan w:val="2"/>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right"/>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pacing w:val="2"/>
                <w:sz w:val="20"/>
                <w:szCs w:val="20"/>
                <w:lang w:eastAsia="it-IT"/>
              </w:rPr>
              <w:t>Totale complessivo ore annue</w:t>
            </w:r>
          </w:p>
        </w:tc>
        <w:tc>
          <w:tcPr>
            <w:tcW w:w="1275"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p>
        </w:tc>
        <w:tc>
          <w:tcPr>
            <w:tcW w:w="648"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1089</w:t>
            </w:r>
          </w:p>
        </w:tc>
        <w:tc>
          <w:tcPr>
            <w:tcW w:w="752"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998"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4"/>
                <w:sz w:val="20"/>
                <w:szCs w:val="20"/>
                <w:lang w:eastAsia="it-IT"/>
              </w:rPr>
              <w:t>1056</w:t>
            </w:r>
          </w:p>
        </w:tc>
        <w:tc>
          <w:tcPr>
            <w:tcW w:w="722"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998"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1056</w:t>
            </w:r>
          </w:p>
        </w:tc>
      </w:tr>
    </w:tbl>
    <w:p w:rsidR="009A7D09" w:rsidRPr="009A7D09" w:rsidRDefault="009A7D09" w:rsidP="009A7D09">
      <w:pPr>
        <w:spacing w:after="0" w:line="240" w:lineRule="exact"/>
        <w:jc w:val="both"/>
        <w:rPr>
          <w:rFonts w:ascii="Arial Narrow" w:eastAsia="Times New Roman" w:hAnsi="Arial Narrow" w:cs="Arial Narrow"/>
          <w:bCs/>
          <w:spacing w:val="2"/>
          <w:sz w:val="20"/>
          <w:szCs w:val="20"/>
          <w:lang w:eastAsia="it-IT"/>
        </w:rPr>
      </w:pPr>
    </w:p>
    <w:p w:rsidR="009A7D09" w:rsidRPr="009A7D09" w:rsidRDefault="009A7D09" w:rsidP="009A7D09">
      <w:pPr>
        <w:spacing w:after="0" w:line="240" w:lineRule="auto"/>
        <w:jc w:val="both"/>
        <w:rPr>
          <w:rFonts w:ascii="Arial Narrow" w:eastAsia="Times New Roman" w:hAnsi="Arial Narrow" w:cs="Arial Narrow"/>
          <w:bCs/>
          <w:spacing w:val="2"/>
          <w:sz w:val="20"/>
          <w:szCs w:val="20"/>
          <w:lang w:eastAsia="it-IT"/>
        </w:rPr>
      </w:pPr>
      <w:r w:rsidRPr="009A7D09">
        <w:rPr>
          <w:rFonts w:ascii="Arial Narrow" w:eastAsia="Times New Roman" w:hAnsi="Arial Narrow" w:cs="Arial Narrow"/>
          <w:bCs/>
          <w:spacing w:val="2"/>
          <w:sz w:val="20"/>
          <w:szCs w:val="20"/>
          <w:lang w:eastAsia="it-IT"/>
        </w:rPr>
        <w:t>Gli istituti tecnici del settore tecnologico possono prevedere, nel piano dell’offerta formativa, attività e insegnamenti facoltativi di ulteriori lingue straniere nei limiti del contingente di organico loro assegnato ovvero con l’utilizzo di risorse comunque disponibili per il potenziamento dell’offerta formativa.</w:t>
      </w:r>
    </w:p>
    <w:p w:rsidR="009A7D09" w:rsidRPr="009A7D09" w:rsidRDefault="009A7D09" w:rsidP="009A7D09">
      <w:pPr>
        <w:spacing w:after="0" w:line="240" w:lineRule="auto"/>
        <w:rPr>
          <w:rFonts w:ascii="Arial Narrow" w:eastAsia="Times New Roman" w:hAnsi="Arial Narrow" w:cs="Arial Narrow"/>
          <w:bCs/>
          <w:spacing w:val="2"/>
          <w:sz w:val="20"/>
          <w:szCs w:val="20"/>
          <w:lang w:eastAsia="it-IT"/>
        </w:rPr>
      </w:pPr>
    </w:p>
    <w:p w:rsidR="009A7D09" w:rsidRPr="009A7D09" w:rsidRDefault="009A7D09" w:rsidP="009A7D09">
      <w:pPr>
        <w:spacing w:after="0" w:line="240" w:lineRule="auto"/>
        <w:rPr>
          <w:rFonts w:ascii="Times New Roman" w:eastAsia="Times New Roman" w:hAnsi="Times New Roman" w:cs="Times New Roman"/>
          <w:sz w:val="24"/>
          <w:szCs w:val="24"/>
          <w:lang w:eastAsia="it-IT"/>
        </w:rPr>
      </w:pPr>
      <w:r w:rsidRPr="009A7D09">
        <w:rPr>
          <w:rFonts w:ascii="Arial Narrow" w:eastAsia="Times New Roman" w:hAnsi="Arial Narrow" w:cs="Arial"/>
          <w:sz w:val="36"/>
          <w:szCs w:val="36"/>
          <w:lang w:eastAsia="it-IT"/>
        </w:rPr>
        <w:br w:type="page"/>
      </w:r>
    </w:p>
    <w:p w:rsidR="009A7D09" w:rsidRPr="009A7D09" w:rsidRDefault="009A7D09" w:rsidP="009A7D09">
      <w:pPr>
        <w:spacing w:after="0" w:line="240" w:lineRule="auto"/>
        <w:rPr>
          <w:rFonts w:ascii="Times New Roman" w:eastAsia="Times New Roman" w:hAnsi="Times New Roman" w:cs="Times New Roman"/>
          <w:sz w:val="24"/>
          <w:szCs w:val="24"/>
          <w:lang w:eastAsia="it-IT"/>
        </w:rPr>
      </w:pPr>
    </w:p>
    <w:p w:rsidR="00E31FBB" w:rsidRDefault="00E31FBB" w:rsidP="009A7D09">
      <w:pPr>
        <w:spacing w:after="0" w:line="240" w:lineRule="auto"/>
        <w:jc w:val="center"/>
        <w:rPr>
          <w:rFonts w:ascii="Arial Narrow" w:eastAsia="Times New Roman" w:hAnsi="Arial Narrow" w:cs="Times New Roman"/>
          <w:b/>
          <w:sz w:val="24"/>
          <w:szCs w:val="24"/>
          <w:lang w:eastAsia="it-IT"/>
        </w:rPr>
      </w:pPr>
    </w:p>
    <w:p w:rsidR="008D52D5" w:rsidRDefault="008D52D5" w:rsidP="009A7D09">
      <w:pPr>
        <w:spacing w:after="0" w:line="240" w:lineRule="auto"/>
        <w:jc w:val="center"/>
        <w:rPr>
          <w:rFonts w:ascii="Arial Narrow" w:eastAsia="Times New Roman" w:hAnsi="Arial Narrow" w:cs="Times New Roman"/>
          <w:b/>
          <w:sz w:val="24"/>
          <w:szCs w:val="24"/>
          <w:lang w:eastAsia="it-IT"/>
        </w:rPr>
      </w:pPr>
    </w:p>
    <w:p w:rsidR="009A7D09" w:rsidRDefault="008D52D5" w:rsidP="008D52D5">
      <w:pPr>
        <w:tabs>
          <w:tab w:val="center" w:pos="4819"/>
        </w:tabs>
        <w:spacing w:after="0" w:line="240" w:lineRule="auto"/>
        <w:rPr>
          <w:rFonts w:ascii="Arial Narrow" w:eastAsia="Times New Roman" w:hAnsi="Arial Narrow" w:cs="Times New Roman"/>
          <w:b/>
          <w:sz w:val="24"/>
          <w:szCs w:val="24"/>
          <w:lang w:eastAsia="it-IT"/>
        </w:rPr>
      </w:pPr>
      <w:r>
        <w:rPr>
          <w:rFonts w:ascii="Arial Narrow" w:eastAsia="Times New Roman" w:hAnsi="Arial Narrow" w:cs="Times New Roman"/>
          <w:b/>
          <w:sz w:val="24"/>
          <w:szCs w:val="24"/>
          <w:lang w:eastAsia="it-IT"/>
        </w:rPr>
        <w:tab/>
      </w:r>
      <w:r w:rsidR="009A7D09" w:rsidRPr="009A7D09">
        <w:rPr>
          <w:rFonts w:ascii="Arial Narrow" w:eastAsia="Times New Roman" w:hAnsi="Arial Narrow" w:cs="Times New Roman"/>
          <w:b/>
          <w:sz w:val="24"/>
          <w:szCs w:val="24"/>
          <w:lang w:eastAsia="it-IT"/>
        </w:rPr>
        <w:t>Quadro orario</w:t>
      </w:r>
      <w:r w:rsidR="00E31FBB">
        <w:rPr>
          <w:rFonts w:ascii="Arial Narrow" w:eastAsia="Times New Roman" w:hAnsi="Arial Narrow" w:cs="Times New Roman"/>
          <w:b/>
          <w:sz w:val="24"/>
          <w:szCs w:val="24"/>
          <w:lang w:eastAsia="it-IT"/>
        </w:rPr>
        <w:t xml:space="preserve"> </w:t>
      </w:r>
      <w:r w:rsidR="009A7D09" w:rsidRPr="009A7D09">
        <w:rPr>
          <w:rFonts w:ascii="Arial Narrow" w:eastAsia="Times New Roman" w:hAnsi="Arial Narrow" w:cs="Times New Roman"/>
          <w:b/>
          <w:sz w:val="24"/>
          <w:szCs w:val="24"/>
          <w:lang w:eastAsia="it-IT"/>
        </w:rPr>
        <w:t xml:space="preserve"> </w:t>
      </w:r>
    </w:p>
    <w:p w:rsidR="008D52D5" w:rsidRPr="008D52D5" w:rsidRDefault="008D52D5" w:rsidP="008D52D5">
      <w:pPr>
        <w:tabs>
          <w:tab w:val="center" w:pos="4819"/>
        </w:tabs>
        <w:spacing w:after="0" w:line="240" w:lineRule="auto"/>
        <w:rPr>
          <w:rFonts w:ascii="Arial Narrow" w:eastAsia="Times New Roman" w:hAnsi="Arial Narrow" w:cs="Times New Roman"/>
          <w:b/>
          <w:sz w:val="24"/>
          <w:szCs w:val="24"/>
          <w:lang w:eastAsia="it-IT"/>
        </w:rPr>
      </w:pPr>
    </w:p>
    <w:tbl>
      <w:tblPr>
        <w:tblW w:w="101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617"/>
        <w:gridCol w:w="1186"/>
        <w:gridCol w:w="1276"/>
        <w:gridCol w:w="799"/>
        <w:gridCol w:w="737"/>
        <w:gridCol w:w="1002"/>
        <w:gridCol w:w="710"/>
        <w:gridCol w:w="844"/>
      </w:tblGrid>
      <w:tr w:rsidR="009A7D09" w:rsidRPr="009A7D09" w:rsidTr="008569D8">
        <w:trPr>
          <w:trHeight w:val="345"/>
          <w:jc w:val="center"/>
        </w:trPr>
        <w:tc>
          <w:tcPr>
            <w:tcW w:w="10171" w:type="dxa"/>
            <w:gridSpan w:val="8"/>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before="120" w:after="120" w:line="240" w:lineRule="auto"/>
              <w:jc w:val="center"/>
              <w:rPr>
                <w:rFonts w:ascii="Arial Narrow" w:eastAsia="Times New Roman" w:hAnsi="Arial Narrow" w:cs="Times New Roman"/>
                <w:b/>
                <w:bCs/>
                <w:color w:val="000000"/>
                <w:sz w:val="24"/>
                <w:szCs w:val="24"/>
                <w:lang w:eastAsia="it-IT"/>
              </w:rPr>
            </w:pPr>
            <w:r w:rsidRPr="009A7D09">
              <w:rPr>
                <w:rFonts w:ascii="Arial Narrow" w:eastAsia="Times New Roman" w:hAnsi="Arial Narrow" w:cs="Times New Roman"/>
                <w:b/>
                <w:bCs/>
                <w:color w:val="000000"/>
                <w:sz w:val="24"/>
                <w:szCs w:val="24"/>
                <w:lang w:eastAsia="it-IT"/>
              </w:rPr>
              <w:t>“MECCANICA, MECCATRONICA ED ENERGIA”: ATTIVITÀ E INSEGNAMENTI OBBLIGATORI</w:t>
            </w:r>
          </w:p>
        </w:tc>
      </w:tr>
      <w:tr w:rsidR="009A7D09" w:rsidRPr="009A7D09" w:rsidTr="0008709C">
        <w:trPr>
          <w:trHeight w:val="315"/>
          <w:jc w:val="center"/>
        </w:trPr>
        <w:tc>
          <w:tcPr>
            <w:tcW w:w="3617" w:type="dxa"/>
            <w:vMerge w:val="restart"/>
            <w:tcBorders>
              <w:top w:val="single" w:sz="8" w:space="0" w:color="auto"/>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z w:val="24"/>
                <w:szCs w:val="24"/>
                <w:lang w:eastAsia="it-IT"/>
              </w:rPr>
            </w:pPr>
          </w:p>
          <w:p w:rsidR="009A7D09" w:rsidRPr="009A7D09" w:rsidRDefault="009A7D09" w:rsidP="009A7D09">
            <w:pPr>
              <w:spacing w:after="0" w:line="240" w:lineRule="auto"/>
              <w:jc w:val="center"/>
              <w:rPr>
                <w:rFonts w:ascii="Arial Narrow" w:eastAsia="Times New Roman" w:hAnsi="Arial Narrow" w:cs="Arial"/>
                <w:b/>
                <w:color w:val="000000"/>
                <w:sz w:val="24"/>
                <w:szCs w:val="24"/>
                <w:lang w:eastAsia="it-IT"/>
              </w:rPr>
            </w:pPr>
          </w:p>
          <w:p w:rsidR="009A7D09" w:rsidRPr="009A7D09" w:rsidRDefault="009A7D09" w:rsidP="009A7D09">
            <w:pPr>
              <w:spacing w:after="0" w:line="240" w:lineRule="auto"/>
              <w:jc w:val="center"/>
              <w:rPr>
                <w:rFonts w:ascii="Arial Narrow" w:eastAsia="Times New Roman" w:hAnsi="Arial Narrow" w:cs="Arial"/>
                <w:b/>
                <w:color w:val="000000"/>
                <w:sz w:val="24"/>
                <w:szCs w:val="24"/>
                <w:lang w:eastAsia="it-IT"/>
              </w:rPr>
            </w:pPr>
            <w:r w:rsidRPr="009A7D09">
              <w:rPr>
                <w:rFonts w:ascii="Arial Narrow" w:eastAsia="Times New Roman" w:hAnsi="Arial Narrow" w:cs="Arial"/>
                <w:b/>
                <w:color w:val="000000"/>
                <w:sz w:val="24"/>
                <w:szCs w:val="24"/>
                <w:lang w:eastAsia="it-IT"/>
              </w:rPr>
              <w:t>DISCIPLINE</w:t>
            </w:r>
          </w:p>
        </w:tc>
        <w:tc>
          <w:tcPr>
            <w:tcW w:w="1186" w:type="dxa"/>
            <w:vMerge w:val="restart"/>
            <w:tcBorders>
              <w:top w:val="single" w:sz="8" w:space="0" w:color="auto"/>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4"/>
                <w:szCs w:val="24"/>
                <w:lang w:eastAsia="it-IT"/>
              </w:rPr>
            </w:pPr>
          </w:p>
          <w:p w:rsidR="00F940EF" w:rsidRDefault="00F940EF" w:rsidP="00F940EF">
            <w:pPr>
              <w:spacing w:after="0" w:line="240" w:lineRule="auto"/>
              <w:jc w:val="center"/>
              <w:rPr>
                <w:rFonts w:ascii="Arial" w:eastAsia="Times New Roman" w:hAnsi="Arial" w:cs="Arial"/>
                <w:b/>
                <w:color w:val="000000"/>
                <w:lang w:eastAsia="it-IT"/>
              </w:rPr>
            </w:pPr>
            <w:r>
              <w:rPr>
                <w:rFonts w:ascii="Arial" w:eastAsia="Times New Roman" w:hAnsi="Arial" w:cs="Arial"/>
                <w:b/>
                <w:color w:val="000000"/>
                <w:lang w:eastAsia="it-IT"/>
              </w:rPr>
              <w:t>Classi</w:t>
            </w:r>
            <w:r w:rsidRPr="009A7D09">
              <w:rPr>
                <w:rFonts w:ascii="Arial" w:eastAsia="Times New Roman" w:hAnsi="Arial" w:cs="Arial"/>
                <w:b/>
                <w:color w:val="000000"/>
                <w:lang w:eastAsia="it-IT"/>
              </w:rPr>
              <w:t xml:space="preserve"> di concorso</w:t>
            </w:r>
          </w:p>
          <w:p w:rsidR="00F940EF" w:rsidRPr="009A7D09" w:rsidRDefault="00F940EF" w:rsidP="00F940EF">
            <w:pPr>
              <w:spacing w:after="0" w:line="240" w:lineRule="auto"/>
              <w:jc w:val="center"/>
              <w:rPr>
                <w:rFonts w:ascii="Arial Narrow" w:eastAsia="Times New Roman" w:hAnsi="Arial Narrow" w:cs="Arial"/>
                <w:b/>
                <w:sz w:val="20"/>
                <w:szCs w:val="20"/>
                <w:lang w:eastAsia="it-IT"/>
              </w:rPr>
            </w:pPr>
            <w:r>
              <w:rPr>
                <w:rFonts w:ascii="Arial" w:eastAsia="Times New Roman" w:hAnsi="Arial" w:cs="Arial"/>
                <w:b/>
                <w:color w:val="000000"/>
                <w:lang w:eastAsia="it-IT"/>
              </w:rPr>
              <w:t>D.M. 39/1998</w:t>
            </w:r>
          </w:p>
          <w:p w:rsidR="009A7D09" w:rsidRPr="009A7D09" w:rsidRDefault="009A7D09" w:rsidP="009A7D09">
            <w:pPr>
              <w:spacing w:after="0" w:line="240" w:lineRule="auto"/>
              <w:rPr>
                <w:rFonts w:ascii="Arial Narrow" w:eastAsia="Times New Roman" w:hAnsi="Arial Narrow" w:cs="Arial"/>
                <w:b/>
                <w:color w:val="000000"/>
                <w:sz w:val="24"/>
                <w:szCs w:val="24"/>
                <w:lang w:eastAsia="it-IT"/>
              </w:rPr>
            </w:pPr>
          </w:p>
          <w:p w:rsidR="009A7D09" w:rsidRPr="009A7D09" w:rsidRDefault="009A7D09" w:rsidP="009A7D09">
            <w:pPr>
              <w:spacing w:after="0" w:line="240" w:lineRule="auto"/>
              <w:jc w:val="center"/>
              <w:rPr>
                <w:rFonts w:ascii="Arial Narrow" w:eastAsia="Times New Roman" w:hAnsi="Arial Narrow" w:cs="Arial"/>
                <w:b/>
                <w:color w:val="000000"/>
                <w:sz w:val="24"/>
                <w:szCs w:val="24"/>
                <w:lang w:eastAsia="it-IT"/>
              </w:rPr>
            </w:pPr>
          </w:p>
        </w:tc>
        <w:tc>
          <w:tcPr>
            <w:tcW w:w="1276" w:type="dxa"/>
            <w:vMerge w:val="restart"/>
            <w:tcBorders>
              <w:top w:val="single" w:sz="8" w:space="0" w:color="auto"/>
            </w:tcBorders>
          </w:tcPr>
          <w:p w:rsidR="009A7D09" w:rsidRPr="009A7D09" w:rsidRDefault="009A7D09" w:rsidP="009A7D09">
            <w:pPr>
              <w:spacing w:after="0" w:line="240" w:lineRule="auto"/>
              <w:jc w:val="center"/>
              <w:rPr>
                <w:rFonts w:ascii="Arial Narrow" w:eastAsia="Times New Roman" w:hAnsi="Arial Narrow" w:cs="Arial"/>
                <w:b/>
                <w:sz w:val="18"/>
                <w:szCs w:val="16"/>
                <w:lang w:eastAsia="it-IT"/>
              </w:rPr>
            </w:pPr>
          </w:p>
          <w:p w:rsidR="0008709C" w:rsidRDefault="0008709C" w:rsidP="0008709C">
            <w:pPr>
              <w:spacing w:after="0" w:line="240" w:lineRule="auto"/>
              <w:jc w:val="center"/>
              <w:rPr>
                <w:rFonts w:ascii="Arial" w:eastAsia="Times New Roman" w:hAnsi="Arial" w:cs="Arial"/>
                <w:b/>
                <w:color w:val="000000" w:themeColor="text1"/>
                <w:lang w:eastAsia="it-IT"/>
              </w:rPr>
            </w:pPr>
            <w:r>
              <w:rPr>
                <w:rFonts w:ascii="Arial" w:eastAsia="Times New Roman" w:hAnsi="Arial" w:cs="Arial"/>
                <w:b/>
                <w:lang w:eastAsia="it-IT"/>
              </w:rPr>
              <w:t>Classi</w:t>
            </w:r>
            <w:r w:rsidRPr="00625E35">
              <w:rPr>
                <w:rFonts w:ascii="Arial" w:eastAsia="Times New Roman" w:hAnsi="Arial" w:cs="Arial"/>
                <w:b/>
                <w:lang w:eastAsia="it-IT"/>
              </w:rPr>
              <w:t xml:space="preserve"> di concorso</w:t>
            </w:r>
            <w:r w:rsidRPr="009A7D09">
              <w:rPr>
                <w:rFonts w:ascii="Arial Narrow" w:eastAsia="Times New Roman" w:hAnsi="Arial Narrow" w:cs="Arial"/>
                <w:b/>
                <w:sz w:val="18"/>
                <w:szCs w:val="16"/>
                <w:lang w:eastAsia="it-IT"/>
              </w:rPr>
              <w:t xml:space="preserve"> </w:t>
            </w:r>
            <w:r>
              <w:rPr>
                <w:rFonts w:ascii="Arial" w:eastAsia="Times New Roman" w:hAnsi="Arial" w:cs="Arial"/>
                <w:b/>
                <w:color w:val="000000" w:themeColor="text1"/>
                <w:lang w:eastAsia="it-IT"/>
              </w:rPr>
              <w:t>D.P.R. 14/02/2016</w:t>
            </w:r>
          </w:p>
          <w:p w:rsidR="0008709C" w:rsidRPr="009A7D09" w:rsidRDefault="0008709C" w:rsidP="0008709C">
            <w:pPr>
              <w:spacing w:after="0" w:line="240" w:lineRule="auto"/>
              <w:jc w:val="center"/>
              <w:rPr>
                <w:rFonts w:ascii="Arial Narrow" w:eastAsia="Times New Roman" w:hAnsi="Arial Narrow" w:cs="Arial"/>
                <w:b/>
                <w:sz w:val="18"/>
                <w:szCs w:val="16"/>
                <w:lang w:eastAsia="it-IT"/>
              </w:rPr>
            </w:pPr>
            <w:r w:rsidRPr="00625E35">
              <w:rPr>
                <w:rFonts w:ascii="Arial" w:eastAsia="Times New Roman" w:hAnsi="Arial" w:cs="Arial"/>
                <w:b/>
                <w:color w:val="000000" w:themeColor="text1"/>
                <w:lang w:eastAsia="it-IT"/>
              </w:rPr>
              <w:t>n° 19</w:t>
            </w:r>
          </w:p>
          <w:p w:rsidR="0008709C" w:rsidRPr="009A7D09" w:rsidRDefault="0008709C" w:rsidP="0008709C">
            <w:pPr>
              <w:spacing w:after="0" w:line="240" w:lineRule="auto"/>
              <w:jc w:val="center"/>
              <w:rPr>
                <w:rFonts w:ascii="Arial Narrow" w:eastAsia="Times New Roman" w:hAnsi="Arial Narrow" w:cs="Arial"/>
                <w:b/>
                <w:sz w:val="18"/>
                <w:szCs w:val="16"/>
                <w:lang w:eastAsia="it-IT"/>
              </w:rPr>
            </w:pPr>
          </w:p>
          <w:p w:rsidR="009A7D09" w:rsidRPr="009A7D09" w:rsidRDefault="009A7D09" w:rsidP="009A7D09">
            <w:pPr>
              <w:spacing w:after="0" w:line="240" w:lineRule="auto"/>
              <w:jc w:val="center"/>
              <w:rPr>
                <w:rFonts w:ascii="Arial Narrow" w:eastAsia="Times New Roman" w:hAnsi="Arial Narrow" w:cs="Arial"/>
                <w:b/>
                <w:sz w:val="18"/>
                <w:szCs w:val="16"/>
                <w:lang w:eastAsia="it-IT"/>
              </w:rPr>
            </w:pPr>
          </w:p>
          <w:p w:rsidR="009A7D09" w:rsidRPr="009A7D09" w:rsidRDefault="009A7D09" w:rsidP="009A7D09">
            <w:pPr>
              <w:spacing w:after="0" w:line="240" w:lineRule="auto"/>
              <w:jc w:val="center"/>
              <w:rPr>
                <w:rFonts w:ascii="Arial Narrow" w:eastAsia="Times New Roman" w:hAnsi="Arial Narrow" w:cs="Arial"/>
                <w:b/>
                <w:sz w:val="18"/>
                <w:szCs w:val="16"/>
                <w:lang w:eastAsia="it-IT"/>
              </w:rPr>
            </w:pPr>
          </w:p>
          <w:p w:rsidR="009A7D09" w:rsidRPr="009A7D09" w:rsidRDefault="009A7D09" w:rsidP="009A7D09">
            <w:pPr>
              <w:spacing w:after="0" w:line="240" w:lineRule="auto"/>
              <w:jc w:val="center"/>
              <w:rPr>
                <w:rFonts w:ascii="Arial Narrow" w:eastAsia="Times New Roman" w:hAnsi="Arial Narrow" w:cs="Arial"/>
                <w:b/>
                <w:color w:val="000000"/>
                <w:spacing w:val="4"/>
                <w:sz w:val="24"/>
                <w:szCs w:val="24"/>
                <w:lang w:eastAsia="it-IT"/>
              </w:rPr>
            </w:pPr>
          </w:p>
        </w:tc>
        <w:tc>
          <w:tcPr>
            <w:tcW w:w="4092" w:type="dxa"/>
            <w:gridSpan w:val="5"/>
            <w:tcBorders>
              <w:top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pacing w:val="4"/>
                <w:sz w:val="24"/>
                <w:szCs w:val="24"/>
                <w:lang w:eastAsia="it-IT"/>
              </w:rPr>
            </w:pPr>
            <w:r w:rsidRPr="009A7D09">
              <w:rPr>
                <w:rFonts w:ascii="Arial Narrow" w:eastAsia="Times New Roman" w:hAnsi="Arial Narrow" w:cs="Arial"/>
                <w:b/>
                <w:color w:val="000000"/>
                <w:spacing w:val="4"/>
                <w:sz w:val="24"/>
                <w:szCs w:val="24"/>
                <w:lang w:eastAsia="it-IT"/>
              </w:rPr>
              <w:t>Ore</w:t>
            </w:r>
          </w:p>
        </w:tc>
      </w:tr>
      <w:tr w:rsidR="009A7D09" w:rsidRPr="009A7D09" w:rsidTr="0008709C">
        <w:trPr>
          <w:trHeight w:val="315"/>
          <w:jc w:val="center"/>
        </w:trPr>
        <w:tc>
          <w:tcPr>
            <w:tcW w:w="3617" w:type="dxa"/>
            <w:vMerge/>
            <w:tcBorders>
              <w:right w:val="single" w:sz="4"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sz w:val="24"/>
                <w:szCs w:val="24"/>
                <w:lang w:eastAsia="it-IT"/>
              </w:rPr>
            </w:pPr>
          </w:p>
        </w:tc>
        <w:tc>
          <w:tcPr>
            <w:tcW w:w="1186" w:type="dxa"/>
            <w:vMerge/>
            <w:tcBorders>
              <w:left w:val="single" w:sz="4"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sz w:val="24"/>
                <w:szCs w:val="24"/>
                <w:lang w:eastAsia="it-IT"/>
              </w:rPr>
            </w:pPr>
          </w:p>
        </w:tc>
        <w:tc>
          <w:tcPr>
            <w:tcW w:w="1276" w:type="dxa"/>
            <w:vMerge/>
          </w:tcPr>
          <w:p w:rsidR="009A7D09" w:rsidRPr="009A7D09" w:rsidRDefault="009A7D09" w:rsidP="009A7D09">
            <w:pPr>
              <w:spacing w:after="0" w:line="240" w:lineRule="auto"/>
              <w:jc w:val="center"/>
              <w:rPr>
                <w:rFonts w:ascii="Arial Narrow" w:eastAsia="Times New Roman" w:hAnsi="Arial Narrow" w:cs="Arial"/>
                <w:b/>
                <w:color w:val="000000"/>
                <w:spacing w:val="4"/>
                <w:sz w:val="24"/>
                <w:szCs w:val="24"/>
                <w:lang w:eastAsia="it-IT"/>
              </w:rPr>
            </w:pPr>
          </w:p>
        </w:tc>
        <w:tc>
          <w:tcPr>
            <w:tcW w:w="1536" w:type="dxa"/>
            <w:gridSpan w:val="2"/>
            <w:vMerge w:val="restart"/>
            <w:tcBorders>
              <w:top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pacing w:val="4"/>
                <w:sz w:val="24"/>
                <w:szCs w:val="24"/>
                <w:lang w:eastAsia="it-IT"/>
              </w:rPr>
            </w:pPr>
          </w:p>
          <w:p w:rsidR="009A7D09" w:rsidRPr="009A7D09" w:rsidRDefault="009A7D09" w:rsidP="009A7D09">
            <w:pPr>
              <w:spacing w:before="120" w:after="0" w:line="240" w:lineRule="auto"/>
              <w:jc w:val="center"/>
              <w:rPr>
                <w:rFonts w:ascii="Arial Narrow" w:eastAsia="Times New Roman" w:hAnsi="Arial Narrow" w:cs="Arial"/>
                <w:b/>
                <w:color w:val="000000"/>
                <w:sz w:val="24"/>
                <w:szCs w:val="24"/>
                <w:lang w:eastAsia="it-IT"/>
              </w:rPr>
            </w:pPr>
            <w:r w:rsidRPr="009A7D09">
              <w:rPr>
                <w:rFonts w:ascii="Arial Narrow" w:eastAsia="Times New Roman" w:hAnsi="Arial Narrow" w:cs="Arial"/>
                <w:b/>
                <w:color w:val="000000"/>
                <w:spacing w:val="4"/>
                <w:sz w:val="24"/>
                <w:szCs w:val="24"/>
                <w:lang w:eastAsia="it-IT"/>
              </w:rPr>
              <w:t>1° biennio</w:t>
            </w:r>
          </w:p>
        </w:tc>
        <w:tc>
          <w:tcPr>
            <w:tcW w:w="1712" w:type="dxa"/>
            <w:gridSpan w:val="2"/>
            <w:tcBorders>
              <w:top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sz w:val="24"/>
                <w:szCs w:val="24"/>
                <w:lang w:eastAsia="it-IT"/>
              </w:rPr>
            </w:pPr>
            <w:r w:rsidRPr="009A7D09">
              <w:rPr>
                <w:rFonts w:ascii="Arial Narrow" w:eastAsia="Times New Roman" w:hAnsi="Arial Narrow" w:cs="Arial"/>
                <w:b/>
                <w:color w:val="000000"/>
                <w:spacing w:val="4"/>
                <w:sz w:val="24"/>
                <w:szCs w:val="24"/>
                <w:lang w:eastAsia="it-IT"/>
              </w:rPr>
              <w:t>2° biennio</w:t>
            </w:r>
          </w:p>
        </w:tc>
        <w:tc>
          <w:tcPr>
            <w:tcW w:w="844" w:type="dxa"/>
            <w:tcBorders>
              <w:top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spacing w:val="4"/>
                <w:sz w:val="24"/>
                <w:szCs w:val="24"/>
                <w:lang w:eastAsia="it-IT"/>
              </w:rPr>
            </w:pPr>
            <w:r w:rsidRPr="009A7D09">
              <w:rPr>
                <w:rFonts w:ascii="Arial Narrow" w:eastAsia="Times New Roman" w:hAnsi="Arial Narrow" w:cs="Arial"/>
                <w:b/>
                <w:color w:val="000000"/>
                <w:spacing w:val="4"/>
                <w:sz w:val="24"/>
                <w:szCs w:val="24"/>
                <w:lang w:eastAsia="it-IT"/>
              </w:rPr>
              <w:t>5 anno</w:t>
            </w:r>
          </w:p>
        </w:tc>
      </w:tr>
      <w:tr w:rsidR="009A7D09" w:rsidRPr="009A7D09" w:rsidTr="0008709C">
        <w:trPr>
          <w:trHeight w:val="315"/>
          <w:jc w:val="center"/>
        </w:trPr>
        <w:tc>
          <w:tcPr>
            <w:tcW w:w="3617" w:type="dxa"/>
            <w:vMerge/>
            <w:tcBorders>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18"/>
                <w:szCs w:val="18"/>
                <w:lang w:eastAsia="it-IT"/>
              </w:rPr>
            </w:pPr>
          </w:p>
        </w:tc>
        <w:tc>
          <w:tcPr>
            <w:tcW w:w="1186" w:type="dxa"/>
            <w:vMerge/>
            <w:tcBorders>
              <w:lef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18"/>
                <w:szCs w:val="18"/>
                <w:lang w:eastAsia="it-IT"/>
              </w:rPr>
            </w:pPr>
          </w:p>
        </w:tc>
        <w:tc>
          <w:tcPr>
            <w:tcW w:w="1276" w:type="dxa"/>
            <w:vMerge/>
          </w:tcPr>
          <w:p w:rsidR="009A7D09" w:rsidRPr="009A7D09" w:rsidRDefault="009A7D09" w:rsidP="009A7D09">
            <w:pPr>
              <w:spacing w:after="0" w:line="240" w:lineRule="auto"/>
              <w:jc w:val="center"/>
              <w:rPr>
                <w:rFonts w:ascii="Arial Narrow" w:eastAsia="Times New Roman" w:hAnsi="Arial Narrow" w:cs="Arial"/>
                <w:color w:val="000000"/>
                <w:spacing w:val="4"/>
                <w:sz w:val="18"/>
                <w:szCs w:val="18"/>
                <w:lang w:eastAsia="it-IT"/>
              </w:rPr>
            </w:pPr>
          </w:p>
        </w:tc>
        <w:tc>
          <w:tcPr>
            <w:tcW w:w="1536" w:type="dxa"/>
            <w:gridSpan w:val="2"/>
            <w:vMerge/>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pacing w:val="4"/>
                <w:sz w:val="18"/>
                <w:szCs w:val="18"/>
                <w:lang w:eastAsia="it-IT"/>
              </w:rPr>
            </w:pPr>
          </w:p>
        </w:tc>
        <w:tc>
          <w:tcPr>
            <w:tcW w:w="2556" w:type="dxa"/>
            <w:gridSpan w:val="3"/>
            <w:tcBorders>
              <w:top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pacing w:val="4"/>
                <w:sz w:val="18"/>
                <w:szCs w:val="18"/>
                <w:lang w:eastAsia="it-IT"/>
              </w:rPr>
            </w:pPr>
            <w:r w:rsidRPr="009A7D09">
              <w:rPr>
                <w:rFonts w:ascii="Arial Narrow" w:eastAsia="Times New Roman" w:hAnsi="Arial Narrow" w:cs="Arial"/>
                <w:color w:val="000000"/>
                <w:spacing w:val="4"/>
                <w:sz w:val="18"/>
                <w:szCs w:val="18"/>
                <w:lang w:eastAsia="it-IT"/>
              </w:rPr>
              <w:t xml:space="preserve">secondo biennio e quinto anno </w:t>
            </w:r>
            <w:proofErr w:type="spellStart"/>
            <w:r w:rsidRPr="009A7D09">
              <w:rPr>
                <w:rFonts w:ascii="Arial Narrow" w:eastAsia="Times New Roman" w:hAnsi="Arial Narrow" w:cs="Arial"/>
                <w:color w:val="000000"/>
                <w:spacing w:val="4"/>
                <w:sz w:val="18"/>
                <w:szCs w:val="18"/>
                <w:lang w:eastAsia="it-IT"/>
              </w:rPr>
              <w:t>costitui-scono</w:t>
            </w:r>
            <w:proofErr w:type="spellEnd"/>
            <w:r w:rsidRPr="009A7D09">
              <w:rPr>
                <w:rFonts w:ascii="Arial Narrow" w:eastAsia="Times New Roman" w:hAnsi="Arial Narrow" w:cs="Arial"/>
                <w:color w:val="000000"/>
                <w:spacing w:val="4"/>
                <w:sz w:val="18"/>
                <w:szCs w:val="18"/>
                <w:lang w:eastAsia="it-IT"/>
              </w:rPr>
              <w:t xml:space="preserve"> un percorso formativo unitario</w:t>
            </w:r>
          </w:p>
        </w:tc>
      </w:tr>
      <w:tr w:rsidR="009A7D09" w:rsidRPr="009A7D09" w:rsidTr="0008709C">
        <w:trPr>
          <w:trHeight w:val="315"/>
          <w:jc w:val="center"/>
        </w:trPr>
        <w:tc>
          <w:tcPr>
            <w:tcW w:w="3617" w:type="dxa"/>
            <w:vMerge/>
            <w:tcBorders>
              <w:bottom w:val="single" w:sz="4" w:space="0" w:color="auto"/>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1186" w:type="dxa"/>
            <w:vMerge/>
            <w:tcBorders>
              <w:left w:val="single" w:sz="4"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1276" w:type="dxa"/>
            <w:vMerge/>
          </w:tcPr>
          <w:p w:rsidR="009A7D09" w:rsidRPr="009A7D09" w:rsidRDefault="009A7D09" w:rsidP="009A7D09">
            <w:pPr>
              <w:spacing w:after="0" w:line="240" w:lineRule="auto"/>
              <w:jc w:val="center"/>
              <w:rPr>
                <w:rFonts w:ascii="Arial Narrow" w:eastAsia="Times New Roman" w:hAnsi="Arial Narrow" w:cs="Arial"/>
                <w:b/>
                <w:bCs/>
                <w:color w:val="000000"/>
                <w:spacing w:val="4"/>
                <w:sz w:val="24"/>
                <w:szCs w:val="24"/>
                <w:lang w:eastAsia="it-IT"/>
              </w:rPr>
            </w:pPr>
          </w:p>
        </w:tc>
        <w:tc>
          <w:tcPr>
            <w:tcW w:w="799"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4"/>
                <w:szCs w:val="24"/>
                <w:lang w:eastAsia="it-IT"/>
              </w:rPr>
            </w:pPr>
            <w:r w:rsidRPr="009A7D09">
              <w:rPr>
                <w:rFonts w:ascii="Arial Narrow" w:eastAsia="Times New Roman" w:hAnsi="Arial Narrow" w:cs="Arial"/>
                <w:b/>
                <w:bCs/>
                <w:color w:val="000000"/>
                <w:spacing w:val="4"/>
                <w:sz w:val="24"/>
                <w:szCs w:val="24"/>
                <w:lang w:eastAsia="it-IT"/>
              </w:rPr>
              <w:t>1^</w:t>
            </w:r>
          </w:p>
        </w:tc>
        <w:tc>
          <w:tcPr>
            <w:tcW w:w="737"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4"/>
                <w:szCs w:val="24"/>
                <w:lang w:eastAsia="it-IT"/>
              </w:rPr>
            </w:pPr>
            <w:r w:rsidRPr="009A7D09">
              <w:rPr>
                <w:rFonts w:ascii="Arial Narrow" w:eastAsia="Times New Roman" w:hAnsi="Arial Narrow" w:cs="Arial"/>
                <w:b/>
                <w:bCs/>
                <w:color w:val="000000"/>
                <w:spacing w:val="4"/>
                <w:sz w:val="24"/>
                <w:szCs w:val="24"/>
                <w:lang w:eastAsia="it-IT"/>
              </w:rPr>
              <w:t>2^</w:t>
            </w:r>
          </w:p>
        </w:tc>
        <w:tc>
          <w:tcPr>
            <w:tcW w:w="1002"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4"/>
                <w:szCs w:val="24"/>
                <w:lang w:eastAsia="it-IT"/>
              </w:rPr>
            </w:pPr>
            <w:r w:rsidRPr="009A7D09">
              <w:rPr>
                <w:rFonts w:ascii="Arial Narrow" w:eastAsia="Times New Roman" w:hAnsi="Arial Narrow" w:cs="Arial"/>
                <w:b/>
                <w:bCs/>
                <w:color w:val="000000"/>
                <w:spacing w:val="4"/>
                <w:sz w:val="24"/>
                <w:szCs w:val="24"/>
                <w:lang w:eastAsia="it-IT"/>
              </w:rPr>
              <w:t>3^</w:t>
            </w:r>
          </w:p>
        </w:tc>
        <w:tc>
          <w:tcPr>
            <w:tcW w:w="710"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4"/>
                <w:szCs w:val="24"/>
                <w:lang w:eastAsia="it-IT"/>
              </w:rPr>
            </w:pPr>
            <w:r w:rsidRPr="009A7D09">
              <w:rPr>
                <w:rFonts w:ascii="Arial Narrow" w:eastAsia="Times New Roman" w:hAnsi="Arial Narrow" w:cs="Arial"/>
                <w:b/>
                <w:bCs/>
                <w:color w:val="000000"/>
                <w:sz w:val="24"/>
                <w:szCs w:val="24"/>
                <w:lang w:eastAsia="it-IT"/>
              </w:rPr>
              <w:t>4^</w:t>
            </w:r>
          </w:p>
        </w:tc>
        <w:tc>
          <w:tcPr>
            <w:tcW w:w="844"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4"/>
                <w:szCs w:val="24"/>
                <w:lang w:eastAsia="it-IT"/>
              </w:rPr>
            </w:pPr>
            <w:r w:rsidRPr="009A7D09">
              <w:rPr>
                <w:rFonts w:ascii="Arial Narrow" w:eastAsia="Times New Roman" w:hAnsi="Arial Narrow" w:cs="Arial"/>
                <w:b/>
                <w:bCs/>
                <w:color w:val="000000"/>
                <w:sz w:val="24"/>
                <w:szCs w:val="24"/>
                <w:lang w:eastAsia="it-IT"/>
              </w:rPr>
              <w:t>5^</w:t>
            </w:r>
          </w:p>
        </w:tc>
      </w:tr>
      <w:tr w:rsidR="009A7D09" w:rsidRPr="009A7D09" w:rsidTr="0008709C">
        <w:trPr>
          <w:trHeight w:val="492"/>
          <w:jc w:val="center"/>
        </w:trPr>
        <w:tc>
          <w:tcPr>
            <w:tcW w:w="3617" w:type="dxa"/>
            <w:tcBorders>
              <w:top w:val="single" w:sz="4" w:space="0" w:color="auto"/>
              <w:left w:val="single" w:sz="4" w:space="0" w:color="auto"/>
              <w:bottom w:val="single" w:sz="8"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integrate (Fisica)</w:t>
            </w:r>
          </w:p>
        </w:tc>
        <w:tc>
          <w:tcPr>
            <w:tcW w:w="1186" w:type="dxa"/>
            <w:tcBorders>
              <w:left w:val="single" w:sz="4" w:space="0" w:color="auto"/>
              <w:bottom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38/A</w:t>
            </w:r>
          </w:p>
        </w:tc>
        <w:tc>
          <w:tcPr>
            <w:tcW w:w="1276"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A-20</w:t>
            </w:r>
          </w:p>
        </w:tc>
        <w:tc>
          <w:tcPr>
            <w:tcW w:w="799"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737"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1002" w:type="dxa"/>
            <w:vMerge w:val="restart"/>
            <w:shd w:val="clear" w:color="000000" w:fill="BFBFBF"/>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w:t>
            </w:r>
          </w:p>
        </w:tc>
        <w:tc>
          <w:tcPr>
            <w:tcW w:w="710" w:type="dxa"/>
            <w:vMerge w:val="restart"/>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844" w:type="dxa"/>
            <w:vMerge w:val="restart"/>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b/>
                <w:bCs/>
                <w:color w:val="000000"/>
                <w:sz w:val="20"/>
                <w:szCs w:val="20"/>
                <w:lang w:eastAsia="it-IT"/>
              </w:rPr>
              <w:t> </w:t>
            </w:r>
          </w:p>
        </w:tc>
      </w:tr>
      <w:tr w:rsidR="009A7D09" w:rsidRPr="009A7D09" w:rsidTr="0008709C">
        <w:trPr>
          <w:trHeight w:val="159"/>
          <w:jc w:val="center"/>
        </w:trPr>
        <w:tc>
          <w:tcPr>
            <w:tcW w:w="3617" w:type="dxa"/>
            <w:tcBorders>
              <w:left w:val="single" w:sz="4" w:space="0" w:color="auto"/>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di cui in compresenza</w:t>
            </w:r>
          </w:p>
        </w:tc>
        <w:tc>
          <w:tcPr>
            <w:tcW w:w="1186" w:type="dxa"/>
            <w:tcBorders>
              <w:left w:val="single" w:sz="4" w:space="0" w:color="auto"/>
              <w:righ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29/C</w:t>
            </w:r>
          </w:p>
        </w:tc>
        <w:tc>
          <w:tcPr>
            <w:tcW w:w="1276" w:type="dxa"/>
            <w:tcBorders>
              <w:left w:val="single" w:sz="4" w:space="0" w:color="auto"/>
              <w:right w:val="single" w:sz="4" w:space="0" w:color="auto"/>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B-03</w:t>
            </w:r>
          </w:p>
        </w:tc>
        <w:tc>
          <w:tcPr>
            <w:tcW w:w="1536" w:type="dxa"/>
            <w:gridSpan w:val="2"/>
            <w:tcBorders>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66*</w:t>
            </w:r>
          </w:p>
        </w:tc>
        <w:tc>
          <w:tcPr>
            <w:tcW w:w="1002"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710"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844" w:type="dxa"/>
            <w:vMerge/>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i/>
                <w:color w:val="000000"/>
                <w:sz w:val="20"/>
                <w:szCs w:val="20"/>
                <w:lang w:eastAsia="it-IT"/>
              </w:rPr>
            </w:pPr>
          </w:p>
        </w:tc>
      </w:tr>
      <w:tr w:rsidR="009A7D09" w:rsidRPr="009A7D09" w:rsidTr="0008709C">
        <w:trPr>
          <w:trHeight w:val="253"/>
          <w:jc w:val="center"/>
        </w:trPr>
        <w:tc>
          <w:tcPr>
            <w:tcW w:w="3617" w:type="dxa"/>
            <w:tcBorders>
              <w:left w:val="single" w:sz="4"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integrate (Chimica)</w:t>
            </w:r>
          </w:p>
        </w:tc>
        <w:tc>
          <w:tcPr>
            <w:tcW w:w="1186"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13/A-12/A</w:t>
            </w:r>
          </w:p>
          <w:p w:rsidR="009A7D09" w:rsidRPr="009A7D09" w:rsidRDefault="009A7D09" w:rsidP="009A7D09">
            <w:pPr>
              <w:spacing w:after="0" w:line="240" w:lineRule="auto"/>
              <w:rPr>
                <w:rFonts w:ascii="Arial Narrow" w:eastAsia="Times New Roman" w:hAnsi="Arial Narrow" w:cs="Arial"/>
                <w:b/>
                <w:color w:val="000000"/>
                <w:sz w:val="20"/>
                <w:szCs w:val="20"/>
                <w:lang w:eastAsia="it-IT"/>
              </w:rPr>
            </w:pPr>
          </w:p>
        </w:tc>
        <w:tc>
          <w:tcPr>
            <w:tcW w:w="1276"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A-34</w:t>
            </w:r>
          </w:p>
        </w:tc>
        <w:tc>
          <w:tcPr>
            <w:tcW w:w="799"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737"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1002" w:type="dxa"/>
            <w:vMerge/>
            <w:shd w:val="clear" w:color="000000" w:fill="BFBFBF"/>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710" w:type="dxa"/>
            <w:vMerge/>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844" w:type="dxa"/>
            <w:vMerge/>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r>
      <w:tr w:rsidR="009A7D09" w:rsidRPr="009A7D09" w:rsidTr="0008709C">
        <w:trPr>
          <w:trHeight w:val="167"/>
          <w:jc w:val="center"/>
        </w:trPr>
        <w:tc>
          <w:tcPr>
            <w:tcW w:w="3617" w:type="dxa"/>
            <w:tcBorders>
              <w:left w:val="single" w:sz="4" w:space="0" w:color="auto"/>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di cui in compresenza</w:t>
            </w:r>
          </w:p>
        </w:tc>
        <w:tc>
          <w:tcPr>
            <w:tcW w:w="1186" w:type="dxa"/>
            <w:tcBorders>
              <w:left w:val="single" w:sz="4" w:space="0" w:color="auto"/>
              <w:righ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24/C</w:t>
            </w:r>
            <w:r w:rsidRPr="009A7D09">
              <w:rPr>
                <w:rFonts w:ascii="Arial Narrow" w:eastAsia="Times New Roman" w:hAnsi="Arial Narrow" w:cs="Arial"/>
                <w:color w:val="000000"/>
                <w:sz w:val="20"/>
                <w:szCs w:val="20"/>
                <w:lang w:eastAsia="it-IT"/>
              </w:rPr>
              <w:t xml:space="preserve"> </w:t>
            </w:r>
          </w:p>
        </w:tc>
        <w:tc>
          <w:tcPr>
            <w:tcW w:w="1276" w:type="dxa"/>
            <w:tcBorders>
              <w:left w:val="single" w:sz="4" w:space="0" w:color="auto"/>
              <w:right w:val="single" w:sz="4" w:space="0" w:color="auto"/>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B-12</w:t>
            </w:r>
          </w:p>
        </w:tc>
        <w:tc>
          <w:tcPr>
            <w:tcW w:w="1536" w:type="dxa"/>
            <w:gridSpan w:val="2"/>
            <w:tcBorders>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66*</w:t>
            </w:r>
          </w:p>
        </w:tc>
        <w:tc>
          <w:tcPr>
            <w:tcW w:w="1002" w:type="dxa"/>
            <w:vMerge/>
            <w:shd w:val="clear" w:color="000000" w:fill="BFBFBF"/>
            <w:vAlign w:val="center"/>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p>
        </w:tc>
        <w:tc>
          <w:tcPr>
            <w:tcW w:w="710" w:type="dxa"/>
            <w:vMerge/>
            <w:shd w:val="clear" w:color="000000" w:fill="BFBFBF"/>
            <w:vAlign w:val="center"/>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p>
        </w:tc>
        <w:tc>
          <w:tcPr>
            <w:tcW w:w="844" w:type="dxa"/>
            <w:vMerge/>
            <w:shd w:val="clear" w:color="000000" w:fill="BFBFBF"/>
            <w:vAlign w:val="center"/>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p>
        </w:tc>
      </w:tr>
      <w:tr w:rsidR="009A7D09" w:rsidRPr="009A7D09" w:rsidTr="0008709C">
        <w:trPr>
          <w:trHeight w:val="275"/>
          <w:jc w:val="center"/>
        </w:trPr>
        <w:tc>
          <w:tcPr>
            <w:tcW w:w="3617" w:type="dxa"/>
            <w:tcBorders>
              <w:left w:val="single" w:sz="4"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Tecnologie e tecniche di rappresentazione grafica</w:t>
            </w:r>
          </w:p>
        </w:tc>
        <w:tc>
          <w:tcPr>
            <w:tcW w:w="1186" w:type="dxa"/>
            <w:tcBorders>
              <w:left w:val="single" w:sz="4"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strike/>
                <w:color w:val="FF0000"/>
                <w:sz w:val="20"/>
                <w:szCs w:val="20"/>
                <w:lang w:eastAsia="it-IT"/>
              </w:rPr>
            </w:pPr>
            <w:r w:rsidRPr="009A7D09">
              <w:rPr>
                <w:rFonts w:ascii="Arial Narrow" w:eastAsia="Times New Roman" w:hAnsi="Arial Narrow" w:cs="Arial"/>
                <w:color w:val="000000"/>
                <w:sz w:val="20"/>
                <w:szCs w:val="20"/>
                <w:lang w:eastAsia="it-IT"/>
              </w:rPr>
              <w:t>71/A-16/A</w:t>
            </w:r>
            <w:r w:rsidRPr="009A7D09">
              <w:rPr>
                <w:rFonts w:ascii="Arial Narrow" w:eastAsia="Times New Roman" w:hAnsi="Arial Narrow" w:cs="Arial"/>
                <w:color w:val="FF0000"/>
                <w:sz w:val="20"/>
                <w:szCs w:val="20"/>
                <w:lang w:eastAsia="it-IT"/>
              </w:rPr>
              <w:t xml:space="preserve"> </w:t>
            </w:r>
          </w:p>
        </w:tc>
        <w:tc>
          <w:tcPr>
            <w:tcW w:w="1276" w:type="dxa"/>
            <w:tcBorders>
              <w:left w:val="single" w:sz="4" w:space="0" w:color="auto"/>
              <w:right w:val="single" w:sz="4" w:space="0" w:color="auto"/>
            </w:tcBorders>
          </w:tcPr>
          <w:p w:rsidR="009A7D09" w:rsidRPr="009A7D09" w:rsidRDefault="009A7D09" w:rsidP="009A7D09">
            <w:pPr>
              <w:spacing w:after="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A-37</w:t>
            </w:r>
          </w:p>
        </w:tc>
        <w:tc>
          <w:tcPr>
            <w:tcW w:w="799" w:type="dxa"/>
            <w:tcBorders>
              <w:left w:val="single" w:sz="4" w:space="0" w:color="auto"/>
            </w:tcBorders>
            <w:shd w:val="clear" w:color="auto" w:fill="auto"/>
          </w:tcPr>
          <w:p w:rsidR="009A7D09" w:rsidRPr="009A7D09" w:rsidRDefault="009A7D09" w:rsidP="009A7D09">
            <w:pPr>
              <w:spacing w:after="0" w:line="240" w:lineRule="auto"/>
              <w:jc w:val="center"/>
              <w:rPr>
                <w:rFonts w:ascii="Arial" w:eastAsia="Times New Roman" w:hAnsi="Arial" w:cs="Arial"/>
                <w:color w:val="000000"/>
                <w:sz w:val="20"/>
                <w:szCs w:val="20"/>
                <w:lang w:eastAsia="it-IT"/>
              </w:rPr>
            </w:pPr>
            <w:r w:rsidRPr="009A7D09">
              <w:rPr>
                <w:rFonts w:ascii="Arial" w:eastAsia="Times New Roman" w:hAnsi="Arial" w:cs="Arial"/>
                <w:color w:val="000000"/>
                <w:sz w:val="20"/>
                <w:szCs w:val="20"/>
                <w:lang w:eastAsia="it-IT"/>
              </w:rPr>
              <w:t>99</w:t>
            </w:r>
          </w:p>
        </w:tc>
        <w:tc>
          <w:tcPr>
            <w:tcW w:w="737"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1002"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710"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844" w:type="dxa"/>
            <w:vMerge/>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r>
      <w:tr w:rsidR="009A7D09" w:rsidRPr="009A7D09" w:rsidTr="0008709C">
        <w:trPr>
          <w:trHeight w:val="161"/>
          <w:jc w:val="center"/>
        </w:trPr>
        <w:tc>
          <w:tcPr>
            <w:tcW w:w="3617" w:type="dxa"/>
            <w:tcBorders>
              <w:left w:val="single" w:sz="4" w:space="0" w:color="auto"/>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1186" w:type="dxa"/>
            <w:tcBorders>
              <w:left w:val="single" w:sz="4" w:space="0" w:color="auto"/>
              <w:righ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32/C</w:t>
            </w:r>
          </w:p>
        </w:tc>
        <w:tc>
          <w:tcPr>
            <w:tcW w:w="1276" w:type="dxa"/>
            <w:tcBorders>
              <w:left w:val="single" w:sz="4" w:space="0" w:color="auto"/>
              <w:right w:val="single" w:sz="4" w:space="0" w:color="auto"/>
            </w:tcBorders>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B-17</w:t>
            </w:r>
          </w:p>
        </w:tc>
        <w:tc>
          <w:tcPr>
            <w:tcW w:w="1536" w:type="dxa"/>
            <w:gridSpan w:val="2"/>
            <w:tcBorders>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66*</w:t>
            </w:r>
          </w:p>
        </w:tc>
        <w:tc>
          <w:tcPr>
            <w:tcW w:w="1002" w:type="dxa"/>
            <w:vMerge/>
            <w:shd w:val="clear" w:color="000000" w:fill="BFBFBF"/>
            <w:vAlign w:val="center"/>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p>
        </w:tc>
        <w:tc>
          <w:tcPr>
            <w:tcW w:w="710" w:type="dxa"/>
            <w:vMerge/>
            <w:shd w:val="clear" w:color="000000" w:fill="BFBFBF"/>
            <w:vAlign w:val="center"/>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p>
        </w:tc>
        <w:tc>
          <w:tcPr>
            <w:tcW w:w="844" w:type="dxa"/>
            <w:vMerge/>
            <w:shd w:val="clear" w:color="000000" w:fill="BFBFBF"/>
            <w:vAlign w:val="center"/>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p>
        </w:tc>
      </w:tr>
      <w:tr w:rsidR="009A7D09" w:rsidRPr="009A7D09" w:rsidTr="0008709C">
        <w:trPr>
          <w:trHeight w:val="89"/>
          <w:jc w:val="center"/>
        </w:trPr>
        <w:tc>
          <w:tcPr>
            <w:tcW w:w="3617" w:type="dxa"/>
            <w:tcBorders>
              <w:left w:val="single" w:sz="4"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Tecnologie informatiche</w:t>
            </w:r>
          </w:p>
        </w:tc>
        <w:tc>
          <w:tcPr>
            <w:tcW w:w="1186"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strike/>
                <w:color w:val="FF0000"/>
                <w:sz w:val="20"/>
                <w:szCs w:val="20"/>
                <w:lang w:eastAsia="it-IT"/>
              </w:rPr>
            </w:pPr>
            <w:r w:rsidRPr="009A7D09">
              <w:rPr>
                <w:rFonts w:ascii="Arial Narrow" w:eastAsia="Times New Roman" w:hAnsi="Arial Narrow" w:cs="Arial"/>
                <w:color w:val="000000"/>
                <w:sz w:val="20"/>
                <w:szCs w:val="20"/>
                <w:lang w:eastAsia="it-IT"/>
              </w:rPr>
              <w:t>34</w:t>
            </w:r>
            <w:r w:rsidRPr="009A7D09">
              <w:rPr>
                <w:rFonts w:ascii="Arial Narrow" w:eastAsia="Times New Roman" w:hAnsi="Arial Narrow" w:cs="Arial"/>
                <w:sz w:val="20"/>
                <w:szCs w:val="20"/>
                <w:lang w:eastAsia="it-IT"/>
              </w:rPr>
              <w:t>/A - 35/A - 42</w:t>
            </w:r>
            <w:r w:rsidRPr="009A7D09">
              <w:rPr>
                <w:rFonts w:ascii="Arial Narrow" w:eastAsia="Times New Roman" w:hAnsi="Arial Narrow" w:cs="Arial"/>
                <w:color w:val="000000"/>
                <w:sz w:val="20"/>
                <w:szCs w:val="20"/>
                <w:lang w:eastAsia="it-IT"/>
              </w:rPr>
              <w:t xml:space="preserve">/A </w:t>
            </w:r>
          </w:p>
        </w:tc>
        <w:tc>
          <w:tcPr>
            <w:tcW w:w="1276" w:type="dxa"/>
          </w:tcPr>
          <w:p w:rsidR="009A7D09" w:rsidRPr="009A7D09" w:rsidRDefault="002D5868" w:rsidP="009A7D09">
            <w:pPr>
              <w:spacing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A-40</w:t>
            </w:r>
          </w:p>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A-41</w:t>
            </w:r>
          </w:p>
        </w:tc>
        <w:tc>
          <w:tcPr>
            <w:tcW w:w="799"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737" w:type="dxa"/>
            <w:vMerge w:val="restart"/>
            <w:shd w:val="clear" w:color="000000" w:fill="BFBFBF"/>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 </w:t>
            </w:r>
          </w:p>
        </w:tc>
        <w:tc>
          <w:tcPr>
            <w:tcW w:w="1002" w:type="dxa"/>
            <w:vMerge/>
            <w:shd w:val="clear" w:color="000000" w:fill="BFBFBF"/>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710" w:type="dxa"/>
            <w:vMerge/>
            <w:shd w:val="clear" w:color="000000" w:fill="BFBFBF"/>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844" w:type="dxa"/>
            <w:vMerge/>
            <w:shd w:val="clear" w:color="000000" w:fill="BFBFBF"/>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r>
      <w:tr w:rsidR="009A7D09" w:rsidRPr="009A7D09" w:rsidTr="0008709C">
        <w:trPr>
          <w:trHeight w:val="211"/>
          <w:jc w:val="center"/>
        </w:trPr>
        <w:tc>
          <w:tcPr>
            <w:tcW w:w="3617" w:type="dxa"/>
            <w:tcBorders>
              <w:left w:val="single" w:sz="4" w:space="0" w:color="auto"/>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1186" w:type="dxa"/>
            <w:tcBorders>
              <w:left w:val="single" w:sz="4" w:space="0" w:color="auto"/>
              <w:righ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30/C -31/C        </w:t>
            </w:r>
          </w:p>
        </w:tc>
        <w:tc>
          <w:tcPr>
            <w:tcW w:w="1276" w:type="dxa"/>
            <w:tcBorders>
              <w:left w:val="single" w:sz="4" w:space="0" w:color="auto"/>
              <w:right w:val="single" w:sz="4" w:space="0" w:color="auto"/>
            </w:tcBorders>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B-16</w:t>
            </w:r>
          </w:p>
        </w:tc>
        <w:tc>
          <w:tcPr>
            <w:tcW w:w="799" w:type="dxa"/>
            <w:tcBorders>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66</w:t>
            </w:r>
          </w:p>
        </w:tc>
        <w:tc>
          <w:tcPr>
            <w:tcW w:w="737" w:type="dxa"/>
            <w:vMerge/>
            <w:shd w:val="clear" w:color="000000" w:fill="BFBFBF"/>
            <w:vAlign w:val="center"/>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p>
        </w:tc>
        <w:tc>
          <w:tcPr>
            <w:tcW w:w="1002" w:type="dxa"/>
            <w:vMerge/>
            <w:shd w:val="clear" w:color="000000" w:fill="BFBFBF"/>
            <w:vAlign w:val="center"/>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p>
        </w:tc>
        <w:tc>
          <w:tcPr>
            <w:tcW w:w="710" w:type="dxa"/>
            <w:vMerge/>
            <w:shd w:val="clear" w:color="000000" w:fill="BFBFBF"/>
            <w:vAlign w:val="center"/>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p>
        </w:tc>
        <w:tc>
          <w:tcPr>
            <w:tcW w:w="844" w:type="dxa"/>
            <w:vMerge/>
            <w:shd w:val="clear" w:color="000000" w:fill="BFBFBF"/>
            <w:vAlign w:val="center"/>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p>
        </w:tc>
      </w:tr>
      <w:tr w:rsidR="009A7D09" w:rsidRPr="009A7D09" w:rsidTr="0008709C">
        <w:trPr>
          <w:trHeight w:val="139"/>
          <w:jc w:val="center"/>
        </w:trPr>
        <w:tc>
          <w:tcPr>
            <w:tcW w:w="3617" w:type="dxa"/>
            <w:tcBorders>
              <w:left w:val="single" w:sz="4"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e tecnologie applicate***</w:t>
            </w:r>
          </w:p>
        </w:tc>
        <w:tc>
          <w:tcPr>
            <w:tcW w:w="1186"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20/A</w:t>
            </w:r>
          </w:p>
        </w:tc>
        <w:tc>
          <w:tcPr>
            <w:tcW w:w="1276"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A-42</w:t>
            </w:r>
          </w:p>
        </w:tc>
        <w:tc>
          <w:tcPr>
            <w:tcW w:w="799" w:type="dxa"/>
            <w:tcBorders>
              <w:bottom w:val="single" w:sz="8" w:space="0" w:color="auto"/>
            </w:tcBorders>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w:t>
            </w:r>
          </w:p>
        </w:tc>
        <w:tc>
          <w:tcPr>
            <w:tcW w:w="737" w:type="dxa"/>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1002"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710"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844"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r>
      <w:tr w:rsidR="009A7D09" w:rsidRPr="009A7D09" w:rsidTr="0008709C">
        <w:trPr>
          <w:trHeight w:val="233"/>
          <w:jc w:val="center"/>
        </w:trPr>
        <w:tc>
          <w:tcPr>
            <w:tcW w:w="3617" w:type="dxa"/>
            <w:tcBorders>
              <w:left w:val="single" w:sz="4" w:space="0" w:color="auto"/>
              <w:bottom w:val="single" w:sz="4"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Complementi di matematica</w:t>
            </w:r>
          </w:p>
        </w:tc>
        <w:tc>
          <w:tcPr>
            <w:tcW w:w="1186"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 xml:space="preserve">47/A  </w:t>
            </w:r>
          </w:p>
        </w:tc>
        <w:tc>
          <w:tcPr>
            <w:tcW w:w="1276" w:type="dxa"/>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A-26;</w:t>
            </w:r>
          </w:p>
          <w:p w:rsidR="009A7D09" w:rsidRPr="009A7D09" w:rsidRDefault="009A7D09" w:rsidP="009A7D09">
            <w:pPr>
              <w:spacing w:after="0" w:line="240" w:lineRule="auto"/>
              <w:jc w:val="center"/>
              <w:rPr>
                <w:rFonts w:ascii="Arial Narrow" w:eastAsia="Times New Roman" w:hAnsi="Arial Narrow" w:cs="Arial"/>
                <w:sz w:val="20"/>
                <w:szCs w:val="20"/>
                <w:lang w:eastAsia="it-IT"/>
              </w:rPr>
            </w:pPr>
          </w:p>
        </w:tc>
        <w:tc>
          <w:tcPr>
            <w:tcW w:w="1536" w:type="dxa"/>
            <w:gridSpan w:val="2"/>
            <w:shd w:val="clear" w:color="000000" w:fill="BFBFBF"/>
          </w:tcPr>
          <w:p w:rsidR="009A7D09" w:rsidRPr="009A7D09" w:rsidRDefault="009A7D09" w:rsidP="009A7D09">
            <w:pPr>
              <w:spacing w:after="0" w:line="240" w:lineRule="auto"/>
              <w:jc w:val="center"/>
              <w:rPr>
                <w:rFonts w:ascii="Arial Narrow" w:eastAsia="Times New Roman" w:hAnsi="Arial Narrow" w:cs="Arial"/>
                <w:sz w:val="20"/>
                <w:szCs w:val="20"/>
                <w:lang w:eastAsia="it-IT"/>
              </w:rPr>
            </w:pPr>
          </w:p>
        </w:tc>
        <w:tc>
          <w:tcPr>
            <w:tcW w:w="1002"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710"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844" w:type="dxa"/>
            <w:vMerge/>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r>
      <w:tr w:rsidR="009A7D09" w:rsidRPr="009A7D09" w:rsidTr="008569D8">
        <w:trPr>
          <w:trHeight w:val="315"/>
          <w:jc w:val="center"/>
        </w:trPr>
        <w:tc>
          <w:tcPr>
            <w:tcW w:w="10171" w:type="dxa"/>
            <w:gridSpan w:val="8"/>
          </w:tcPr>
          <w:p w:rsidR="009A7D09" w:rsidRPr="009A7D09" w:rsidRDefault="009A7D09" w:rsidP="008D52D5">
            <w:pPr>
              <w:spacing w:before="120" w:after="120" w:line="240" w:lineRule="auto"/>
              <w:jc w:val="center"/>
              <w:rPr>
                <w:rFonts w:ascii="Arial Narrow" w:eastAsia="Times New Roman" w:hAnsi="Arial Narrow" w:cs="Arial"/>
                <w:b/>
                <w:color w:val="000000"/>
                <w:sz w:val="24"/>
                <w:szCs w:val="24"/>
                <w:lang w:eastAsia="it-IT"/>
              </w:rPr>
            </w:pPr>
            <w:r w:rsidRPr="009A7D09">
              <w:rPr>
                <w:rFonts w:ascii="Arial Narrow" w:eastAsia="Times New Roman" w:hAnsi="Arial Narrow" w:cs="Arial"/>
                <w:b/>
                <w:color w:val="000000"/>
                <w:sz w:val="24"/>
                <w:szCs w:val="24"/>
                <w:lang w:eastAsia="it-IT"/>
              </w:rPr>
              <w:t xml:space="preserve">ARTICOLAZIONE “MECCANICA E MECCATRONICA” </w:t>
            </w:r>
          </w:p>
        </w:tc>
      </w:tr>
      <w:tr w:rsidR="009A7D09" w:rsidRPr="009A7D09" w:rsidTr="0008709C">
        <w:trPr>
          <w:trHeight w:val="315"/>
          <w:jc w:val="center"/>
        </w:trPr>
        <w:tc>
          <w:tcPr>
            <w:tcW w:w="3617"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Meccanica, macchine ed energia</w:t>
            </w:r>
          </w:p>
        </w:tc>
        <w:tc>
          <w:tcPr>
            <w:tcW w:w="1186"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20/A</w:t>
            </w:r>
          </w:p>
        </w:tc>
        <w:tc>
          <w:tcPr>
            <w:tcW w:w="1276" w:type="dxa"/>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A-42</w:t>
            </w:r>
          </w:p>
        </w:tc>
        <w:tc>
          <w:tcPr>
            <w:tcW w:w="1536" w:type="dxa"/>
            <w:gridSpan w:val="2"/>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1002"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132</w:t>
            </w:r>
          </w:p>
        </w:tc>
        <w:tc>
          <w:tcPr>
            <w:tcW w:w="710"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132</w:t>
            </w:r>
          </w:p>
        </w:tc>
        <w:tc>
          <w:tcPr>
            <w:tcW w:w="844"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132</w:t>
            </w:r>
          </w:p>
        </w:tc>
      </w:tr>
      <w:tr w:rsidR="009A7D09" w:rsidRPr="009A7D09" w:rsidTr="0008709C">
        <w:trPr>
          <w:trHeight w:val="315"/>
          <w:jc w:val="center"/>
        </w:trPr>
        <w:tc>
          <w:tcPr>
            <w:tcW w:w="3617" w:type="dxa"/>
            <w:tcBorders>
              <w:bottom w:val="single" w:sz="4"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Sistemi e automazione</w:t>
            </w:r>
          </w:p>
        </w:tc>
        <w:tc>
          <w:tcPr>
            <w:tcW w:w="1186" w:type="dxa"/>
            <w:tcBorders>
              <w:left w:val="single" w:sz="4" w:space="0" w:color="auto"/>
              <w:bottom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20/A</w:t>
            </w:r>
          </w:p>
        </w:tc>
        <w:tc>
          <w:tcPr>
            <w:tcW w:w="1276" w:type="dxa"/>
          </w:tcPr>
          <w:p w:rsidR="009A7D09" w:rsidRPr="009A7D09" w:rsidRDefault="009A7D09" w:rsidP="009A7D09">
            <w:pPr>
              <w:spacing w:after="0" w:line="240" w:lineRule="auto"/>
              <w:jc w:val="center"/>
              <w:rPr>
                <w:rFonts w:ascii="Times New Roman" w:eastAsia="Times New Roman" w:hAnsi="Times New Roman" w:cs="Times New Roman"/>
                <w:sz w:val="24"/>
                <w:szCs w:val="24"/>
                <w:lang w:eastAsia="it-IT"/>
              </w:rPr>
            </w:pPr>
            <w:r w:rsidRPr="009A7D09">
              <w:rPr>
                <w:rFonts w:ascii="Arial Narrow" w:eastAsia="Times New Roman" w:hAnsi="Arial Narrow" w:cs="Arial"/>
                <w:bCs/>
                <w:color w:val="000000"/>
                <w:sz w:val="20"/>
                <w:szCs w:val="20"/>
                <w:lang w:eastAsia="it-IT"/>
              </w:rPr>
              <w:t>A-42</w:t>
            </w:r>
          </w:p>
        </w:tc>
        <w:tc>
          <w:tcPr>
            <w:tcW w:w="1536" w:type="dxa"/>
            <w:gridSpan w:val="2"/>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1002"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 xml:space="preserve">132 </w:t>
            </w:r>
          </w:p>
        </w:tc>
        <w:tc>
          <w:tcPr>
            <w:tcW w:w="710"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844"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99</w:t>
            </w:r>
          </w:p>
        </w:tc>
      </w:tr>
      <w:tr w:rsidR="009A7D09" w:rsidRPr="009A7D09" w:rsidTr="0008709C">
        <w:trPr>
          <w:trHeight w:val="315"/>
          <w:jc w:val="center"/>
        </w:trPr>
        <w:tc>
          <w:tcPr>
            <w:tcW w:w="3617" w:type="dxa"/>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Tecnologie meccaniche di processo e prodotto                                                                  </w:t>
            </w:r>
          </w:p>
        </w:tc>
        <w:tc>
          <w:tcPr>
            <w:tcW w:w="1186" w:type="dxa"/>
            <w:tcBorders>
              <w:top w:val="single" w:sz="4" w:space="0" w:color="auto"/>
              <w:left w:val="single" w:sz="4" w:space="0" w:color="auto"/>
              <w:bottom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20/A</w:t>
            </w:r>
          </w:p>
        </w:tc>
        <w:tc>
          <w:tcPr>
            <w:tcW w:w="1276" w:type="dxa"/>
          </w:tcPr>
          <w:p w:rsidR="009A7D09" w:rsidRPr="009A7D09" w:rsidRDefault="009A7D09" w:rsidP="009A7D09">
            <w:pPr>
              <w:spacing w:after="0" w:line="240" w:lineRule="auto"/>
              <w:jc w:val="center"/>
              <w:rPr>
                <w:rFonts w:ascii="Times New Roman" w:eastAsia="Times New Roman" w:hAnsi="Times New Roman" w:cs="Times New Roman"/>
                <w:sz w:val="24"/>
                <w:szCs w:val="24"/>
                <w:lang w:eastAsia="it-IT"/>
              </w:rPr>
            </w:pPr>
            <w:r w:rsidRPr="009A7D09">
              <w:rPr>
                <w:rFonts w:ascii="Arial Narrow" w:eastAsia="Times New Roman" w:hAnsi="Arial Narrow" w:cs="Arial"/>
                <w:bCs/>
                <w:color w:val="000000"/>
                <w:sz w:val="20"/>
                <w:szCs w:val="20"/>
                <w:lang w:eastAsia="it-IT"/>
              </w:rPr>
              <w:t>A-42</w:t>
            </w:r>
          </w:p>
        </w:tc>
        <w:tc>
          <w:tcPr>
            <w:tcW w:w="1536" w:type="dxa"/>
            <w:gridSpan w:val="2"/>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1002"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 xml:space="preserve">165 </w:t>
            </w:r>
          </w:p>
        </w:tc>
        <w:tc>
          <w:tcPr>
            <w:tcW w:w="710"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165</w:t>
            </w:r>
          </w:p>
        </w:tc>
        <w:tc>
          <w:tcPr>
            <w:tcW w:w="844"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165</w:t>
            </w:r>
          </w:p>
        </w:tc>
      </w:tr>
      <w:tr w:rsidR="009A7D09" w:rsidRPr="009A7D09" w:rsidTr="0008709C">
        <w:trPr>
          <w:trHeight w:val="315"/>
          <w:jc w:val="center"/>
        </w:trPr>
        <w:tc>
          <w:tcPr>
            <w:tcW w:w="3617" w:type="dxa"/>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Disegno, progettazione e organizzazione industriale                 </w:t>
            </w:r>
          </w:p>
        </w:tc>
        <w:tc>
          <w:tcPr>
            <w:tcW w:w="1186" w:type="dxa"/>
            <w:tcBorders>
              <w:top w:val="single" w:sz="4" w:space="0" w:color="auto"/>
              <w:left w:val="single" w:sz="4" w:space="0" w:color="auto"/>
              <w:bottom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20/A</w:t>
            </w:r>
          </w:p>
        </w:tc>
        <w:tc>
          <w:tcPr>
            <w:tcW w:w="1276" w:type="dxa"/>
          </w:tcPr>
          <w:p w:rsidR="009A7D09" w:rsidRPr="009A7D09" w:rsidRDefault="009A7D09" w:rsidP="009A7D09">
            <w:pPr>
              <w:spacing w:after="0" w:line="240" w:lineRule="auto"/>
              <w:jc w:val="center"/>
              <w:rPr>
                <w:rFonts w:ascii="Times New Roman" w:eastAsia="Times New Roman" w:hAnsi="Times New Roman" w:cs="Times New Roman"/>
                <w:sz w:val="24"/>
                <w:szCs w:val="24"/>
                <w:lang w:eastAsia="it-IT"/>
              </w:rPr>
            </w:pPr>
            <w:r w:rsidRPr="009A7D09">
              <w:rPr>
                <w:rFonts w:ascii="Arial Narrow" w:eastAsia="Times New Roman" w:hAnsi="Arial Narrow" w:cs="Arial"/>
                <w:bCs/>
                <w:color w:val="000000"/>
                <w:sz w:val="20"/>
                <w:szCs w:val="20"/>
                <w:lang w:eastAsia="it-IT"/>
              </w:rPr>
              <w:t>A-42</w:t>
            </w:r>
          </w:p>
        </w:tc>
        <w:tc>
          <w:tcPr>
            <w:tcW w:w="1536" w:type="dxa"/>
            <w:gridSpan w:val="2"/>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1002"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99</w:t>
            </w:r>
          </w:p>
        </w:tc>
        <w:tc>
          <w:tcPr>
            <w:tcW w:w="710"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132</w:t>
            </w:r>
          </w:p>
        </w:tc>
        <w:tc>
          <w:tcPr>
            <w:tcW w:w="844"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
                <w:bCs/>
                <w:color w:val="000000"/>
                <w:spacing w:val="2"/>
                <w:sz w:val="20"/>
                <w:szCs w:val="20"/>
                <w:lang w:eastAsia="it-IT"/>
              </w:rPr>
              <w:t>165</w:t>
            </w:r>
          </w:p>
        </w:tc>
      </w:tr>
      <w:tr w:rsidR="009A7D09" w:rsidRPr="009A7D09" w:rsidTr="008569D8">
        <w:trPr>
          <w:trHeight w:val="315"/>
          <w:jc w:val="center"/>
        </w:trPr>
        <w:tc>
          <w:tcPr>
            <w:tcW w:w="10171" w:type="dxa"/>
            <w:gridSpan w:val="8"/>
            <w:tcBorders>
              <w:top w:val="single" w:sz="4" w:space="0" w:color="auto"/>
              <w:left w:val="single" w:sz="4" w:space="0" w:color="auto"/>
              <w:bottom w:val="single" w:sz="4" w:space="0" w:color="auto"/>
            </w:tcBorders>
          </w:tcPr>
          <w:p w:rsidR="009A7D09" w:rsidRPr="009A7D09" w:rsidRDefault="009A7D09" w:rsidP="008D52D5">
            <w:pPr>
              <w:spacing w:before="120" w:after="120" w:line="240" w:lineRule="auto"/>
              <w:jc w:val="center"/>
              <w:rPr>
                <w:rFonts w:ascii="Arial Narrow" w:eastAsia="Times New Roman" w:hAnsi="Arial Narrow" w:cs="Arial"/>
                <w:b/>
                <w:bCs/>
                <w:color w:val="000000"/>
                <w:spacing w:val="2"/>
                <w:sz w:val="24"/>
                <w:szCs w:val="24"/>
                <w:lang w:eastAsia="it-IT"/>
              </w:rPr>
            </w:pPr>
            <w:r w:rsidRPr="009A7D09">
              <w:rPr>
                <w:rFonts w:ascii="Arial Narrow" w:eastAsia="Times New Roman" w:hAnsi="Arial Narrow" w:cs="Arial"/>
                <w:b/>
                <w:color w:val="000000"/>
                <w:sz w:val="24"/>
                <w:szCs w:val="24"/>
                <w:lang w:eastAsia="it-IT"/>
              </w:rPr>
              <w:t>ARTICOLAZIONE “ENERGIA”</w:t>
            </w:r>
          </w:p>
        </w:tc>
      </w:tr>
      <w:tr w:rsidR="009A7D09" w:rsidRPr="009A7D09" w:rsidTr="0008709C">
        <w:trPr>
          <w:trHeight w:val="315"/>
          <w:jc w:val="center"/>
        </w:trPr>
        <w:tc>
          <w:tcPr>
            <w:tcW w:w="3617"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Meccanica, macchine ed energia</w:t>
            </w:r>
          </w:p>
        </w:tc>
        <w:tc>
          <w:tcPr>
            <w:tcW w:w="1186"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20/A</w:t>
            </w:r>
          </w:p>
        </w:tc>
        <w:tc>
          <w:tcPr>
            <w:tcW w:w="1276" w:type="dxa"/>
          </w:tcPr>
          <w:p w:rsidR="009A7D09" w:rsidRPr="009A7D09" w:rsidRDefault="009A7D09" w:rsidP="009A7D09">
            <w:pPr>
              <w:spacing w:after="0" w:line="240" w:lineRule="auto"/>
              <w:jc w:val="center"/>
              <w:rPr>
                <w:rFonts w:ascii="Times New Roman" w:eastAsia="Times New Roman" w:hAnsi="Times New Roman" w:cs="Times New Roman"/>
                <w:sz w:val="24"/>
                <w:szCs w:val="24"/>
                <w:lang w:eastAsia="it-IT"/>
              </w:rPr>
            </w:pPr>
            <w:r w:rsidRPr="009A7D09">
              <w:rPr>
                <w:rFonts w:ascii="Arial Narrow" w:eastAsia="Times New Roman" w:hAnsi="Arial Narrow" w:cs="Arial"/>
                <w:bCs/>
                <w:color w:val="000000"/>
                <w:sz w:val="20"/>
                <w:szCs w:val="20"/>
                <w:lang w:eastAsia="it-IT"/>
              </w:rPr>
              <w:t>A-42</w:t>
            </w:r>
          </w:p>
        </w:tc>
        <w:tc>
          <w:tcPr>
            <w:tcW w:w="1536" w:type="dxa"/>
            <w:gridSpan w:val="2"/>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1002"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 xml:space="preserve">165 </w:t>
            </w:r>
          </w:p>
        </w:tc>
        <w:tc>
          <w:tcPr>
            <w:tcW w:w="710"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165</w:t>
            </w:r>
          </w:p>
        </w:tc>
        <w:tc>
          <w:tcPr>
            <w:tcW w:w="844"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165</w:t>
            </w:r>
          </w:p>
        </w:tc>
      </w:tr>
      <w:tr w:rsidR="009A7D09" w:rsidRPr="009A7D09" w:rsidTr="0008709C">
        <w:trPr>
          <w:trHeight w:val="315"/>
          <w:jc w:val="center"/>
        </w:trPr>
        <w:tc>
          <w:tcPr>
            <w:tcW w:w="3617" w:type="dxa"/>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Sistemi e automazione</w:t>
            </w:r>
          </w:p>
        </w:tc>
        <w:tc>
          <w:tcPr>
            <w:tcW w:w="1186" w:type="dxa"/>
            <w:tcBorders>
              <w:top w:val="single" w:sz="4" w:space="0" w:color="auto"/>
              <w:left w:val="single" w:sz="4" w:space="0" w:color="auto"/>
              <w:bottom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20/A</w:t>
            </w:r>
          </w:p>
        </w:tc>
        <w:tc>
          <w:tcPr>
            <w:tcW w:w="1276" w:type="dxa"/>
          </w:tcPr>
          <w:p w:rsidR="009A7D09" w:rsidRPr="009A7D09" w:rsidRDefault="009A7D09" w:rsidP="009A7D09">
            <w:pPr>
              <w:spacing w:after="0" w:line="240" w:lineRule="auto"/>
              <w:jc w:val="center"/>
              <w:rPr>
                <w:rFonts w:ascii="Times New Roman" w:eastAsia="Times New Roman" w:hAnsi="Times New Roman" w:cs="Times New Roman"/>
                <w:sz w:val="24"/>
                <w:szCs w:val="24"/>
                <w:lang w:eastAsia="it-IT"/>
              </w:rPr>
            </w:pPr>
            <w:r w:rsidRPr="009A7D09">
              <w:rPr>
                <w:rFonts w:ascii="Arial Narrow" w:eastAsia="Times New Roman" w:hAnsi="Arial Narrow" w:cs="Arial"/>
                <w:bCs/>
                <w:color w:val="000000"/>
                <w:sz w:val="20"/>
                <w:szCs w:val="20"/>
                <w:lang w:eastAsia="it-IT"/>
              </w:rPr>
              <w:t>A-42</w:t>
            </w:r>
          </w:p>
        </w:tc>
        <w:tc>
          <w:tcPr>
            <w:tcW w:w="1536" w:type="dxa"/>
            <w:gridSpan w:val="2"/>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1002"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 xml:space="preserve">132 </w:t>
            </w:r>
          </w:p>
        </w:tc>
        <w:tc>
          <w:tcPr>
            <w:tcW w:w="710"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132</w:t>
            </w:r>
          </w:p>
        </w:tc>
        <w:tc>
          <w:tcPr>
            <w:tcW w:w="844"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132</w:t>
            </w:r>
          </w:p>
        </w:tc>
      </w:tr>
      <w:tr w:rsidR="009A7D09" w:rsidRPr="009A7D09" w:rsidTr="0008709C">
        <w:trPr>
          <w:trHeight w:val="315"/>
          <w:jc w:val="center"/>
        </w:trPr>
        <w:tc>
          <w:tcPr>
            <w:tcW w:w="3617" w:type="dxa"/>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Tecnologie meccaniche di processo e prodotto                                                                  </w:t>
            </w:r>
          </w:p>
        </w:tc>
        <w:tc>
          <w:tcPr>
            <w:tcW w:w="1186" w:type="dxa"/>
            <w:tcBorders>
              <w:top w:val="single" w:sz="4" w:space="0" w:color="auto"/>
              <w:left w:val="single" w:sz="4" w:space="0" w:color="auto"/>
              <w:bottom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20/A</w:t>
            </w:r>
          </w:p>
        </w:tc>
        <w:tc>
          <w:tcPr>
            <w:tcW w:w="1276" w:type="dxa"/>
          </w:tcPr>
          <w:p w:rsidR="009A7D09" w:rsidRPr="009A7D09" w:rsidRDefault="009A7D09" w:rsidP="009A7D09">
            <w:pPr>
              <w:spacing w:after="0" w:line="240" w:lineRule="auto"/>
              <w:jc w:val="center"/>
              <w:rPr>
                <w:rFonts w:ascii="Times New Roman" w:eastAsia="Times New Roman" w:hAnsi="Times New Roman" w:cs="Times New Roman"/>
                <w:sz w:val="24"/>
                <w:szCs w:val="24"/>
                <w:lang w:eastAsia="it-IT"/>
              </w:rPr>
            </w:pPr>
            <w:r w:rsidRPr="009A7D09">
              <w:rPr>
                <w:rFonts w:ascii="Arial Narrow" w:eastAsia="Times New Roman" w:hAnsi="Arial Narrow" w:cs="Arial"/>
                <w:bCs/>
                <w:color w:val="000000"/>
                <w:sz w:val="20"/>
                <w:szCs w:val="20"/>
                <w:lang w:eastAsia="it-IT"/>
              </w:rPr>
              <w:t>A-42</w:t>
            </w:r>
          </w:p>
        </w:tc>
        <w:tc>
          <w:tcPr>
            <w:tcW w:w="1536" w:type="dxa"/>
            <w:gridSpan w:val="2"/>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1002"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132</w:t>
            </w:r>
          </w:p>
        </w:tc>
        <w:tc>
          <w:tcPr>
            <w:tcW w:w="710"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66</w:t>
            </w:r>
          </w:p>
        </w:tc>
        <w:tc>
          <w:tcPr>
            <w:tcW w:w="844"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
                <w:bCs/>
                <w:color w:val="000000"/>
                <w:spacing w:val="2"/>
                <w:sz w:val="20"/>
                <w:szCs w:val="20"/>
                <w:lang w:eastAsia="it-IT"/>
              </w:rPr>
              <w:t>66</w:t>
            </w:r>
          </w:p>
        </w:tc>
      </w:tr>
      <w:tr w:rsidR="009A7D09" w:rsidRPr="009A7D09" w:rsidTr="0008709C">
        <w:trPr>
          <w:trHeight w:val="315"/>
          <w:jc w:val="center"/>
        </w:trPr>
        <w:tc>
          <w:tcPr>
            <w:tcW w:w="3617" w:type="dxa"/>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Impianti energetici, disegno e progettazione</w:t>
            </w:r>
          </w:p>
        </w:tc>
        <w:tc>
          <w:tcPr>
            <w:tcW w:w="1186" w:type="dxa"/>
            <w:tcBorders>
              <w:top w:val="single" w:sz="4" w:space="0" w:color="auto"/>
              <w:left w:val="single" w:sz="4" w:space="0" w:color="auto"/>
              <w:bottom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20/A</w:t>
            </w:r>
          </w:p>
        </w:tc>
        <w:tc>
          <w:tcPr>
            <w:tcW w:w="1276" w:type="dxa"/>
          </w:tcPr>
          <w:p w:rsidR="009A7D09" w:rsidRPr="009A7D09" w:rsidRDefault="009A7D09" w:rsidP="009A7D09">
            <w:pPr>
              <w:spacing w:after="0" w:line="240" w:lineRule="auto"/>
              <w:jc w:val="center"/>
              <w:rPr>
                <w:rFonts w:ascii="Times New Roman" w:eastAsia="Times New Roman" w:hAnsi="Times New Roman" w:cs="Times New Roman"/>
                <w:sz w:val="24"/>
                <w:szCs w:val="24"/>
                <w:lang w:eastAsia="it-IT"/>
              </w:rPr>
            </w:pPr>
            <w:r w:rsidRPr="009A7D09">
              <w:rPr>
                <w:rFonts w:ascii="Arial Narrow" w:eastAsia="Times New Roman" w:hAnsi="Arial Narrow" w:cs="Arial"/>
                <w:bCs/>
                <w:color w:val="000000"/>
                <w:sz w:val="20"/>
                <w:szCs w:val="20"/>
                <w:lang w:eastAsia="it-IT"/>
              </w:rPr>
              <w:t>A-42</w:t>
            </w:r>
          </w:p>
        </w:tc>
        <w:tc>
          <w:tcPr>
            <w:tcW w:w="1536" w:type="dxa"/>
            <w:gridSpan w:val="2"/>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1002"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99</w:t>
            </w:r>
          </w:p>
        </w:tc>
        <w:tc>
          <w:tcPr>
            <w:tcW w:w="710"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165</w:t>
            </w:r>
          </w:p>
        </w:tc>
        <w:tc>
          <w:tcPr>
            <w:tcW w:w="844"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
                <w:bCs/>
                <w:color w:val="000000"/>
                <w:spacing w:val="2"/>
                <w:sz w:val="20"/>
                <w:szCs w:val="20"/>
                <w:lang w:eastAsia="it-IT"/>
              </w:rPr>
              <w:t>198</w:t>
            </w:r>
          </w:p>
        </w:tc>
      </w:tr>
      <w:tr w:rsidR="009A7D09" w:rsidRPr="009A7D09" w:rsidTr="0008709C">
        <w:trPr>
          <w:trHeight w:val="315"/>
          <w:jc w:val="center"/>
        </w:trPr>
        <w:tc>
          <w:tcPr>
            <w:tcW w:w="4803" w:type="dxa"/>
            <w:gridSpan w:val="2"/>
            <w:tcBorders>
              <w:top w:val="single" w:sz="4" w:space="0" w:color="auto"/>
              <w:bottom w:val="single" w:sz="8" w:space="0" w:color="auto"/>
            </w:tcBorders>
            <w:shd w:val="clear" w:color="auto" w:fill="auto"/>
          </w:tcPr>
          <w:p w:rsidR="009A7D09" w:rsidRPr="009A7D09" w:rsidRDefault="009A7D09" w:rsidP="009A7D09">
            <w:pPr>
              <w:spacing w:after="0" w:line="240" w:lineRule="auto"/>
              <w:jc w:val="right"/>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
                <w:bCs/>
                <w:color w:val="000000"/>
                <w:spacing w:val="2"/>
                <w:sz w:val="20"/>
                <w:szCs w:val="20"/>
                <w:lang w:eastAsia="it-IT"/>
              </w:rPr>
              <w:t>Totale ore annue di attività</w:t>
            </w:r>
          </w:p>
          <w:p w:rsidR="009A7D09" w:rsidRPr="009A7D09" w:rsidRDefault="009A7D09" w:rsidP="009A7D09">
            <w:pPr>
              <w:spacing w:after="0" w:line="240" w:lineRule="auto"/>
              <w:jc w:val="right"/>
              <w:rPr>
                <w:rFonts w:ascii="Arial Narrow" w:eastAsia="Times New Roman" w:hAnsi="Arial Narrow" w:cs="Arial"/>
                <w:b/>
                <w:bCs/>
                <w:color w:val="000000"/>
                <w:sz w:val="20"/>
                <w:szCs w:val="20"/>
                <w:lang w:eastAsia="it-IT"/>
              </w:rPr>
            </w:pPr>
            <w:r w:rsidRPr="009A7D09">
              <w:rPr>
                <w:rFonts w:ascii="Arial Narrow" w:eastAsia="Times New Roman" w:hAnsi="Arial Narrow" w:cs="Arial"/>
                <w:b/>
                <w:color w:val="000000"/>
                <w:spacing w:val="2"/>
                <w:sz w:val="20"/>
                <w:szCs w:val="20"/>
                <w:lang w:eastAsia="it-IT"/>
              </w:rPr>
              <w:t xml:space="preserve">e </w:t>
            </w:r>
            <w:r w:rsidRPr="009A7D09">
              <w:rPr>
                <w:rFonts w:ascii="Arial Narrow" w:eastAsia="Times New Roman" w:hAnsi="Arial Narrow" w:cs="Arial"/>
                <w:b/>
                <w:bCs/>
                <w:color w:val="000000"/>
                <w:spacing w:val="2"/>
                <w:sz w:val="20"/>
                <w:szCs w:val="20"/>
                <w:lang w:eastAsia="it-IT"/>
              </w:rPr>
              <w:t>insegnamenti di indirizzo</w:t>
            </w:r>
          </w:p>
        </w:tc>
        <w:tc>
          <w:tcPr>
            <w:tcW w:w="1276" w:type="dxa"/>
            <w:tcBorders>
              <w:bottom w:val="single" w:sz="8" w:space="0" w:color="auto"/>
            </w:tcBorders>
          </w:tcPr>
          <w:p w:rsidR="009A7D09" w:rsidRPr="009A7D09" w:rsidRDefault="009A7D09" w:rsidP="009A7D09">
            <w:pPr>
              <w:spacing w:after="0" w:line="240" w:lineRule="auto"/>
              <w:jc w:val="center"/>
              <w:rPr>
                <w:rFonts w:ascii="Arial Narrow" w:eastAsia="Times New Roman" w:hAnsi="Arial Narrow" w:cs="Arial"/>
                <w:bCs/>
                <w:color w:val="000000"/>
                <w:spacing w:val="2"/>
                <w:sz w:val="20"/>
                <w:szCs w:val="20"/>
                <w:lang w:eastAsia="it-IT"/>
              </w:rPr>
            </w:pPr>
          </w:p>
        </w:tc>
        <w:tc>
          <w:tcPr>
            <w:tcW w:w="799" w:type="dxa"/>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396</w:t>
            </w:r>
          </w:p>
        </w:tc>
        <w:tc>
          <w:tcPr>
            <w:tcW w:w="737" w:type="dxa"/>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396</w:t>
            </w:r>
          </w:p>
        </w:tc>
        <w:tc>
          <w:tcPr>
            <w:tcW w:w="1002" w:type="dxa"/>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561</w:t>
            </w:r>
          </w:p>
        </w:tc>
        <w:tc>
          <w:tcPr>
            <w:tcW w:w="710" w:type="dxa"/>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561</w:t>
            </w:r>
          </w:p>
        </w:tc>
        <w:tc>
          <w:tcPr>
            <w:tcW w:w="844" w:type="dxa"/>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561</w:t>
            </w:r>
          </w:p>
        </w:tc>
      </w:tr>
      <w:tr w:rsidR="009A7D09" w:rsidRPr="009A7D09" w:rsidTr="0008709C">
        <w:trPr>
          <w:trHeight w:val="315"/>
          <w:jc w:val="center"/>
        </w:trPr>
        <w:tc>
          <w:tcPr>
            <w:tcW w:w="3617" w:type="dxa"/>
            <w:tcBorders>
              <w:top w:val="single" w:sz="8" w:space="0" w:color="auto"/>
              <w:left w:val="single" w:sz="8" w:space="0" w:color="auto"/>
              <w:bottom w:val="single" w:sz="8" w:space="0" w:color="auto"/>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1186" w:type="dxa"/>
            <w:tcBorders>
              <w:top w:val="single" w:sz="8" w:space="0" w:color="auto"/>
              <w:left w:val="single" w:sz="4" w:space="0" w:color="auto"/>
              <w:bottom w:val="single" w:sz="8" w:space="0" w:color="auto"/>
              <w:right w:val="single" w:sz="8"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32/C</w:t>
            </w:r>
          </w:p>
        </w:tc>
        <w:tc>
          <w:tcPr>
            <w:tcW w:w="127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r w:rsidRPr="009A7D09">
              <w:rPr>
                <w:rFonts w:ascii="Arial Narrow" w:eastAsia="Times New Roman" w:hAnsi="Arial Narrow" w:cs="Arial"/>
                <w:bCs/>
                <w:i/>
                <w:sz w:val="20"/>
                <w:szCs w:val="20"/>
                <w:lang w:eastAsia="it-IT"/>
              </w:rPr>
              <w:t>B-17</w:t>
            </w:r>
          </w:p>
        </w:tc>
        <w:tc>
          <w:tcPr>
            <w:tcW w:w="1536" w:type="dxa"/>
            <w:gridSpan w:val="2"/>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p>
        </w:tc>
        <w:tc>
          <w:tcPr>
            <w:tcW w:w="1712" w:type="dxa"/>
            <w:gridSpan w:val="2"/>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spacing w:val="4"/>
                <w:sz w:val="20"/>
                <w:szCs w:val="20"/>
                <w:lang w:eastAsia="it-IT"/>
              </w:rPr>
            </w:pPr>
            <w:r w:rsidRPr="009A7D09">
              <w:rPr>
                <w:rFonts w:ascii="Arial Narrow" w:eastAsia="Times New Roman" w:hAnsi="Arial Narrow" w:cs="Arial"/>
                <w:bCs/>
                <w:i/>
                <w:sz w:val="20"/>
                <w:szCs w:val="20"/>
                <w:lang w:eastAsia="it-IT"/>
              </w:rPr>
              <w:t>264              297        (561*)</w:t>
            </w:r>
          </w:p>
        </w:tc>
        <w:tc>
          <w:tcPr>
            <w:tcW w:w="844"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bCs/>
                <w:spacing w:val="4"/>
                <w:sz w:val="20"/>
                <w:szCs w:val="20"/>
                <w:lang w:eastAsia="it-IT"/>
              </w:rPr>
            </w:pPr>
            <w:r w:rsidRPr="009A7D09">
              <w:rPr>
                <w:rFonts w:ascii="Arial Narrow" w:eastAsia="Times New Roman" w:hAnsi="Arial Narrow" w:cs="Arial"/>
                <w:b/>
                <w:bCs/>
                <w:spacing w:val="4"/>
                <w:sz w:val="20"/>
                <w:szCs w:val="20"/>
                <w:lang w:eastAsia="it-IT"/>
              </w:rPr>
              <w:t>330*</w:t>
            </w:r>
          </w:p>
        </w:tc>
      </w:tr>
      <w:tr w:rsidR="009A7D09" w:rsidRPr="009A7D09" w:rsidTr="0008709C">
        <w:trPr>
          <w:trHeight w:val="315"/>
          <w:jc w:val="center"/>
        </w:trPr>
        <w:tc>
          <w:tcPr>
            <w:tcW w:w="4803" w:type="dxa"/>
            <w:gridSpan w:val="2"/>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right"/>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pacing w:val="2"/>
                <w:sz w:val="20"/>
                <w:szCs w:val="20"/>
                <w:lang w:eastAsia="it-IT"/>
              </w:rPr>
              <w:t>Totale complessivo ore</w:t>
            </w:r>
          </w:p>
        </w:tc>
        <w:tc>
          <w:tcPr>
            <w:tcW w:w="127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p>
        </w:tc>
        <w:tc>
          <w:tcPr>
            <w:tcW w:w="799"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737"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1002"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4"/>
                <w:sz w:val="20"/>
                <w:szCs w:val="20"/>
                <w:lang w:eastAsia="it-IT"/>
              </w:rPr>
              <w:t>1056</w:t>
            </w:r>
          </w:p>
        </w:tc>
        <w:tc>
          <w:tcPr>
            <w:tcW w:w="710"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844"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1056</w:t>
            </w:r>
          </w:p>
        </w:tc>
      </w:tr>
    </w:tbl>
    <w:p w:rsidR="009A7D09" w:rsidRPr="009A7D09" w:rsidRDefault="009A7D09" w:rsidP="009A7D09">
      <w:pPr>
        <w:spacing w:after="0" w:line="240" w:lineRule="auto"/>
        <w:rPr>
          <w:rFonts w:ascii="Arial Narrow" w:eastAsia="Times New Roman" w:hAnsi="Arial Narrow" w:cs="Arial Narrow"/>
          <w:bCs/>
          <w:spacing w:val="2"/>
          <w:lang w:eastAsia="it-IT"/>
        </w:rPr>
      </w:pPr>
    </w:p>
    <w:p w:rsidR="009A7D09" w:rsidRPr="009A7D09" w:rsidRDefault="009A7D09" w:rsidP="009A7D09">
      <w:pPr>
        <w:spacing w:after="0" w:line="240" w:lineRule="auto"/>
        <w:rPr>
          <w:rFonts w:ascii="Arial Narrow" w:eastAsia="Times New Roman" w:hAnsi="Arial Narrow" w:cs="Arial Narrow"/>
          <w:bCs/>
          <w:spacing w:val="2"/>
          <w:sz w:val="20"/>
          <w:szCs w:val="20"/>
          <w:lang w:eastAsia="it-IT"/>
        </w:rPr>
      </w:pPr>
      <w:r w:rsidRPr="009A7D09">
        <w:rPr>
          <w:rFonts w:ascii="Arial Narrow" w:eastAsia="Times New Roman" w:hAnsi="Arial Narrow" w:cs="Arial Narrow"/>
          <w:bCs/>
          <w:spacing w:val="2"/>
          <w:sz w:val="20"/>
          <w:szCs w:val="20"/>
          <w:lang w:eastAsia="it-IT"/>
        </w:rPr>
        <w:t>* L’attività didattica di laboratorio caratterizza gli insegnamenti dell’area di indirizzo dei percorsi degli istituti tecnici; le ore indicate con asterisco sono riferite  alle attività di laboratorio che prevedono la compresenza degli insegnanti tecnico-pratici.</w:t>
      </w:r>
    </w:p>
    <w:p w:rsidR="009A7D09" w:rsidRPr="009A7D09" w:rsidRDefault="009A7D09" w:rsidP="009A7D09">
      <w:pPr>
        <w:spacing w:after="0" w:line="240" w:lineRule="auto"/>
        <w:rPr>
          <w:rFonts w:ascii="Arial Narrow" w:eastAsia="Times New Roman" w:hAnsi="Arial Narrow" w:cs="Arial Narrow"/>
          <w:bCs/>
          <w:spacing w:val="2"/>
          <w:sz w:val="20"/>
          <w:szCs w:val="20"/>
          <w:lang w:eastAsia="it-IT"/>
        </w:rPr>
      </w:pPr>
      <w:r w:rsidRPr="009A7D09">
        <w:rPr>
          <w:rFonts w:ascii="Arial Narrow" w:eastAsia="Times New Roman" w:hAnsi="Arial Narrow" w:cs="Arial Narrow"/>
          <w:bCs/>
          <w:spacing w:val="2"/>
          <w:sz w:val="20"/>
          <w:szCs w:val="20"/>
          <w:lang w:eastAsia="it-IT"/>
        </w:rPr>
        <w:t>Le istituzioni scolastiche, nell’ambito della loro autonomia didattica e organizzativa, possono programmare le ore di compresenza nell’ambito del primo biennio e del complessivo triennio sulla base del relativo monte-ore.</w:t>
      </w:r>
    </w:p>
    <w:p w:rsidR="009A7D09" w:rsidRPr="009A7D09" w:rsidRDefault="009A7D09" w:rsidP="009A7D09">
      <w:pPr>
        <w:spacing w:after="0" w:line="240" w:lineRule="auto"/>
        <w:rPr>
          <w:rFonts w:ascii="Arial" w:eastAsia="Times New Roman" w:hAnsi="Arial" w:cs="Arial"/>
          <w:b/>
          <w:sz w:val="20"/>
          <w:szCs w:val="20"/>
          <w:lang w:eastAsia="it-IT"/>
        </w:rPr>
      </w:pPr>
      <w:r w:rsidRPr="009A7D09">
        <w:rPr>
          <w:rFonts w:ascii="Arial Narrow" w:eastAsia="Times New Roman" w:hAnsi="Arial Narrow" w:cs="Arial Narrow"/>
          <w:bCs/>
          <w:spacing w:val="2"/>
          <w:sz w:val="20"/>
          <w:szCs w:val="20"/>
          <w:lang w:eastAsia="it-IT"/>
        </w:rPr>
        <w:t xml:space="preserve">*** I risultati di apprendimento della disciplina denominata “Scienze e tecnologie applicate”, compresa fra gli insegnamenti di indirizzo del primo biennio, si riferiscono all’insegnamento che caratterizza, per il maggior numero di ore, il successivo triennio.   </w:t>
      </w:r>
    </w:p>
    <w:p w:rsidR="009A7D09" w:rsidRPr="009A7D09" w:rsidRDefault="009A7D09" w:rsidP="009A7D09">
      <w:pPr>
        <w:spacing w:after="0" w:line="240" w:lineRule="auto"/>
        <w:jc w:val="center"/>
        <w:rPr>
          <w:rFonts w:ascii="Arial Narrow" w:eastAsia="Times New Roman" w:hAnsi="Arial Narrow" w:cs="Arial Narrow"/>
          <w:bCs/>
          <w:color w:val="FF0000"/>
          <w:spacing w:val="2"/>
          <w:sz w:val="20"/>
          <w:szCs w:val="20"/>
          <w:lang w:eastAsia="it-IT"/>
        </w:rPr>
      </w:pPr>
      <w:r w:rsidRPr="009A7D09">
        <w:rPr>
          <w:rFonts w:ascii="Times New Roman" w:eastAsia="Times New Roman" w:hAnsi="Times New Roman" w:cs="Times New Roman"/>
          <w:sz w:val="20"/>
          <w:szCs w:val="20"/>
          <w:lang w:eastAsia="it-IT"/>
        </w:rPr>
        <w:br w:type="page"/>
      </w:r>
    </w:p>
    <w:p w:rsidR="008D52D5" w:rsidRDefault="008D52D5" w:rsidP="009A7D09">
      <w:pPr>
        <w:spacing w:after="0" w:line="240" w:lineRule="auto"/>
        <w:jc w:val="center"/>
        <w:rPr>
          <w:rFonts w:ascii="Arial Narrow" w:eastAsia="Times New Roman" w:hAnsi="Arial Narrow" w:cs="Arial Narrow"/>
          <w:b/>
          <w:bCs/>
          <w:spacing w:val="2"/>
          <w:sz w:val="24"/>
          <w:szCs w:val="24"/>
          <w:lang w:eastAsia="it-IT"/>
        </w:rPr>
      </w:pPr>
    </w:p>
    <w:p w:rsidR="008D52D5" w:rsidRDefault="008D52D5" w:rsidP="009A7D09">
      <w:pPr>
        <w:spacing w:after="0" w:line="240" w:lineRule="auto"/>
        <w:jc w:val="center"/>
        <w:rPr>
          <w:rFonts w:ascii="Arial Narrow" w:eastAsia="Times New Roman" w:hAnsi="Arial Narrow" w:cs="Arial Narrow"/>
          <w:b/>
          <w:bCs/>
          <w:spacing w:val="2"/>
          <w:sz w:val="24"/>
          <w:szCs w:val="24"/>
          <w:lang w:eastAsia="it-IT"/>
        </w:rPr>
      </w:pPr>
    </w:p>
    <w:p w:rsidR="009A7D09" w:rsidRPr="009A7D09" w:rsidRDefault="009A7D09" w:rsidP="009A7D09">
      <w:pPr>
        <w:spacing w:after="0" w:line="240" w:lineRule="auto"/>
        <w:jc w:val="center"/>
        <w:rPr>
          <w:rFonts w:ascii="Arial Narrow" w:eastAsia="Times New Roman" w:hAnsi="Arial Narrow" w:cs="Arial Narrow"/>
          <w:b/>
          <w:bCs/>
          <w:spacing w:val="2"/>
          <w:sz w:val="24"/>
          <w:szCs w:val="24"/>
          <w:lang w:eastAsia="it-IT"/>
        </w:rPr>
      </w:pPr>
      <w:r w:rsidRPr="009A7D09">
        <w:rPr>
          <w:rFonts w:ascii="Arial Narrow" w:eastAsia="Times New Roman" w:hAnsi="Arial Narrow" w:cs="Arial Narrow"/>
          <w:b/>
          <w:bCs/>
          <w:spacing w:val="2"/>
          <w:sz w:val="24"/>
          <w:szCs w:val="24"/>
          <w:lang w:eastAsia="it-IT"/>
        </w:rPr>
        <w:t>Quadro orario</w:t>
      </w:r>
      <w:r w:rsidRPr="009A7D09">
        <w:rPr>
          <w:rFonts w:ascii="Arial" w:eastAsia="Times New Roman" w:hAnsi="Arial" w:cs="Arial"/>
          <w:b/>
          <w:sz w:val="32"/>
          <w:szCs w:val="32"/>
          <w:lang w:eastAsia="it-IT"/>
        </w:rPr>
        <w:t xml:space="preserve"> </w:t>
      </w:r>
    </w:p>
    <w:p w:rsidR="009A7D09" w:rsidRPr="009A7D09" w:rsidRDefault="009A7D09" w:rsidP="009A7D09">
      <w:pPr>
        <w:spacing w:after="0" w:line="240" w:lineRule="auto"/>
        <w:rPr>
          <w:rFonts w:ascii="Arial Narrow" w:eastAsia="Times New Roman" w:hAnsi="Arial Narrow" w:cs="Arial Narrow"/>
          <w:b/>
          <w:bCs/>
          <w:spacing w:val="2"/>
          <w:sz w:val="18"/>
          <w:szCs w:val="18"/>
          <w:lang w:eastAsia="it-IT"/>
        </w:rPr>
      </w:pPr>
    </w:p>
    <w:tbl>
      <w:tblPr>
        <w:tblW w:w="10404" w:type="dxa"/>
        <w:tblInd w:w="-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3587"/>
        <w:gridCol w:w="6"/>
        <w:gridCol w:w="1265"/>
        <w:gridCol w:w="1276"/>
        <w:gridCol w:w="716"/>
        <w:gridCol w:w="699"/>
        <w:gridCol w:w="1003"/>
        <w:gridCol w:w="840"/>
        <w:gridCol w:w="1012"/>
      </w:tblGrid>
      <w:tr w:rsidR="009A7D09" w:rsidRPr="009A7D09" w:rsidTr="008569D8">
        <w:trPr>
          <w:trHeight w:val="481"/>
          <w:tblHeader/>
        </w:trPr>
        <w:tc>
          <w:tcPr>
            <w:tcW w:w="10404" w:type="dxa"/>
            <w:gridSpan w:val="9"/>
          </w:tcPr>
          <w:p w:rsidR="009A7D09" w:rsidRPr="009A7D09" w:rsidRDefault="009A7D09" w:rsidP="009A7D09">
            <w:pPr>
              <w:spacing w:before="120" w:after="120" w:line="240" w:lineRule="auto"/>
              <w:jc w:val="center"/>
              <w:rPr>
                <w:rFonts w:ascii="Arial Narrow" w:eastAsia="Times New Roman" w:hAnsi="Arial Narrow" w:cs="Times New Roman"/>
                <w:b/>
                <w:bCs/>
                <w:sz w:val="24"/>
                <w:szCs w:val="24"/>
                <w:lang w:eastAsia="it-IT"/>
              </w:rPr>
            </w:pPr>
            <w:r w:rsidRPr="009A7D09">
              <w:rPr>
                <w:rFonts w:ascii="Arial Narrow" w:eastAsia="Times New Roman" w:hAnsi="Arial Narrow" w:cs="Times New Roman"/>
                <w:b/>
                <w:bCs/>
                <w:sz w:val="24"/>
                <w:szCs w:val="24"/>
                <w:lang w:eastAsia="it-IT"/>
              </w:rPr>
              <w:t>“TRASPORTI E LOGISTICA”:  ATTIVITÀ E INSEGNAMENTI OBBLIGATORI</w:t>
            </w:r>
          </w:p>
        </w:tc>
      </w:tr>
      <w:tr w:rsidR="009A7D09" w:rsidRPr="009A7D09" w:rsidTr="00230897">
        <w:trPr>
          <w:trHeight w:val="315"/>
        </w:trPr>
        <w:tc>
          <w:tcPr>
            <w:tcW w:w="3587" w:type="dxa"/>
            <w:vMerge w:val="restart"/>
            <w:tcBorders>
              <w:right w:val="single" w:sz="4" w:space="0" w:color="auto"/>
            </w:tcBorders>
            <w:vAlign w:val="center"/>
          </w:tcPr>
          <w:p w:rsidR="009A7D09" w:rsidRPr="009A7D09" w:rsidRDefault="009A7D09" w:rsidP="009A7D09">
            <w:pPr>
              <w:spacing w:after="0" w:line="240" w:lineRule="auto"/>
              <w:jc w:val="center"/>
              <w:rPr>
                <w:rFonts w:ascii="Arial Narrow" w:eastAsia="Times New Roman" w:hAnsi="Arial Narrow" w:cs="Arial"/>
                <w:b/>
                <w:sz w:val="24"/>
                <w:szCs w:val="24"/>
                <w:lang w:eastAsia="it-IT"/>
              </w:rPr>
            </w:pPr>
            <w:r w:rsidRPr="009A7D09">
              <w:rPr>
                <w:rFonts w:ascii="Arial Narrow" w:eastAsia="Times New Roman" w:hAnsi="Arial Narrow" w:cs="Arial"/>
                <w:b/>
                <w:sz w:val="24"/>
                <w:szCs w:val="24"/>
                <w:lang w:eastAsia="it-IT"/>
              </w:rPr>
              <w:t>DISCIPLINE</w:t>
            </w:r>
          </w:p>
        </w:tc>
        <w:tc>
          <w:tcPr>
            <w:tcW w:w="1271" w:type="dxa"/>
            <w:gridSpan w:val="2"/>
            <w:vMerge w:val="restart"/>
            <w:tcBorders>
              <w:left w:val="single" w:sz="4" w:space="0" w:color="auto"/>
            </w:tcBorders>
            <w:vAlign w:val="center"/>
          </w:tcPr>
          <w:p w:rsidR="009A0057" w:rsidRDefault="009A0057" w:rsidP="009A0057">
            <w:pPr>
              <w:spacing w:after="0" w:line="240" w:lineRule="auto"/>
              <w:jc w:val="center"/>
              <w:rPr>
                <w:rFonts w:ascii="Arial" w:eastAsia="Times New Roman" w:hAnsi="Arial" w:cs="Arial"/>
                <w:b/>
                <w:color w:val="000000"/>
                <w:lang w:eastAsia="it-IT"/>
              </w:rPr>
            </w:pPr>
            <w:r>
              <w:rPr>
                <w:rFonts w:ascii="Arial" w:eastAsia="Times New Roman" w:hAnsi="Arial" w:cs="Arial"/>
                <w:b/>
                <w:color w:val="000000"/>
                <w:lang w:eastAsia="it-IT"/>
              </w:rPr>
              <w:t>Classi</w:t>
            </w:r>
            <w:r w:rsidRPr="009A7D09">
              <w:rPr>
                <w:rFonts w:ascii="Arial" w:eastAsia="Times New Roman" w:hAnsi="Arial" w:cs="Arial"/>
                <w:b/>
                <w:color w:val="000000"/>
                <w:lang w:eastAsia="it-IT"/>
              </w:rPr>
              <w:t xml:space="preserve"> di concorso</w:t>
            </w:r>
          </w:p>
          <w:p w:rsidR="009A0057" w:rsidRPr="009A7D09" w:rsidRDefault="009A0057" w:rsidP="009A0057">
            <w:pPr>
              <w:spacing w:after="0" w:line="240" w:lineRule="auto"/>
              <w:jc w:val="center"/>
              <w:rPr>
                <w:rFonts w:ascii="Arial Narrow" w:eastAsia="Times New Roman" w:hAnsi="Arial Narrow" w:cs="Arial"/>
                <w:b/>
                <w:sz w:val="20"/>
                <w:szCs w:val="20"/>
                <w:lang w:eastAsia="it-IT"/>
              </w:rPr>
            </w:pPr>
            <w:r>
              <w:rPr>
                <w:rFonts w:ascii="Arial" w:eastAsia="Times New Roman" w:hAnsi="Arial" w:cs="Arial"/>
                <w:b/>
                <w:color w:val="000000"/>
                <w:lang w:eastAsia="it-IT"/>
              </w:rPr>
              <w:t>D.M. 39/1998</w:t>
            </w:r>
          </w:p>
          <w:p w:rsidR="009A0057" w:rsidRPr="009A7D09" w:rsidRDefault="009A0057" w:rsidP="009A0057">
            <w:pPr>
              <w:spacing w:after="0" w:line="240" w:lineRule="auto"/>
              <w:rPr>
                <w:rFonts w:ascii="Arial Narrow" w:eastAsia="Times New Roman" w:hAnsi="Arial Narrow" w:cs="Arial"/>
                <w:b/>
                <w:color w:val="000000"/>
                <w:sz w:val="24"/>
                <w:szCs w:val="24"/>
                <w:lang w:eastAsia="it-IT"/>
              </w:rPr>
            </w:pPr>
          </w:p>
          <w:p w:rsidR="009A7D09" w:rsidRPr="009A7D09" w:rsidRDefault="009A7D09" w:rsidP="009A7D09">
            <w:pPr>
              <w:spacing w:after="0" w:line="240" w:lineRule="auto"/>
              <w:jc w:val="center"/>
              <w:rPr>
                <w:rFonts w:ascii="Arial Narrow" w:eastAsia="Times New Roman" w:hAnsi="Arial Narrow" w:cs="Arial"/>
                <w:b/>
                <w:sz w:val="24"/>
                <w:szCs w:val="24"/>
                <w:lang w:eastAsia="it-IT"/>
              </w:rPr>
            </w:pPr>
          </w:p>
        </w:tc>
        <w:tc>
          <w:tcPr>
            <w:tcW w:w="1276" w:type="dxa"/>
            <w:vMerge w:val="restart"/>
          </w:tcPr>
          <w:p w:rsidR="00230897" w:rsidRDefault="00230897" w:rsidP="00230897">
            <w:pPr>
              <w:spacing w:after="0" w:line="240" w:lineRule="auto"/>
              <w:jc w:val="center"/>
              <w:rPr>
                <w:rFonts w:ascii="Arial" w:eastAsia="Times New Roman" w:hAnsi="Arial" w:cs="Arial"/>
                <w:b/>
                <w:color w:val="000000" w:themeColor="text1"/>
                <w:lang w:eastAsia="it-IT"/>
              </w:rPr>
            </w:pPr>
            <w:r>
              <w:rPr>
                <w:rFonts w:ascii="Arial" w:eastAsia="Times New Roman" w:hAnsi="Arial" w:cs="Arial"/>
                <w:b/>
                <w:lang w:eastAsia="it-IT"/>
              </w:rPr>
              <w:t>Classi</w:t>
            </w:r>
            <w:r w:rsidRPr="00625E35">
              <w:rPr>
                <w:rFonts w:ascii="Arial" w:eastAsia="Times New Roman" w:hAnsi="Arial" w:cs="Arial"/>
                <w:b/>
                <w:lang w:eastAsia="it-IT"/>
              </w:rPr>
              <w:t xml:space="preserve"> di concorso</w:t>
            </w:r>
            <w:r w:rsidRPr="009A7D09">
              <w:rPr>
                <w:rFonts w:ascii="Arial Narrow" w:eastAsia="Times New Roman" w:hAnsi="Arial Narrow" w:cs="Arial"/>
                <w:b/>
                <w:sz w:val="18"/>
                <w:szCs w:val="16"/>
                <w:lang w:eastAsia="it-IT"/>
              </w:rPr>
              <w:t xml:space="preserve"> </w:t>
            </w:r>
            <w:r>
              <w:rPr>
                <w:rFonts w:ascii="Arial" w:eastAsia="Times New Roman" w:hAnsi="Arial" w:cs="Arial"/>
                <w:b/>
                <w:color w:val="000000" w:themeColor="text1"/>
                <w:lang w:eastAsia="it-IT"/>
              </w:rPr>
              <w:t>D.P.R. 14/02/2016</w:t>
            </w:r>
          </w:p>
          <w:p w:rsidR="00230897" w:rsidRPr="009A7D09" w:rsidRDefault="00230897" w:rsidP="00230897">
            <w:pPr>
              <w:spacing w:after="0" w:line="240" w:lineRule="auto"/>
              <w:jc w:val="center"/>
              <w:rPr>
                <w:rFonts w:ascii="Arial Narrow" w:eastAsia="Times New Roman" w:hAnsi="Arial Narrow" w:cs="Arial"/>
                <w:b/>
                <w:sz w:val="18"/>
                <w:szCs w:val="16"/>
                <w:lang w:eastAsia="it-IT"/>
              </w:rPr>
            </w:pPr>
            <w:r w:rsidRPr="00625E35">
              <w:rPr>
                <w:rFonts w:ascii="Arial" w:eastAsia="Times New Roman" w:hAnsi="Arial" w:cs="Arial"/>
                <w:b/>
                <w:color w:val="000000" w:themeColor="text1"/>
                <w:lang w:eastAsia="it-IT"/>
              </w:rPr>
              <w:t>n° 19</w:t>
            </w:r>
          </w:p>
          <w:p w:rsidR="009A7D09" w:rsidRPr="009A7D09" w:rsidRDefault="009A7D09" w:rsidP="009A7D09">
            <w:pPr>
              <w:spacing w:after="0" w:line="240" w:lineRule="auto"/>
              <w:jc w:val="center"/>
              <w:rPr>
                <w:rFonts w:ascii="Arial Narrow" w:eastAsia="Times New Roman" w:hAnsi="Arial Narrow" w:cs="Arial"/>
                <w:b/>
                <w:sz w:val="18"/>
                <w:szCs w:val="16"/>
                <w:lang w:eastAsia="it-IT"/>
              </w:rPr>
            </w:pPr>
          </w:p>
          <w:p w:rsidR="009A7D09" w:rsidRPr="009A7D09" w:rsidRDefault="009A7D09" w:rsidP="009A7D09">
            <w:pPr>
              <w:spacing w:after="0" w:line="240" w:lineRule="auto"/>
              <w:jc w:val="center"/>
              <w:rPr>
                <w:rFonts w:ascii="Arial Narrow" w:eastAsia="Times New Roman" w:hAnsi="Arial Narrow" w:cs="Arial"/>
                <w:b/>
                <w:spacing w:val="4"/>
                <w:sz w:val="24"/>
                <w:szCs w:val="24"/>
                <w:lang w:eastAsia="it-IT"/>
              </w:rPr>
            </w:pPr>
          </w:p>
        </w:tc>
        <w:tc>
          <w:tcPr>
            <w:tcW w:w="4270" w:type="dxa"/>
            <w:gridSpan w:val="5"/>
            <w:vAlign w:val="center"/>
          </w:tcPr>
          <w:p w:rsidR="009A7D09" w:rsidRPr="009A7D09" w:rsidRDefault="009A7D09" w:rsidP="009A7D09">
            <w:pPr>
              <w:spacing w:after="0" w:line="240" w:lineRule="auto"/>
              <w:jc w:val="center"/>
              <w:rPr>
                <w:rFonts w:ascii="Arial Narrow" w:eastAsia="Times New Roman" w:hAnsi="Arial Narrow" w:cs="Arial"/>
                <w:b/>
                <w:spacing w:val="4"/>
                <w:sz w:val="24"/>
                <w:szCs w:val="24"/>
                <w:lang w:eastAsia="it-IT"/>
              </w:rPr>
            </w:pPr>
            <w:r w:rsidRPr="009A7D09">
              <w:rPr>
                <w:rFonts w:ascii="Arial Narrow" w:eastAsia="Times New Roman" w:hAnsi="Arial Narrow" w:cs="Arial"/>
                <w:b/>
                <w:spacing w:val="4"/>
                <w:sz w:val="24"/>
                <w:szCs w:val="24"/>
                <w:lang w:eastAsia="it-IT"/>
              </w:rPr>
              <w:t>Ore</w:t>
            </w:r>
          </w:p>
        </w:tc>
      </w:tr>
      <w:tr w:rsidR="009A7D09" w:rsidRPr="009A7D09" w:rsidTr="00230897">
        <w:trPr>
          <w:trHeight w:val="315"/>
        </w:trPr>
        <w:tc>
          <w:tcPr>
            <w:tcW w:w="3587" w:type="dxa"/>
            <w:vMerge/>
            <w:tcBorders>
              <w:right w:val="single" w:sz="4" w:space="0" w:color="auto"/>
            </w:tcBorders>
            <w:vAlign w:val="center"/>
          </w:tcPr>
          <w:p w:rsidR="009A7D09" w:rsidRPr="009A7D09" w:rsidRDefault="009A7D09" w:rsidP="009A7D09">
            <w:pPr>
              <w:spacing w:after="0" w:line="240" w:lineRule="auto"/>
              <w:jc w:val="center"/>
              <w:rPr>
                <w:rFonts w:ascii="Arial Narrow" w:eastAsia="Times New Roman" w:hAnsi="Arial Narrow" w:cs="Arial"/>
                <w:b/>
                <w:sz w:val="24"/>
                <w:szCs w:val="24"/>
                <w:lang w:eastAsia="it-IT"/>
              </w:rPr>
            </w:pPr>
          </w:p>
        </w:tc>
        <w:tc>
          <w:tcPr>
            <w:tcW w:w="1271" w:type="dxa"/>
            <w:gridSpan w:val="2"/>
            <w:vMerge/>
            <w:tcBorders>
              <w:left w:val="single" w:sz="4" w:space="0" w:color="auto"/>
            </w:tcBorders>
            <w:vAlign w:val="center"/>
          </w:tcPr>
          <w:p w:rsidR="009A7D09" w:rsidRPr="009A7D09" w:rsidRDefault="009A7D09" w:rsidP="009A7D09">
            <w:pPr>
              <w:spacing w:after="0" w:line="240" w:lineRule="auto"/>
              <w:jc w:val="center"/>
              <w:rPr>
                <w:rFonts w:ascii="Arial Narrow" w:eastAsia="Times New Roman" w:hAnsi="Arial Narrow" w:cs="Arial"/>
                <w:b/>
                <w:sz w:val="24"/>
                <w:szCs w:val="24"/>
                <w:lang w:eastAsia="it-IT"/>
              </w:rPr>
            </w:pPr>
          </w:p>
        </w:tc>
        <w:tc>
          <w:tcPr>
            <w:tcW w:w="1276" w:type="dxa"/>
            <w:vMerge/>
          </w:tcPr>
          <w:p w:rsidR="009A7D09" w:rsidRPr="009A7D09" w:rsidRDefault="009A7D09" w:rsidP="009A7D09">
            <w:pPr>
              <w:spacing w:after="0" w:line="240" w:lineRule="auto"/>
              <w:jc w:val="center"/>
              <w:rPr>
                <w:rFonts w:ascii="Arial Narrow" w:eastAsia="Times New Roman" w:hAnsi="Arial Narrow" w:cs="Arial"/>
                <w:b/>
                <w:spacing w:val="4"/>
                <w:sz w:val="24"/>
                <w:szCs w:val="24"/>
                <w:lang w:eastAsia="it-IT"/>
              </w:rPr>
            </w:pPr>
          </w:p>
        </w:tc>
        <w:tc>
          <w:tcPr>
            <w:tcW w:w="1415" w:type="dxa"/>
            <w:gridSpan w:val="2"/>
            <w:vMerge w:val="restart"/>
            <w:vAlign w:val="center"/>
          </w:tcPr>
          <w:p w:rsidR="009A7D09" w:rsidRPr="009A7D09" w:rsidRDefault="009A7D09" w:rsidP="009A7D09">
            <w:pPr>
              <w:spacing w:after="0" w:line="240" w:lineRule="auto"/>
              <w:jc w:val="center"/>
              <w:rPr>
                <w:rFonts w:ascii="Arial Narrow" w:eastAsia="Times New Roman" w:hAnsi="Arial Narrow" w:cs="Arial"/>
                <w:b/>
                <w:sz w:val="24"/>
                <w:szCs w:val="24"/>
                <w:lang w:eastAsia="it-IT"/>
              </w:rPr>
            </w:pPr>
            <w:r w:rsidRPr="009A7D09">
              <w:rPr>
                <w:rFonts w:ascii="Arial Narrow" w:eastAsia="Times New Roman" w:hAnsi="Arial Narrow" w:cs="Arial"/>
                <w:b/>
                <w:spacing w:val="4"/>
                <w:sz w:val="24"/>
                <w:szCs w:val="24"/>
                <w:lang w:eastAsia="it-IT"/>
              </w:rPr>
              <w:t>1° biennio</w:t>
            </w:r>
          </w:p>
        </w:tc>
        <w:tc>
          <w:tcPr>
            <w:tcW w:w="1843" w:type="dxa"/>
            <w:gridSpan w:val="2"/>
            <w:vAlign w:val="center"/>
          </w:tcPr>
          <w:p w:rsidR="009A7D09" w:rsidRPr="009A7D09" w:rsidRDefault="009A7D09" w:rsidP="009A7D09">
            <w:pPr>
              <w:spacing w:after="0" w:line="240" w:lineRule="auto"/>
              <w:jc w:val="center"/>
              <w:rPr>
                <w:rFonts w:ascii="Arial Narrow" w:eastAsia="Times New Roman" w:hAnsi="Arial Narrow" w:cs="Arial"/>
                <w:b/>
                <w:sz w:val="24"/>
                <w:szCs w:val="24"/>
                <w:lang w:eastAsia="it-IT"/>
              </w:rPr>
            </w:pPr>
            <w:r w:rsidRPr="009A7D09">
              <w:rPr>
                <w:rFonts w:ascii="Arial Narrow" w:eastAsia="Times New Roman" w:hAnsi="Arial Narrow" w:cs="Arial"/>
                <w:b/>
                <w:spacing w:val="4"/>
                <w:sz w:val="24"/>
                <w:szCs w:val="24"/>
                <w:lang w:eastAsia="it-IT"/>
              </w:rPr>
              <w:t>2° biennio</w:t>
            </w:r>
          </w:p>
        </w:tc>
        <w:tc>
          <w:tcPr>
            <w:tcW w:w="1012" w:type="dxa"/>
          </w:tcPr>
          <w:p w:rsidR="009A7D09" w:rsidRPr="009A7D09" w:rsidRDefault="009A7D09" w:rsidP="009A7D09">
            <w:pPr>
              <w:spacing w:after="0" w:line="240" w:lineRule="auto"/>
              <w:jc w:val="center"/>
              <w:rPr>
                <w:rFonts w:ascii="Arial Narrow" w:eastAsia="Times New Roman" w:hAnsi="Arial Narrow" w:cs="Arial"/>
                <w:b/>
                <w:spacing w:val="4"/>
                <w:sz w:val="24"/>
                <w:szCs w:val="24"/>
                <w:lang w:eastAsia="it-IT"/>
              </w:rPr>
            </w:pPr>
            <w:r w:rsidRPr="009A7D09">
              <w:rPr>
                <w:rFonts w:ascii="Arial Narrow" w:eastAsia="Times New Roman" w:hAnsi="Arial Narrow" w:cs="Arial"/>
                <w:b/>
                <w:spacing w:val="4"/>
                <w:sz w:val="24"/>
                <w:szCs w:val="24"/>
                <w:lang w:eastAsia="it-IT"/>
              </w:rPr>
              <w:t>5 anno</w:t>
            </w:r>
          </w:p>
        </w:tc>
      </w:tr>
      <w:tr w:rsidR="009A7D09" w:rsidRPr="009A7D09" w:rsidTr="00230897">
        <w:trPr>
          <w:trHeight w:val="315"/>
        </w:trPr>
        <w:tc>
          <w:tcPr>
            <w:tcW w:w="3587" w:type="dxa"/>
            <w:vMerge/>
            <w:tcBorders>
              <w:right w:val="single" w:sz="4" w:space="0" w:color="auto"/>
            </w:tcBorders>
            <w:vAlign w:val="center"/>
          </w:tcPr>
          <w:p w:rsidR="009A7D09" w:rsidRPr="009A7D09" w:rsidRDefault="009A7D09" w:rsidP="009A7D09">
            <w:pPr>
              <w:spacing w:after="0" w:line="240" w:lineRule="auto"/>
              <w:jc w:val="center"/>
              <w:rPr>
                <w:rFonts w:ascii="Arial Narrow" w:eastAsia="Times New Roman" w:hAnsi="Arial Narrow" w:cs="Arial"/>
                <w:sz w:val="24"/>
                <w:szCs w:val="24"/>
                <w:lang w:eastAsia="it-IT"/>
              </w:rPr>
            </w:pPr>
          </w:p>
        </w:tc>
        <w:tc>
          <w:tcPr>
            <w:tcW w:w="1271" w:type="dxa"/>
            <w:gridSpan w:val="2"/>
            <w:vMerge/>
            <w:tcBorders>
              <w:left w:val="single" w:sz="4" w:space="0" w:color="auto"/>
            </w:tcBorders>
            <w:vAlign w:val="center"/>
          </w:tcPr>
          <w:p w:rsidR="009A7D09" w:rsidRPr="009A7D09" w:rsidRDefault="009A7D09" w:rsidP="009A7D09">
            <w:pPr>
              <w:spacing w:after="0" w:line="240" w:lineRule="auto"/>
              <w:jc w:val="center"/>
              <w:rPr>
                <w:rFonts w:ascii="Arial Narrow" w:eastAsia="Times New Roman" w:hAnsi="Arial Narrow" w:cs="Arial"/>
                <w:sz w:val="24"/>
                <w:szCs w:val="24"/>
                <w:lang w:eastAsia="it-IT"/>
              </w:rPr>
            </w:pPr>
          </w:p>
        </w:tc>
        <w:tc>
          <w:tcPr>
            <w:tcW w:w="1276" w:type="dxa"/>
            <w:vMerge/>
          </w:tcPr>
          <w:p w:rsidR="009A7D09" w:rsidRPr="009A7D09" w:rsidRDefault="009A7D09" w:rsidP="009A7D09">
            <w:pPr>
              <w:spacing w:after="0" w:line="240" w:lineRule="auto"/>
              <w:jc w:val="center"/>
              <w:rPr>
                <w:rFonts w:ascii="Arial Narrow" w:eastAsia="Times New Roman" w:hAnsi="Arial Narrow" w:cs="Arial"/>
                <w:spacing w:val="4"/>
                <w:sz w:val="24"/>
                <w:szCs w:val="24"/>
                <w:lang w:eastAsia="it-IT"/>
              </w:rPr>
            </w:pPr>
          </w:p>
        </w:tc>
        <w:tc>
          <w:tcPr>
            <w:tcW w:w="1415" w:type="dxa"/>
            <w:gridSpan w:val="2"/>
            <w:vMerge/>
            <w:vAlign w:val="center"/>
          </w:tcPr>
          <w:p w:rsidR="009A7D09" w:rsidRPr="009A7D09" w:rsidRDefault="009A7D09" w:rsidP="009A7D09">
            <w:pPr>
              <w:spacing w:after="0" w:line="240" w:lineRule="auto"/>
              <w:jc w:val="center"/>
              <w:rPr>
                <w:rFonts w:ascii="Arial Narrow" w:eastAsia="Times New Roman" w:hAnsi="Arial Narrow" w:cs="Arial"/>
                <w:spacing w:val="4"/>
                <w:sz w:val="24"/>
                <w:szCs w:val="24"/>
                <w:lang w:eastAsia="it-IT"/>
              </w:rPr>
            </w:pPr>
          </w:p>
        </w:tc>
        <w:tc>
          <w:tcPr>
            <w:tcW w:w="2855" w:type="dxa"/>
            <w:gridSpan w:val="3"/>
            <w:vAlign w:val="center"/>
          </w:tcPr>
          <w:p w:rsidR="009A7D09" w:rsidRPr="009A7D09" w:rsidRDefault="009A7D09" w:rsidP="009A7D09">
            <w:pPr>
              <w:spacing w:after="0" w:line="240" w:lineRule="auto"/>
              <w:rPr>
                <w:rFonts w:ascii="Arial Narrow" w:eastAsia="Times New Roman" w:hAnsi="Arial Narrow" w:cs="Arial"/>
                <w:spacing w:val="4"/>
                <w:sz w:val="18"/>
                <w:szCs w:val="18"/>
                <w:lang w:eastAsia="it-IT"/>
              </w:rPr>
            </w:pPr>
            <w:r w:rsidRPr="009A7D09">
              <w:rPr>
                <w:rFonts w:ascii="Arial Narrow" w:eastAsia="Times New Roman" w:hAnsi="Arial Narrow" w:cs="Arial"/>
                <w:spacing w:val="4"/>
                <w:sz w:val="18"/>
                <w:szCs w:val="18"/>
                <w:lang w:eastAsia="it-IT"/>
              </w:rPr>
              <w:t>secondo biennio e quinto anno costituiscono un percorso formativo unitario</w:t>
            </w:r>
          </w:p>
        </w:tc>
      </w:tr>
      <w:tr w:rsidR="009A7D09" w:rsidRPr="009A7D09" w:rsidTr="00230897">
        <w:trPr>
          <w:trHeight w:val="103"/>
        </w:trPr>
        <w:tc>
          <w:tcPr>
            <w:tcW w:w="3587" w:type="dxa"/>
            <w:vMerge/>
            <w:tcBorders>
              <w:right w:val="single" w:sz="4" w:space="0" w:color="auto"/>
            </w:tcBorders>
            <w:vAlign w:val="center"/>
          </w:tcPr>
          <w:p w:rsidR="009A7D09" w:rsidRPr="009A7D09" w:rsidRDefault="009A7D09" w:rsidP="009A7D09">
            <w:pPr>
              <w:spacing w:after="0" w:line="240" w:lineRule="auto"/>
              <w:jc w:val="center"/>
              <w:rPr>
                <w:rFonts w:ascii="Arial Narrow" w:eastAsia="Times New Roman" w:hAnsi="Arial Narrow" w:cs="Arial"/>
                <w:sz w:val="24"/>
                <w:szCs w:val="24"/>
                <w:lang w:eastAsia="it-IT"/>
              </w:rPr>
            </w:pPr>
          </w:p>
        </w:tc>
        <w:tc>
          <w:tcPr>
            <w:tcW w:w="1271" w:type="dxa"/>
            <w:gridSpan w:val="2"/>
            <w:vMerge/>
            <w:tcBorders>
              <w:left w:val="single" w:sz="4" w:space="0" w:color="auto"/>
            </w:tcBorders>
            <w:vAlign w:val="center"/>
          </w:tcPr>
          <w:p w:rsidR="009A7D09" w:rsidRPr="009A7D09" w:rsidRDefault="009A7D09" w:rsidP="009A7D09">
            <w:pPr>
              <w:spacing w:after="0" w:line="240" w:lineRule="auto"/>
              <w:jc w:val="center"/>
              <w:rPr>
                <w:rFonts w:ascii="Arial Narrow" w:eastAsia="Times New Roman" w:hAnsi="Arial Narrow" w:cs="Arial"/>
                <w:sz w:val="24"/>
                <w:szCs w:val="24"/>
                <w:lang w:eastAsia="it-IT"/>
              </w:rPr>
            </w:pPr>
          </w:p>
        </w:tc>
        <w:tc>
          <w:tcPr>
            <w:tcW w:w="1276" w:type="dxa"/>
            <w:vMerge/>
          </w:tcPr>
          <w:p w:rsidR="009A7D09" w:rsidRPr="009A7D09" w:rsidRDefault="009A7D09" w:rsidP="009A7D09">
            <w:pPr>
              <w:spacing w:after="0" w:line="240" w:lineRule="auto"/>
              <w:jc w:val="center"/>
              <w:rPr>
                <w:rFonts w:ascii="Arial Narrow" w:eastAsia="Times New Roman" w:hAnsi="Arial Narrow" w:cs="Arial"/>
                <w:b/>
                <w:bCs/>
                <w:spacing w:val="4"/>
                <w:sz w:val="24"/>
                <w:szCs w:val="24"/>
                <w:lang w:eastAsia="it-IT"/>
              </w:rPr>
            </w:pPr>
          </w:p>
        </w:tc>
        <w:tc>
          <w:tcPr>
            <w:tcW w:w="716" w:type="dxa"/>
            <w:vAlign w:val="center"/>
          </w:tcPr>
          <w:p w:rsidR="009A7D09" w:rsidRPr="009A7D09" w:rsidRDefault="009A7D09" w:rsidP="009A7D09">
            <w:pPr>
              <w:spacing w:after="0" w:line="240" w:lineRule="auto"/>
              <w:jc w:val="center"/>
              <w:rPr>
                <w:rFonts w:ascii="Arial Narrow" w:eastAsia="Times New Roman" w:hAnsi="Arial Narrow" w:cs="Arial"/>
                <w:b/>
                <w:bCs/>
                <w:sz w:val="24"/>
                <w:szCs w:val="24"/>
                <w:lang w:eastAsia="it-IT"/>
              </w:rPr>
            </w:pPr>
            <w:r w:rsidRPr="009A7D09">
              <w:rPr>
                <w:rFonts w:ascii="Arial Narrow" w:eastAsia="Times New Roman" w:hAnsi="Arial Narrow" w:cs="Arial"/>
                <w:b/>
                <w:bCs/>
                <w:spacing w:val="4"/>
                <w:sz w:val="24"/>
                <w:szCs w:val="24"/>
                <w:lang w:eastAsia="it-IT"/>
              </w:rPr>
              <w:t>1^</w:t>
            </w:r>
          </w:p>
        </w:tc>
        <w:tc>
          <w:tcPr>
            <w:tcW w:w="699" w:type="dxa"/>
            <w:vAlign w:val="center"/>
          </w:tcPr>
          <w:p w:rsidR="009A7D09" w:rsidRPr="009A7D09" w:rsidRDefault="009A7D09" w:rsidP="009A7D09">
            <w:pPr>
              <w:spacing w:after="0" w:line="240" w:lineRule="auto"/>
              <w:jc w:val="center"/>
              <w:rPr>
                <w:rFonts w:ascii="Arial Narrow" w:eastAsia="Times New Roman" w:hAnsi="Arial Narrow" w:cs="Arial"/>
                <w:b/>
                <w:bCs/>
                <w:sz w:val="24"/>
                <w:szCs w:val="24"/>
                <w:lang w:eastAsia="it-IT"/>
              </w:rPr>
            </w:pPr>
            <w:r w:rsidRPr="009A7D09">
              <w:rPr>
                <w:rFonts w:ascii="Arial Narrow" w:eastAsia="Times New Roman" w:hAnsi="Arial Narrow" w:cs="Arial"/>
                <w:b/>
                <w:bCs/>
                <w:spacing w:val="4"/>
                <w:sz w:val="24"/>
                <w:szCs w:val="24"/>
                <w:lang w:eastAsia="it-IT"/>
              </w:rPr>
              <w:t>2^</w:t>
            </w:r>
          </w:p>
        </w:tc>
        <w:tc>
          <w:tcPr>
            <w:tcW w:w="1003" w:type="dxa"/>
            <w:vAlign w:val="center"/>
          </w:tcPr>
          <w:p w:rsidR="009A7D09" w:rsidRPr="009A7D09" w:rsidRDefault="009A7D09" w:rsidP="009A7D09">
            <w:pPr>
              <w:spacing w:after="0" w:line="240" w:lineRule="auto"/>
              <w:jc w:val="center"/>
              <w:rPr>
                <w:rFonts w:ascii="Arial Narrow" w:eastAsia="Times New Roman" w:hAnsi="Arial Narrow" w:cs="Arial"/>
                <w:b/>
                <w:bCs/>
                <w:sz w:val="24"/>
                <w:szCs w:val="24"/>
                <w:lang w:eastAsia="it-IT"/>
              </w:rPr>
            </w:pPr>
            <w:r w:rsidRPr="009A7D09">
              <w:rPr>
                <w:rFonts w:ascii="Arial Narrow" w:eastAsia="Times New Roman" w:hAnsi="Arial Narrow" w:cs="Arial"/>
                <w:b/>
                <w:bCs/>
                <w:spacing w:val="4"/>
                <w:sz w:val="24"/>
                <w:szCs w:val="24"/>
                <w:lang w:eastAsia="it-IT"/>
              </w:rPr>
              <w:t>3^</w:t>
            </w:r>
          </w:p>
        </w:tc>
        <w:tc>
          <w:tcPr>
            <w:tcW w:w="840" w:type="dxa"/>
            <w:vAlign w:val="center"/>
          </w:tcPr>
          <w:p w:rsidR="009A7D09" w:rsidRPr="009A7D09" w:rsidRDefault="009A7D09" w:rsidP="009A7D09">
            <w:pPr>
              <w:spacing w:after="0" w:line="240" w:lineRule="auto"/>
              <w:jc w:val="center"/>
              <w:rPr>
                <w:rFonts w:ascii="Arial Narrow" w:eastAsia="Times New Roman" w:hAnsi="Arial Narrow" w:cs="Arial"/>
                <w:b/>
                <w:bCs/>
                <w:sz w:val="24"/>
                <w:szCs w:val="24"/>
                <w:lang w:eastAsia="it-IT"/>
              </w:rPr>
            </w:pPr>
            <w:r w:rsidRPr="009A7D09">
              <w:rPr>
                <w:rFonts w:ascii="Arial Narrow" w:eastAsia="Times New Roman" w:hAnsi="Arial Narrow" w:cs="Arial"/>
                <w:b/>
                <w:bCs/>
                <w:sz w:val="24"/>
                <w:szCs w:val="24"/>
                <w:lang w:eastAsia="it-IT"/>
              </w:rPr>
              <w:t>4^</w:t>
            </w:r>
          </w:p>
        </w:tc>
        <w:tc>
          <w:tcPr>
            <w:tcW w:w="1012" w:type="dxa"/>
            <w:vAlign w:val="center"/>
          </w:tcPr>
          <w:p w:rsidR="009A7D09" w:rsidRPr="009A7D09" w:rsidRDefault="009A7D09" w:rsidP="009A7D09">
            <w:pPr>
              <w:spacing w:after="0" w:line="240" w:lineRule="auto"/>
              <w:jc w:val="center"/>
              <w:rPr>
                <w:rFonts w:ascii="Arial Narrow" w:eastAsia="Times New Roman" w:hAnsi="Arial Narrow" w:cs="Arial"/>
                <w:b/>
                <w:bCs/>
                <w:sz w:val="24"/>
                <w:szCs w:val="24"/>
                <w:lang w:eastAsia="it-IT"/>
              </w:rPr>
            </w:pPr>
            <w:r w:rsidRPr="009A7D09">
              <w:rPr>
                <w:rFonts w:ascii="Arial Narrow" w:eastAsia="Times New Roman" w:hAnsi="Arial Narrow" w:cs="Arial"/>
                <w:b/>
                <w:bCs/>
                <w:sz w:val="24"/>
                <w:szCs w:val="24"/>
                <w:lang w:eastAsia="it-IT"/>
              </w:rPr>
              <w:t>5^</w:t>
            </w:r>
          </w:p>
        </w:tc>
      </w:tr>
      <w:tr w:rsidR="009A7D09" w:rsidRPr="009A7D09" w:rsidTr="00230897">
        <w:trPr>
          <w:trHeight w:val="253"/>
        </w:trPr>
        <w:tc>
          <w:tcPr>
            <w:tcW w:w="3587" w:type="dxa"/>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Scienze integrate (Fisica)</w:t>
            </w:r>
          </w:p>
        </w:tc>
        <w:tc>
          <w:tcPr>
            <w:tcW w:w="1271" w:type="dxa"/>
            <w:gridSpan w:val="2"/>
            <w:tcBorders>
              <w:left w:val="single" w:sz="4" w:space="0" w:color="auto"/>
            </w:tcBorders>
            <w:vAlign w:val="center"/>
          </w:tcPr>
          <w:p w:rsidR="009A7D09" w:rsidRPr="009A7D09" w:rsidRDefault="009A7D09" w:rsidP="009A7D09">
            <w:pPr>
              <w:spacing w:after="0" w:line="240" w:lineRule="auto"/>
              <w:rPr>
                <w:rFonts w:ascii="Arial" w:eastAsia="Times New Roman" w:hAnsi="Arial" w:cs="Arial"/>
                <w:sz w:val="20"/>
                <w:szCs w:val="20"/>
                <w:lang w:eastAsia="it-IT"/>
              </w:rPr>
            </w:pPr>
            <w:r w:rsidRPr="009A7D09">
              <w:rPr>
                <w:rFonts w:ascii="Arial" w:eastAsia="Times New Roman" w:hAnsi="Arial" w:cs="Arial"/>
                <w:sz w:val="20"/>
                <w:szCs w:val="20"/>
                <w:lang w:eastAsia="it-IT"/>
              </w:rPr>
              <w:t>38/A</w:t>
            </w:r>
          </w:p>
        </w:tc>
        <w:tc>
          <w:tcPr>
            <w:tcW w:w="1276" w:type="dxa"/>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A-20</w:t>
            </w:r>
          </w:p>
        </w:tc>
        <w:tc>
          <w:tcPr>
            <w:tcW w:w="716" w:type="dxa"/>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99</w:t>
            </w:r>
          </w:p>
        </w:tc>
        <w:tc>
          <w:tcPr>
            <w:tcW w:w="699" w:type="dxa"/>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99</w:t>
            </w:r>
          </w:p>
        </w:tc>
        <w:tc>
          <w:tcPr>
            <w:tcW w:w="1003"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p>
        </w:tc>
        <w:tc>
          <w:tcPr>
            <w:tcW w:w="840"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p>
        </w:tc>
        <w:tc>
          <w:tcPr>
            <w:tcW w:w="1012"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p>
        </w:tc>
      </w:tr>
      <w:tr w:rsidR="009A7D09" w:rsidRPr="009A7D09" w:rsidTr="00230897">
        <w:trPr>
          <w:trHeight w:val="207"/>
        </w:trPr>
        <w:tc>
          <w:tcPr>
            <w:tcW w:w="3593" w:type="dxa"/>
            <w:gridSpan w:val="2"/>
            <w:tcBorders>
              <w:right w:val="single" w:sz="4" w:space="0" w:color="auto"/>
            </w:tcBorders>
          </w:tcPr>
          <w:p w:rsidR="009A7D09" w:rsidRPr="009A7D09" w:rsidRDefault="009A7D09" w:rsidP="009A7D09">
            <w:pPr>
              <w:snapToGrid w:val="0"/>
              <w:spacing w:after="0" w:line="240" w:lineRule="auto"/>
              <w:jc w:val="right"/>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di cui in compresenza</w:t>
            </w:r>
          </w:p>
        </w:tc>
        <w:tc>
          <w:tcPr>
            <w:tcW w:w="1265" w:type="dxa"/>
            <w:tcBorders>
              <w:left w:val="single" w:sz="4" w:space="0" w:color="auto"/>
            </w:tcBorders>
          </w:tcPr>
          <w:p w:rsidR="009A7D09" w:rsidRPr="009A7D09" w:rsidRDefault="009A7D09" w:rsidP="009A7D09">
            <w:pPr>
              <w:snapToGrid w:val="0"/>
              <w:spacing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29/C</w:t>
            </w:r>
          </w:p>
        </w:tc>
        <w:tc>
          <w:tcPr>
            <w:tcW w:w="1276" w:type="dxa"/>
          </w:tcPr>
          <w:p w:rsidR="009A7D09" w:rsidRPr="009A7D09" w:rsidRDefault="009A7D09" w:rsidP="009A7D09">
            <w:pPr>
              <w:snapToGrid w:val="0"/>
              <w:spacing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B-03</w:t>
            </w:r>
          </w:p>
        </w:tc>
        <w:tc>
          <w:tcPr>
            <w:tcW w:w="1415" w:type="dxa"/>
            <w:gridSpan w:val="2"/>
          </w:tcPr>
          <w:p w:rsidR="009A7D09" w:rsidRPr="009A7D09" w:rsidRDefault="009A7D09" w:rsidP="009A7D09">
            <w:pPr>
              <w:snapToGrid w:val="0"/>
              <w:spacing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66*</w:t>
            </w:r>
          </w:p>
        </w:tc>
        <w:tc>
          <w:tcPr>
            <w:tcW w:w="1003" w:type="dxa"/>
            <w:vMerge w:val="restart"/>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i/>
                <w:sz w:val="20"/>
                <w:szCs w:val="20"/>
                <w:lang w:eastAsia="it-IT"/>
              </w:rPr>
            </w:pPr>
          </w:p>
        </w:tc>
        <w:tc>
          <w:tcPr>
            <w:tcW w:w="840" w:type="dxa"/>
            <w:vMerge w:val="restart"/>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i/>
                <w:sz w:val="20"/>
                <w:szCs w:val="20"/>
                <w:lang w:eastAsia="it-IT"/>
              </w:rPr>
            </w:pPr>
          </w:p>
        </w:tc>
        <w:tc>
          <w:tcPr>
            <w:tcW w:w="1012" w:type="dxa"/>
            <w:vMerge w:val="restart"/>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i/>
                <w:sz w:val="20"/>
                <w:szCs w:val="20"/>
                <w:lang w:eastAsia="it-IT"/>
              </w:rPr>
            </w:pPr>
          </w:p>
        </w:tc>
      </w:tr>
      <w:tr w:rsidR="009A7D09" w:rsidRPr="009A7D09" w:rsidTr="00230897">
        <w:trPr>
          <w:trHeight w:val="494"/>
        </w:trPr>
        <w:tc>
          <w:tcPr>
            <w:tcW w:w="3587" w:type="dxa"/>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Scienze integrate (Chimica)</w:t>
            </w:r>
          </w:p>
        </w:tc>
        <w:tc>
          <w:tcPr>
            <w:tcW w:w="1271" w:type="dxa"/>
            <w:gridSpan w:val="2"/>
            <w:tcBorders>
              <w:left w:val="single" w:sz="4" w:space="0" w:color="auto"/>
            </w:tcBorders>
            <w:vAlign w:val="center"/>
          </w:tcPr>
          <w:p w:rsidR="009A7D09" w:rsidRPr="009A7D09" w:rsidRDefault="009A7D09" w:rsidP="009A7D09">
            <w:pPr>
              <w:spacing w:after="0" w:line="240" w:lineRule="auto"/>
              <w:rPr>
                <w:rFonts w:ascii="Arial" w:eastAsia="Times New Roman" w:hAnsi="Arial" w:cs="Arial"/>
                <w:sz w:val="20"/>
                <w:szCs w:val="20"/>
                <w:lang w:eastAsia="it-IT"/>
              </w:rPr>
            </w:pPr>
            <w:r w:rsidRPr="009A7D09">
              <w:rPr>
                <w:rFonts w:ascii="Arial" w:eastAsia="Times New Roman" w:hAnsi="Arial" w:cs="Arial"/>
                <w:sz w:val="20"/>
                <w:szCs w:val="20"/>
                <w:lang w:eastAsia="it-IT"/>
              </w:rPr>
              <w:t xml:space="preserve">12/A - 13/A </w:t>
            </w:r>
          </w:p>
        </w:tc>
        <w:tc>
          <w:tcPr>
            <w:tcW w:w="1276" w:type="dxa"/>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A-34</w:t>
            </w:r>
          </w:p>
        </w:tc>
        <w:tc>
          <w:tcPr>
            <w:tcW w:w="716" w:type="dxa"/>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99</w:t>
            </w:r>
          </w:p>
        </w:tc>
        <w:tc>
          <w:tcPr>
            <w:tcW w:w="699" w:type="dxa"/>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99</w:t>
            </w:r>
          </w:p>
        </w:tc>
        <w:tc>
          <w:tcPr>
            <w:tcW w:w="1003" w:type="dxa"/>
            <w:vMerge/>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p>
        </w:tc>
        <w:tc>
          <w:tcPr>
            <w:tcW w:w="840" w:type="dxa"/>
            <w:vMerge/>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p>
        </w:tc>
        <w:tc>
          <w:tcPr>
            <w:tcW w:w="1012" w:type="dxa"/>
            <w:vMerge/>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p>
        </w:tc>
      </w:tr>
      <w:tr w:rsidR="009A7D09" w:rsidRPr="009A7D09" w:rsidTr="00230897">
        <w:trPr>
          <w:trHeight w:val="387"/>
        </w:trPr>
        <w:tc>
          <w:tcPr>
            <w:tcW w:w="3593" w:type="dxa"/>
            <w:gridSpan w:val="2"/>
            <w:tcBorders>
              <w:right w:val="single" w:sz="4" w:space="0" w:color="auto"/>
            </w:tcBorders>
          </w:tcPr>
          <w:p w:rsidR="009A7D09" w:rsidRPr="009A7D09" w:rsidRDefault="009A7D09" w:rsidP="009A7D09">
            <w:pPr>
              <w:snapToGrid w:val="0"/>
              <w:spacing w:after="0" w:line="240" w:lineRule="auto"/>
              <w:jc w:val="right"/>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di cui in compresenza</w:t>
            </w:r>
          </w:p>
        </w:tc>
        <w:tc>
          <w:tcPr>
            <w:tcW w:w="1265" w:type="dxa"/>
            <w:tcBorders>
              <w:left w:val="single" w:sz="4" w:space="0" w:color="auto"/>
            </w:tcBorders>
          </w:tcPr>
          <w:p w:rsidR="009A7D09" w:rsidRPr="009A7D09" w:rsidRDefault="009A7D09" w:rsidP="009A7D09">
            <w:pPr>
              <w:snapToGrid w:val="0"/>
              <w:spacing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24/C</w:t>
            </w:r>
          </w:p>
        </w:tc>
        <w:tc>
          <w:tcPr>
            <w:tcW w:w="1276" w:type="dxa"/>
          </w:tcPr>
          <w:p w:rsidR="009A7D09" w:rsidRPr="009A7D09" w:rsidRDefault="009A7D09" w:rsidP="009A7D09">
            <w:pPr>
              <w:snapToGrid w:val="0"/>
              <w:spacing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B-12</w:t>
            </w:r>
          </w:p>
        </w:tc>
        <w:tc>
          <w:tcPr>
            <w:tcW w:w="1415" w:type="dxa"/>
            <w:gridSpan w:val="2"/>
          </w:tcPr>
          <w:p w:rsidR="009A7D09" w:rsidRPr="009A7D09" w:rsidRDefault="009A7D09" w:rsidP="009A7D09">
            <w:pPr>
              <w:snapToGrid w:val="0"/>
              <w:spacing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66*</w:t>
            </w:r>
          </w:p>
        </w:tc>
        <w:tc>
          <w:tcPr>
            <w:tcW w:w="1003" w:type="dxa"/>
            <w:vMerge/>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i/>
                <w:sz w:val="20"/>
                <w:szCs w:val="20"/>
                <w:lang w:eastAsia="it-IT"/>
              </w:rPr>
            </w:pPr>
          </w:p>
        </w:tc>
        <w:tc>
          <w:tcPr>
            <w:tcW w:w="840" w:type="dxa"/>
            <w:vMerge/>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i/>
                <w:sz w:val="20"/>
                <w:szCs w:val="20"/>
                <w:lang w:eastAsia="it-IT"/>
              </w:rPr>
            </w:pPr>
          </w:p>
        </w:tc>
        <w:tc>
          <w:tcPr>
            <w:tcW w:w="1012" w:type="dxa"/>
            <w:vMerge/>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i/>
                <w:sz w:val="20"/>
                <w:szCs w:val="20"/>
                <w:lang w:eastAsia="it-IT"/>
              </w:rPr>
            </w:pPr>
          </w:p>
        </w:tc>
      </w:tr>
      <w:tr w:rsidR="009A7D09" w:rsidRPr="009A7D09" w:rsidTr="00230897">
        <w:trPr>
          <w:trHeight w:val="131"/>
        </w:trPr>
        <w:tc>
          <w:tcPr>
            <w:tcW w:w="3587" w:type="dxa"/>
            <w:tcBorders>
              <w:bottom w:val="single" w:sz="4" w:space="0" w:color="auto"/>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Tecnologie e tecniche di rappresentazione grafica</w:t>
            </w:r>
          </w:p>
        </w:tc>
        <w:tc>
          <w:tcPr>
            <w:tcW w:w="1271" w:type="dxa"/>
            <w:gridSpan w:val="2"/>
            <w:tcBorders>
              <w:left w:val="single" w:sz="4" w:space="0" w:color="auto"/>
            </w:tcBorders>
            <w:vAlign w:val="center"/>
          </w:tcPr>
          <w:p w:rsidR="009A7D09" w:rsidRPr="009A7D09" w:rsidRDefault="009A7D09" w:rsidP="009A7D09">
            <w:pPr>
              <w:spacing w:after="0" w:line="240" w:lineRule="auto"/>
              <w:rPr>
                <w:rFonts w:ascii="Arial" w:eastAsia="Times New Roman" w:hAnsi="Arial" w:cs="Arial"/>
                <w:strike/>
                <w:sz w:val="20"/>
                <w:szCs w:val="20"/>
                <w:lang w:eastAsia="it-IT"/>
              </w:rPr>
            </w:pPr>
            <w:r w:rsidRPr="009A7D09">
              <w:rPr>
                <w:rFonts w:ascii="Arial Narrow" w:eastAsia="Times New Roman" w:hAnsi="Arial Narrow" w:cs="Arial"/>
                <w:sz w:val="20"/>
                <w:szCs w:val="20"/>
                <w:lang w:eastAsia="it-IT"/>
              </w:rPr>
              <w:t>16/A - 71/A</w:t>
            </w:r>
          </w:p>
        </w:tc>
        <w:tc>
          <w:tcPr>
            <w:tcW w:w="1276" w:type="dxa"/>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A-37</w:t>
            </w:r>
          </w:p>
        </w:tc>
        <w:tc>
          <w:tcPr>
            <w:tcW w:w="716" w:type="dxa"/>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99</w:t>
            </w:r>
          </w:p>
        </w:tc>
        <w:tc>
          <w:tcPr>
            <w:tcW w:w="699" w:type="dxa"/>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99</w:t>
            </w:r>
          </w:p>
        </w:tc>
        <w:tc>
          <w:tcPr>
            <w:tcW w:w="1003" w:type="dxa"/>
            <w:vMerge/>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p>
        </w:tc>
        <w:tc>
          <w:tcPr>
            <w:tcW w:w="840" w:type="dxa"/>
            <w:vMerge/>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p>
        </w:tc>
        <w:tc>
          <w:tcPr>
            <w:tcW w:w="1012" w:type="dxa"/>
            <w:vMerge/>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p>
        </w:tc>
      </w:tr>
      <w:tr w:rsidR="009A7D09" w:rsidRPr="009A7D09" w:rsidTr="00230897">
        <w:trPr>
          <w:trHeight w:val="371"/>
        </w:trPr>
        <w:tc>
          <w:tcPr>
            <w:tcW w:w="3593" w:type="dxa"/>
            <w:gridSpan w:val="2"/>
            <w:tcBorders>
              <w:right w:val="single" w:sz="4" w:space="0" w:color="auto"/>
            </w:tcBorders>
          </w:tcPr>
          <w:p w:rsidR="009A7D09" w:rsidRPr="009A7D09" w:rsidRDefault="009A7D09" w:rsidP="009A7D09">
            <w:pPr>
              <w:snapToGrid w:val="0"/>
              <w:spacing w:after="0" w:line="240" w:lineRule="auto"/>
              <w:jc w:val="right"/>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di cui in compresenza</w:t>
            </w:r>
          </w:p>
        </w:tc>
        <w:tc>
          <w:tcPr>
            <w:tcW w:w="1265" w:type="dxa"/>
            <w:tcBorders>
              <w:left w:val="single" w:sz="4" w:space="0" w:color="auto"/>
            </w:tcBorders>
          </w:tcPr>
          <w:p w:rsidR="009A7D09" w:rsidRPr="009A7D09" w:rsidRDefault="009A7D09" w:rsidP="009A7D09">
            <w:pPr>
              <w:snapToGrid w:val="0"/>
              <w:spacing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32/C</w:t>
            </w:r>
            <w:r w:rsidRPr="009A7D09">
              <w:rPr>
                <w:rFonts w:ascii="Arial" w:eastAsia="Times New Roman" w:hAnsi="Arial" w:cs="Arial"/>
                <w:b/>
                <w:i/>
                <w:sz w:val="20"/>
                <w:szCs w:val="20"/>
                <w:lang w:eastAsia="it-IT"/>
              </w:rPr>
              <w:t xml:space="preserve">  </w:t>
            </w:r>
          </w:p>
        </w:tc>
        <w:tc>
          <w:tcPr>
            <w:tcW w:w="1276" w:type="dxa"/>
          </w:tcPr>
          <w:p w:rsidR="009A7D09" w:rsidRPr="009A7D09" w:rsidRDefault="009A7D09" w:rsidP="009A7D09">
            <w:pPr>
              <w:snapToGrid w:val="0"/>
              <w:spacing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B-17</w:t>
            </w:r>
          </w:p>
        </w:tc>
        <w:tc>
          <w:tcPr>
            <w:tcW w:w="1415" w:type="dxa"/>
            <w:gridSpan w:val="2"/>
          </w:tcPr>
          <w:p w:rsidR="009A7D09" w:rsidRPr="009A7D09" w:rsidRDefault="009A7D09" w:rsidP="009A7D09">
            <w:pPr>
              <w:snapToGrid w:val="0"/>
              <w:spacing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66*</w:t>
            </w:r>
          </w:p>
        </w:tc>
        <w:tc>
          <w:tcPr>
            <w:tcW w:w="1003" w:type="dxa"/>
            <w:vMerge/>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p>
        </w:tc>
        <w:tc>
          <w:tcPr>
            <w:tcW w:w="840" w:type="dxa"/>
            <w:vMerge/>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p>
        </w:tc>
        <w:tc>
          <w:tcPr>
            <w:tcW w:w="1012" w:type="dxa"/>
            <w:vMerge/>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p>
        </w:tc>
      </w:tr>
      <w:tr w:rsidR="009A7D09" w:rsidRPr="009A7D09" w:rsidTr="00230897">
        <w:trPr>
          <w:trHeight w:val="315"/>
        </w:trPr>
        <w:tc>
          <w:tcPr>
            <w:tcW w:w="3587" w:type="dxa"/>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Tecnologie informatiche</w:t>
            </w:r>
          </w:p>
        </w:tc>
        <w:tc>
          <w:tcPr>
            <w:tcW w:w="1271" w:type="dxa"/>
            <w:gridSpan w:val="2"/>
            <w:tcBorders>
              <w:left w:val="single" w:sz="4" w:space="0" w:color="auto"/>
            </w:tcBorders>
            <w:vAlign w:val="center"/>
          </w:tcPr>
          <w:p w:rsidR="009A7D09" w:rsidRPr="009A7D09" w:rsidRDefault="009A7D09" w:rsidP="009A7D09">
            <w:pPr>
              <w:spacing w:after="0" w:line="240" w:lineRule="auto"/>
              <w:rPr>
                <w:rFonts w:ascii="Arial" w:eastAsia="Times New Roman" w:hAnsi="Arial" w:cs="Arial"/>
                <w:b/>
                <w:sz w:val="20"/>
                <w:szCs w:val="20"/>
                <w:lang w:eastAsia="it-IT"/>
              </w:rPr>
            </w:pPr>
            <w:r w:rsidRPr="009A7D09">
              <w:rPr>
                <w:rFonts w:ascii="Arial Narrow" w:eastAsia="Times New Roman" w:hAnsi="Arial Narrow" w:cs="Arial"/>
                <w:sz w:val="20"/>
                <w:szCs w:val="20"/>
                <w:lang w:eastAsia="it-IT"/>
              </w:rPr>
              <w:t xml:space="preserve">34/A - 35/A 42/A  </w:t>
            </w:r>
          </w:p>
        </w:tc>
        <w:tc>
          <w:tcPr>
            <w:tcW w:w="1276" w:type="dxa"/>
          </w:tcPr>
          <w:p w:rsidR="00A626C3" w:rsidRDefault="00A626C3" w:rsidP="009A7D09">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A-40</w:t>
            </w:r>
          </w:p>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A-41</w:t>
            </w:r>
          </w:p>
        </w:tc>
        <w:tc>
          <w:tcPr>
            <w:tcW w:w="716" w:type="dxa"/>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99</w:t>
            </w:r>
          </w:p>
        </w:tc>
        <w:tc>
          <w:tcPr>
            <w:tcW w:w="699"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p>
        </w:tc>
        <w:tc>
          <w:tcPr>
            <w:tcW w:w="1003"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840"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1012"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r>
      <w:tr w:rsidR="009A7D09" w:rsidRPr="009A7D09" w:rsidTr="00230897">
        <w:trPr>
          <w:trHeight w:val="529"/>
        </w:trPr>
        <w:tc>
          <w:tcPr>
            <w:tcW w:w="3593" w:type="dxa"/>
            <w:gridSpan w:val="2"/>
            <w:tcBorders>
              <w:right w:val="single" w:sz="4" w:space="0" w:color="auto"/>
            </w:tcBorders>
          </w:tcPr>
          <w:p w:rsidR="009A7D09" w:rsidRPr="009A7D09" w:rsidRDefault="009A7D09" w:rsidP="009A7D09">
            <w:pPr>
              <w:snapToGrid w:val="0"/>
              <w:spacing w:after="0" w:line="240" w:lineRule="auto"/>
              <w:jc w:val="right"/>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 xml:space="preserve">di cui in compresenza                                  </w:t>
            </w:r>
          </w:p>
        </w:tc>
        <w:tc>
          <w:tcPr>
            <w:tcW w:w="1265" w:type="dxa"/>
            <w:tcBorders>
              <w:left w:val="single" w:sz="4" w:space="0" w:color="auto"/>
            </w:tcBorders>
          </w:tcPr>
          <w:p w:rsidR="009A7D09" w:rsidRPr="009A7D09" w:rsidRDefault="009A7D09" w:rsidP="009A7D09">
            <w:pPr>
              <w:snapToGrid w:val="0"/>
              <w:spacing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30/C- -31/C</w:t>
            </w:r>
          </w:p>
        </w:tc>
        <w:tc>
          <w:tcPr>
            <w:tcW w:w="1276" w:type="dxa"/>
          </w:tcPr>
          <w:p w:rsidR="009A7D09" w:rsidRPr="009A7D09" w:rsidRDefault="009A7D09" w:rsidP="009A7D09">
            <w:pPr>
              <w:snapToGrid w:val="0"/>
              <w:spacing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B-16</w:t>
            </w:r>
          </w:p>
        </w:tc>
        <w:tc>
          <w:tcPr>
            <w:tcW w:w="716" w:type="dxa"/>
          </w:tcPr>
          <w:p w:rsidR="009A7D09" w:rsidRPr="009A7D09" w:rsidRDefault="009A7D09" w:rsidP="009A7D09">
            <w:pPr>
              <w:snapToGrid w:val="0"/>
              <w:spacing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66</w:t>
            </w:r>
          </w:p>
        </w:tc>
        <w:tc>
          <w:tcPr>
            <w:tcW w:w="699"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p>
        </w:tc>
        <w:tc>
          <w:tcPr>
            <w:tcW w:w="1003"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840"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1012"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r>
      <w:tr w:rsidR="009A7D09" w:rsidRPr="009A7D09" w:rsidTr="00230897">
        <w:trPr>
          <w:trHeight w:val="911"/>
        </w:trPr>
        <w:tc>
          <w:tcPr>
            <w:tcW w:w="3587" w:type="dxa"/>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Scienze e tecnologie applicate ***</w:t>
            </w:r>
          </w:p>
        </w:tc>
        <w:tc>
          <w:tcPr>
            <w:tcW w:w="1271" w:type="dxa"/>
            <w:gridSpan w:val="2"/>
            <w:tcBorders>
              <w:left w:val="single" w:sz="4" w:space="0" w:color="auto"/>
            </w:tcBorders>
            <w:vAlign w:val="center"/>
          </w:tcPr>
          <w:p w:rsidR="00614472" w:rsidRDefault="00614472"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1/A </w:t>
            </w:r>
          </w:p>
          <w:p w:rsidR="00614472" w:rsidRDefault="00614472"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14/A</w:t>
            </w:r>
          </w:p>
          <w:p w:rsidR="00614472"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15/A</w:t>
            </w:r>
          </w:p>
          <w:p w:rsidR="00614472" w:rsidRDefault="00614472"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20/A </w:t>
            </w:r>
          </w:p>
          <w:p w:rsidR="009A7D09" w:rsidRPr="009A7D09" w:rsidRDefault="00614472"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53/A- 55/A </w:t>
            </w:r>
          </w:p>
          <w:p w:rsidR="009A7D09" w:rsidRPr="009A7D09" w:rsidRDefault="009A7D09" w:rsidP="009A7D09">
            <w:pPr>
              <w:spacing w:after="0" w:line="240" w:lineRule="auto"/>
              <w:rPr>
                <w:rFonts w:ascii="Arial" w:eastAsia="Times New Roman" w:hAnsi="Arial" w:cs="Arial"/>
                <w:sz w:val="20"/>
                <w:szCs w:val="20"/>
                <w:lang w:eastAsia="it-IT"/>
              </w:rPr>
            </w:pPr>
            <w:r w:rsidRPr="009A7D09">
              <w:rPr>
                <w:rFonts w:ascii="Arial Narrow" w:eastAsia="Times New Roman" w:hAnsi="Arial Narrow" w:cs="Arial"/>
                <w:sz w:val="20"/>
                <w:szCs w:val="20"/>
                <w:lang w:eastAsia="it-IT"/>
              </w:rPr>
              <w:t>56/A</w:t>
            </w:r>
            <w:r w:rsidRPr="009A7D09">
              <w:rPr>
                <w:rFonts w:ascii="Arial" w:eastAsia="Times New Roman" w:hAnsi="Arial" w:cs="Arial"/>
                <w:sz w:val="20"/>
                <w:szCs w:val="20"/>
                <w:lang w:eastAsia="it-IT"/>
              </w:rPr>
              <w:t xml:space="preserve"> </w:t>
            </w:r>
          </w:p>
        </w:tc>
        <w:tc>
          <w:tcPr>
            <w:tcW w:w="1276" w:type="dxa"/>
            <w:shd w:val="clear" w:color="auto" w:fill="auto"/>
          </w:tcPr>
          <w:p w:rsidR="00A14F7B" w:rsidRDefault="00A14F7B" w:rsidP="009A7D09">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 A-38</w:t>
            </w:r>
          </w:p>
          <w:p w:rsidR="00A14F7B" w:rsidRDefault="00A14F7B" w:rsidP="009A7D09">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 A-33</w:t>
            </w:r>
          </w:p>
          <w:p w:rsidR="00A14F7B" w:rsidRDefault="009A7D09" w:rsidP="00A14F7B">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 xml:space="preserve"> A-39</w:t>
            </w:r>
          </w:p>
          <w:p w:rsidR="00A14F7B" w:rsidRDefault="009A7D09" w:rsidP="00A14F7B">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 xml:space="preserve"> A-42</w:t>
            </w:r>
          </w:p>
          <w:p w:rsidR="00A14F7B" w:rsidRDefault="00A14F7B" w:rsidP="00A14F7B">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 A-33</w:t>
            </w:r>
          </w:p>
          <w:p w:rsidR="009A7D09" w:rsidRPr="009A7D09" w:rsidRDefault="00A14F7B" w:rsidP="00A14F7B">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 A-43</w:t>
            </w:r>
          </w:p>
        </w:tc>
        <w:tc>
          <w:tcPr>
            <w:tcW w:w="716"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p>
        </w:tc>
        <w:tc>
          <w:tcPr>
            <w:tcW w:w="699" w:type="dxa"/>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1003"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840"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1012" w:type="dxa"/>
            <w:shd w:val="clear" w:color="auto" w:fill="auto"/>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r>
    </w:tbl>
    <w:p w:rsidR="009A7D09" w:rsidRPr="009A7D09" w:rsidRDefault="009A7D09" w:rsidP="009A7D09">
      <w:pPr>
        <w:spacing w:after="0" w:line="240" w:lineRule="auto"/>
        <w:jc w:val="center"/>
        <w:rPr>
          <w:rFonts w:ascii="Arial" w:eastAsia="Times New Roman" w:hAnsi="Arial" w:cs="Arial"/>
          <w:b/>
          <w:sz w:val="36"/>
          <w:szCs w:val="36"/>
          <w:lang w:eastAsia="it-IT"/>
        </w:rPr>
      </w:pPr>
    </w:p>
    <w:tbl>
      <w:tblPr>
        <w:tblW w:w="10386" w:type="dxa"/>
        <w:tblInd w:w="-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3416"/>
        <w:gridCol w:w="19"/>
        <w:gridCol w:w="1419"/>
        <w:gridCol w:w="21"/>
        <w:gridCol w:w="1259"/>
        <w:gridCol w:w="1417"/>
        <w:gridCol w:w="993"/>
        <w:gridCol w:w="10"/>
        <w:gridCol w:w="840"/>
        <w:gridCol w:w="992"/>
      </w:tblGrid>
      <w:tr w:rsidR="009A7D09" w:rsidRPr="009A7D09" w:rsidTr="008569D8">
        <w:trPr>
          <w:trHeight w:val="315"/>
        </w:trPr>
        <w:tc>
          <w:tcPr>
            <w:tcW w:w="10386" w:type="dxa"/>
            <w:gridSpan w:val="10"/>
          </w:tcPr>
          <w:p w:rsidR="009A7D09" w:rsidRPr="009A7D09" w:rsidRDefault="009A7D09" w:rsidP="008D52D5">
            <w:pPr>
              <w:spacing w:before="120" w:after="120" w:line="240" w:lineRule="auto"/>
              <w:jc w:val="center"/>
              <w:rPr>
                <w:rFonts w:ascii="Arial Narrow" w:eastAsia="Times New Roman" w:hAnsi="Arial Narrow" w:cs="Arial"/>
                <w:b/>
                <w:bCs/>
                <w:spacing w:val="2"/>
                <w:lang w:eastAsia="it-IT"/>
              </w:rPr>
            </w:pPr>
            <w:r w:rsidRPr="009A7D09">
              <w:rPr>
                <w:rFonts w:ascii="Arial Narrow" w:eastAsia="Times New Roman" w:hAnsi="Arial Narrow" w:cs="Arial"/>
                <w:b/>
                <w:lang w:eastAsia="it-IT"/>
              </w:rPr>
              <w:t xml:space="preserve">ARTICOLAZIONE:  “COSTRUZIONE DEL MEZZO” </w:t>
            </w:r>
          </w:p>
        </w:tc>
      </w:tr>
      <w:tr w:rsidR="009A7D09" w:rsidRPr="009A7D09" w:rsidTr="001207D3">
        <w:trPr>
          <w:trHeight w:val="315"/>
        </w:trPr>
        <w:tc>
          <w:tcPr>
            <w:tcW w:w="3435" w:type="dxa"/>
            <w:gridSpan w:val="2"/>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Complementi di matematica</w:t>
            </w:r>
          </w:p>
        </w:tc>
        <w:tc>
          <w:tcPr>
            <w:tcW w:w="1440" w:type="dxa"/>
            <w:gridSpan w:val="2"/>
            <w:tcBorders>
              <w:left w:val="single" w:sz="4" w:space="0" w:color="auto"/>
            </w:tcBorders>
            <w:vAlign w:val="center"/>
          </w:tcPr>
          <w:p w:rsidR="00F76845" w:rsidRDefault="00F76845"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47/A</w:t>
            </w:r>
          </w:p>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49/A</w:t>
            </w:r>
          </w:p>
        </w:tc>
        <w:tc>
          <w:tcPr>
            <w:tcW w:w="1259" w:type="dxa"/>
            <w:shd w:val="clear" w:color="auto" w:fill="auto"/>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A-26;</w:t>
            </w:r>
          </w:p>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A-27</w:t>
            </w:r>
          </w:p>
        </w:tc>
        <w:tc>
          <w:tcPr>
            <w:tcW w:w="1417"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p>
        </w:tc>
        <w:tc>
          <w:tcPr>
            <w:tcW w:w="1003" w:type="dxa"/>
            <w:gridSpan w:val="2"/>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33</w:t>
            </w:r>
          </w:p>
        </w:tc>
        <w:tc>
          <w:tcPr>
            <w:tcW w:w="840" w:type="dxa"/>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33</w:t>
            </w:r>
          </w:p>
        </w:tc>
        <w:tc>
          <w:tcPr>
            <w:tcW w:w="992"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r>
      <w:tr w:rsidR="009A7D09" w:rsidRPr="009A7D09" w:rsidTr="001207D3">
        <w:trPr>
          <w:trHeight w:val="315"/>
        </w:trPr>
        <w:tc>
          <w:tcPr>
            <w:tcW w:w="3435" w:type="dxa"/>
            <w:gridSpan w:val="2"/>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Elettrotecnica, elettronica e automazione</w:t>
            </w:r>
          </w:p>
        </w:tc>
        <w:tc>
          <w:tcPr>
            <w:tcW w:w="1440" w:type="dxa"/>
            <w:gridSpan w:val="2"/>
            <w:tcBorders>
              <w:left w:val="single" w:sz="4" w:space="0" w:color="auto"/>
            </w:tcBorders>
            <w:vAlign w:val="center"/>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34/A- 35/A</w:t>
            </w:r>
          </w:p>
        </w:tc>
        <w:tc>
          <w:tcPr>
            <w:tcW w:w="1259" w:type="dxa"/>
            <w:shd w:val="clear" w:color="auto" w:fill="auto"/>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Cs/>
                <w:sz w:val="20"/>
                <w:szCs w:val="20"/>
                <w:lang w:eastAsia="it-IT"/>
              </w:rPr>
              <w:t>A-40</w:t>
            </w:r>
          </w:p>
        </w:tc>
        <w:tc>
          <w:tcPr>
            <w:tcW w:w="1417"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1003" w:type="dxa"/>
            <w:gridSpan w:val="2"/>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99</w:t>
            </w:r>
          </w:p>
        </w:tc>
        <w:tc>
          <w:tcPr>
            <w:tcW w:w="840" w:type="dxa"/>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992" w:type="dxa"/>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99</w:t>
            </w:r>
          </w:p>
        </w:tc>
      </w:tr>
      <w:tr w:rsidR="009A7D09" w:rsidRPr="009A7D09" w:rsidTr="001207D3">
        <w:trPr>
          <w:trHeight w:val="315"/>
        </w:trPr>
        <w:tc>
          <w:tcPr>
            <w:tcW w:w="3435" w:type="dxa"/>
            <w:gridSpan w:val="2"/>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Diritto ed economia</w:t>
            </w:r>
          </w:p>
        </w:tc>
        <w:tc>
          <w:tcPr>
            <w:tcW w:w="1440" w:type="dxa"/>
            <w:gridSpan w:val="2"/>
            <w:tcBorders>
              <w:left w:val="single" w:sz="4" w:space="0" w:color="auto"/>
            </w:tcBorders>
            <w:vAlign w:val="center"/>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19/A</w:t>
            </w:r>
          </w:p>
        </w:tc>
        <w:tc>
          <w:tcPr>
            <w:tcW w:w="1259" w:type="dxa"/>
            <w:shd w:val="clear" w:color="auto" w:fill="auto"/>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Cs/>
                <w:sz w:val="20"/>
                <w:szCs w:val="20"/>
                <w:lang w:eastAsia="it-IT"/>
              </w:rPr>
              <w:t>A-46</w:t>
            </w:r>
          </w:p>
        </w:tc>
        <w:tc>
          <w:tcPr>
            <w:tcW w:w="1417"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1003" w:type="dxa"/>
            <w:gridSpan w:val="2"/>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66</w:t>
            </w:r>
          </w:p>
        </w:tc>
        <w:tc>
          <w:tcPr>
            <w:tcW w:w="840" w:type="dxa"/>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66</w:t>
            </w:r>
          </w:p>
        </w:tc>
        <w:tc>
          <w:tcPr>
            <w:tcW w:w="992" w:type="dxa"/>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66</w:t>
            </w:r>
          </w:p>
        </w:tc>
      </w:tr>
      <w:tr w:rsidR="009A7D09" w:rsidRPr="009A7D09" w:rsidTr="001207D3">
        <w:trPr>
          <w:trHeight w:val="1177"/>
        </w:trPr>
        <w:tc>
          <w:tcPr>
            <w:tcW w:w="3435" w:type="dxa"/>
            <w:gridSpan w:val="2"/>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Struttura, costruzione, sistemi e impianti del mezzo</w:t>
            </w:r>
          </w:p>
        </w:tc>
        <w:tc>
          <w:tcPr>
            <w:tcW w:w="1440" w:type="dxa"/>
            <w:gridSpan w:val="2"/>
            <w:tcBorders>
              <w:left w:val="single" w:sz="4" w:space="0" w:color="auto"/>
            </w:tcBorders>
            <w:vAlign w:val="center"/>
          </w:tcPr>
          <w:p w:rsidR="00753230" w:rsidRDefault="00753230"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 1/A </w:t>
            </w:r>
          </w:p>
          <w:p w:rsidR="00753230"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 xml:space="preserve"> 15/A</w:t>
            </w:r>
          </w:p>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 xml:space="preserve"> 20/A</w:t>
            </w:r>
          </w:p>
        </w:tc>
        <w:tc>
          <w:tcPr>
            <w:tcW w:w="1259" w:type="dxa"/>
            <w:shd w:val="clear" w:color="auto" w:fill="auto"/>
          </w:tcPr>
          <w:p w:rsidR="009A7D09" w:rsidRPr="009A7D09" w:rsidRDefault="009A7D09" w:rsidP="009A7D09">
            <w:pPr>
              <w:spacing w:after="0" w:line="240" w:lineRule="auto"/>
              <w:jc w:val="center"/>
              <w:rPr>
                <w:rFonts w:ascii="Arial Narrow" w:eastAsia="Times New Roman" w:hAnsi="Arial Narrow" w:cs="Arial"/>
                <w:sz w:val="20"/>
                <w:szCs w:val="20"/>
                <w:lang w:eastAsia="it-IT"/>
              </w:rPr>
            </w:pPr>
          </w:p>
          <w:p w:rsidR="009A7D09" w:rsidRPr="009A7D09" w:rsidRDefault="00753230" w:rsidP="009A7D09">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 A-38</w:t>
            </w:r>
          </w:p>
          <w:p w:rsidR="009A7D09" w:rsidRPr="009A7D09" w:rsidRDefault="00753230" w:rsidP="009A7D09">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 A-39 </w:t>
            </w:r>
          </w:p>
          <w:p w:rsidR="009A7D09" w:rsidRPr="009A7D09" w:rsidRDefault="00753230" w:rsidP="009A7D09">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 A-42</w:t>
            </w:r>
          </w:p>
          <w:p w:rsidR="009A7D09" w:rsidRPr="009A7D09" w:rsidRDefault="009A7D09" w:rsidP="009A7D09">
            <w:pPr>
              <w:spacing w:after="0" w:line="240" w:lineRule="auto"/>
              <w:jc w:val="center"/>
              <w:rPr>
                <w:rFonts w:ascii="Arial Narrow" w:eastAsia="Times New Roman" w:hAnsi="Arial Narrow" w:cs="Arial"/>
                <w:sz w:val="20"/>
                <w:szCs w:val="20"/>
                <w:lang w:eastAsia="it-IT"/>
              </w:rPr>
            </w:pPr>
          </w:p>
          <w:p w:rsidR="009A7D09" w:rsidRPr="009A7D09" w:rsidRDefault="009A7D09" w:rsidP="009A7D09">
            <w:pPr>
              <w:spacing w:after="0" w:line="240" w:lineRule="auto"/>
              <w:jc w:val="center"/>
              <w:rPr>
                <w:rFonts w:ascii="Arial Narrow" w:eastAsia="Times New Roman" w:hAnsi="Arial Narrow" w:cs="Arial"/>
                <w:b/>
                <w:bCs/>
                <w:spacing w:val="2"/>
                <w:sz w:val="20"/>
                <w:szCs w:val="20"/>
                <w:lang w:eastAsia="it-IT"/>
              </w:rPr>
            </w:pPr>
          </w:p>
        </w:tc>
        <w:tc>
          <w:tcPr>
            <w:tcW w:w="1417"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pacing w:val="2"/>
                <w:sz w:val="20"/>
                <w:szCs w:val="20"/>
                <w:lang w:eastAsia="it-IT"/>
              </w:rPr>
            </w:pPr>
          </w:p>
        </w:tc>
        <w:tc>
          <w:tcPr>
            <w:tcW w:w="1003" w:type="dxa"/>
            <w:gridSpan w:val="2"/>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 xml:space="preserve">165 </w:t>
            </w:r>
          </w:p>
        </w:tc>
        <w:tc>
          <w:tcPr>
            <w:tcW w:w="840" w:type="dxa"/>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165</w:t>
            </w:r>
          </w:p>
        </w:tc>
        <w:tc>
          <w:tcPr>
            <w:tcW w:w="992" w:type="dxa"/>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264</w:t>
            </w:r>
          </w:p>
        </w:tc>
      </w:tr>
      <w:tr w:rsidR="009A7D09" w:rsidRPr="009A7D09" w:rsidTr="001207D3">
        <w:trPr>
          <w:trHeight w:val="1340"/>
        </w:trPr>
        <w:tc>
          <w:tcPr>
            <w:tcW w:w="3435" w:type="dxa"/>
            <w:gridSpan w:val="2"/>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Meccanica, macchine e sistemi propulsivi</w:t>
            </w:r>
          </w:p>
        </w:tc>
        <w:tc>
          <w:tcPr>
            <w:tcW w:w="1440" w:type="dxa"/>
            <w:gridSpan w:val="2"/>
            <w:tcBorders>
              <w:left w:val="single" w:sz="4" w:space="0" w:color="auto"/>
            </w:tcBorders>
            <w:vAlign w:val="center"/>
          </w:tcPr>
          <w:p w:rsidR="00420C61" w:rsidRDefault="00420C61"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1/A</w:t>
            </w:r>
          </w:p>
          <w:p w:rsidR="00420C61"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15/A</w:t>
            </w:r>
          </w:p>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20/A</w:t>
            </w:r>
          </w:p>
        </w:tc>
        <w:tc>
          <w:tcPr>
            <w:tcW w:w="1259" w:type="dxa"/>
            <w:shd w:val="clear" w:color="auto" w:fill="auto"/>
          </w:tcPr>
          <w:p w:rsidR="009A7D09" w:rsidRPr="009A7D09" w:rsidRDefault="009A7D09" w:rsidP="009A7D09">
            <w:pPr>
              <w:spacing w:after="0" w:line="240" w:lineRule="auto"/>
              <w:jc w:val="center"/>
              <w:rPr>
                <w:rFonts w:ascii="Arial Narrow" w:eastAsia="Times New Roman" w:hAnsi="Arial Narrow" w:cs="Arial"/>
                <w:sz w:val="20"/>
                <w:szCs w:val="20"/>
                <w:lang w:eastAsia="it-IT"/>
              </w:rPr>
            </w:pPr>
          </w:p>
          <w:p w:rsidR="009A7D09" w:rsidRPr="009A7D09" w:rsidRDefault="00420C61" w:rsidP="009A7D09">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 A-38</w:t>
            </w:r>
          </w:p>
          <w:p w:rsidR="009A7D09" w:rsidRPr="009A7D09" w:rsidRDefault="00420C61" w:rsidP="009A7D09">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 A-39</w:t>
            </w:r>
          </w:p>
          <w:p w:rsidR="009A7D09" w:rsidRPr="009A7D09" w:rsidRDefault="00420C61" w:rsidP="009A7D09">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 A-42</w:t>
            </w:r>
          </w:p>
          <w:p w:rsidR="009A7D09" w:rsidRPr="009A7D09" w:rsidRDefault="009A7D09" w:rsidP="009A7D09">
            <w:pPr>
              <w:spacing w:after="0" w:line="240" w:lineRule="auto"/>
              <w:jc w:val="center"/>
              <w:rPr>
                <w:rFonts w:ascii="Arial Narrow" w:eastAsia="Times New Roman" w:hAnsi="Arial Narrow" w:cs="Arial"/>
                <w:sz w:val="20"/>
                <w:szCs w:val="20"/>
                <w:lang w:eastAsia="it-IT"/>
              </w:rPr>
            </w:pPr>
          </w:p>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1417"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1003" w:type="dxa"/>
            <w:gridSpan w:val="2"/>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99</w:t>
            </w:r>
          </w:p>
        </w:tc>
        <w:tc>
          <w:tcPr>
            <w:tcW w:w="840" w:type="dxa"/>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992" w:type="dxa"/>
            <w:tcBorders>
              <w:bottom w:val="single" w:sz="8" w:space="0" w:color="auto"/>
            </w:tcBorders>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132</w:t>
            </w:r>
          </w:p>
        </w:tc>
      </w:tr>
      <w:tr w:rsidR="009A7D09" w:rsidRPr="009A7D09" w:rsidTr="001207D3">
        <w:trPr>
          <w:trHeight w:val="1692"/>
        </w:trPr>
        <w:tc>
          <w:tcPr>
            <w:tcW w:w="3435" w:type="dxa"/>
            <w:gridSpan w:val="2"/>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Logistica</w:t>
            </w:r>
          </w:p>
        </w:tc>
        <w:tc>
          <w:tcPr>
            <w:tcW w:w="1440" w:type="dxa"/>
            <w:gridSpan w:val="2"/>
            <w:tcBorders>
              <w:left w:val="single" w:sz="4" w:space="0" w:color="auto"/>
            </w:tcBorders>
            <w:vAlign w:val="center"/>
          </w:tcPr>
          <w:p w:rsidR="00DD063D"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 xml:space="preserve">1/A </w:t>
            </w:r>
          </w:p>
          <w:p w:rsidR="00DD063D" w:rsidRDefault="00DD063D" w:rsidP="00DD063D">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14/A  53/A - 55/A </w:t>
            </w:r>
            <w:r w:rsidR="009A7D09" w:rsidRPr="009A7D09">
              <w:rPr>
                <w:rFonts w:ascii="Arial Narrow" w:eastAsia="Times New Roman" w:hAnsi="Arial Narrow" w:cs="Arial"/>
                <w:sz w:val="20"/>
                <w:szCs w:val="20"/>
                <w:lang w:eastAsia="it-IT"/>
              </w:rPr>
              <w:t xml:space="preserve">15/A </w:t>
            </w:r>
          </w:p>
          <w:p w:rsidR="00DD063D" w:rsidRDefault="009A7D09" w:rsidP="00DD063D">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20/A</w:t>
            </w:r>
          </w:p>
          <w:p w:rsidR="009A7D09" w:rsidRPr="009A7D09" w:rsidRDefault="009A7D09" w:rsidP="00DD063D">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53/A - 55/A - 56/A</w:t>
            </w:r>
          </w:p>
        </w:tc>
        <w:tc>
          <w:tcPr>
            <w:tcW w:w="1259" w:type="dxa"/>
            <w:shd w:val="clear" w:color="auto" w:fill="auto"/>
          </w:tcPr>
          <w:p w:rsidR="009A7D09" w:rsidRPr="009A7D09" w:rsidRDefault="009A7D09" w:rsidP="009A7D09">
            <w:pPr>
              <w:spacing w:after="0" w:line="240" w:lineRule="auto"/>
              <w:jc w:val="center"/>
              <w:rPr>
                <w:rFonts w:ascii="Arial Narrow" w:eastAsia="Times New Roman" w:hAnsi="Arial Narrow" w:cs="Arial"/>
                <w:sz w:val="20"/>
                <w:szCs w:val="20"/>
                <w:lang w:eastAsia="it-IT"/>
              </w:rPr>
            </w:pPr>
          </w:p>
          <w:p w:rsidR="00DD063D" w:rsidRDefault="00DD063D" w:rsidP="009A7D09">
            <w:pPr>
              <w:spacing w:after="0" w:line="240" w:lineRule="auto"/>
              <w:jc w:val="center"/>
              <w:rPr>
                <w:rFonts w:ascii="Arial Narrow" w:eastAsia="Times New Roman" w:hAnsi="Arial Narrow" w:cs="Arial"/>
                <w:sz w:val="20"/>
                <w:szCs w:val="20"/>
                <w:lang w:eastAsia="it-IT"/>
              </w:rPr>
            </w:pPr>
          </w:p>
          <w:p w:rsidR="009A7D09" w:rsidRPr="009A7D09" w:rsidRDefault="00DD063D" w:rsidP="009A7D09">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A-38</w:t>
            </w:r>
          </w:p>
          <w:p w:rsidR="00DD063D" w:rsidRDefault="00DD063D" w:rsidP="009A7D09">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A-33</w:t>
            </w:r>
            <w:r w:rsidRPr="009A7D09">
              <w:rPr>
                <w:rFonts w:ascii="Arial Narrow" w:eastAsia="Times New Roman" w:hAnsi="Arial Narrow" w:cs="Arial"/>
                <w:sz w:val="20"/>
                <w:szCs w:val="20"/>
                <w:lang w:eastAsia="it-IT"/>
              </w:rPr>
              <w:t xml:space="preserve"> </w:t>
            </w:r>
          </w:p>
          <w:p w:rsidR="009A7D09" w:rsidRPr="009A7D09" w:rsidRDefault="00DD063D" w:rsidP="009A7D09">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A-39</w:t>
            </w:r>
          </w:p>
          <w:p w:rsidR="009A7D09" w:rsidRPr="009A7D09" w:rsidRDefault="00DD063D" w:rsidP="009A7D09">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A-42</w:t>
            </w:r>
          </w:p>
          <w:p w:rsidR="00B45B70" w:rsidRDefault="00DD063D" w:rsidP="009A7D09">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A-33</w:t>
            </w:r>
            <w:r w:rsidR="00B45B70">
              <w:rPr>
                <w:rFonts w:ascii="Arial Narrow" w:eastAsia="Times New Roman" w:hAnsi="Arial Narrow" w:cs="Arial"/>
                <w:sz w:val="20"/>
                <w:szCs w:val="20"/>
                <w:lang w:eastAsia="it-IT"/>
              </w:rPr>
              <w:t xml:space="preserve"> </w:t>
            </w:r>
          </w:p>
          <w:p w:rsidR="009A7D09" w:rsidRPr="009A7D09" w:rsidRDefault="00B45B70" w:rsidP="009A7D09">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A-43</w:t>
            </w:r>
          </w:p>
          <w:p w:rsidR="009A7D09" w:rsidRPr="00DB55EA" w:rsidRDefault="00DB55EA" w:rsidP="009A7D09">
            <w:pPr>
              <w:spacing w:after="0" w:line="240" w:lineRule="auto"/>
              <w:jc w:val="center"/>
              <w:rPr>
                <w:rFonts w:ascii="Arial Narrow" w:eastAsia="Times New Roman" w:hAnsi="Arial Narrow" w:cs="Arial"/>
                <w:b/>
                <w:sz w:val="20"/>
                <w:szCs w:val="20"/>
                <w:lang w:eastAsia="it-IT"/>
              </w:rPr>
            </w:pPr>
            <w:r w:rsidRPr="00DB55EA">
              <w:rPr>
                <w:rFonts w:ascii="Arial Narrow" w:eastAsia="Times New Roman" w:hAnsi="Arial Narrow" w:cs="Arial"/>
                <w:b/>
                <w:sz w:val="20"/>
                <w:szCs w:val="20"/>
                <w:lang w:eastAsia="it-IT"/>
              </w:rPr>
              <w:t>A-36</w:t>
            </w:r>
            <w:r w:rsidR="007E096B">
              <w:rPr>
                <w:rFonts w:ascii="Arial Narrow" w:eastAsia="Times New Roman" w:hAnsi="Arial Narrow" w:cs="Arial"/>
                <w:b/>
                <w:sz w:val="20"/>
                <w:szCs w:val="20"/>
                <w:lang w:eastAsia="it-IT"/>
              </w:rPr>
              <w:t xml:space="preserve"> (Nuova)1</w:t>
            </w:r>
          </w:p>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1417"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1003" w:type="dxa"/>
            <w:gridSpan w:val="2"/>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 xml:space="preserve">99 </w:t>
            </w:r>
          </w:p>
        </w:tc>
        <w:tc>
          <w:tcPr>
            <w:tcW w:w="840" w:type="dxa"/>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992" w:type="dxa"/>
            <w:shd w:val="clear" w:color="auto" w:fill="C0C0C0"/>
            <w:vAlign w:val="center"/>
          </w:tcPr>
          <w:p w:rsidR="009A7D09" w:rsidRPr="009A7D09" w:rsidRDefault="009A7D09" w:rsidP="009A7D09">
            <w:pPr>
              <w:spacing w:after="0" w:line="240" w:lineRule="auto"/>
              <w:rPr>
                <w:rFonts w:ascii="Arial Narrow" w:eastAsia="Times New Roman" w:hAnsi="Arial Narrow" w:cs="Arial"/>
                <w:b/>
                <w:bCs/>
                <w:strike/>
                <w:sz w:val="20"/>
                <w:szCs w:val="20"/>
                <w:lang w:eastAsia="it-IT"/>
              </w:rPr>
            </w:pPr>
          </w:p>
        </w:tc>
      </w:tr>
      <w:tr w:rsidR="009A7D09" w:rsidRPr="009A7D09" w:rsidTr="001207D3">
        <w:trPr>
          <w:trHeight w:val="693"/>
        </w:trPr>
        <w:tc>
          <w:tcPr>
            <w:tcW w:w="3435" w:type="dxa"/>
            <w:gridSpan w:val="2"/>
            <w:tcBorders>
              <w:right w:val="single" w:sz="4" w:space="0" w:color="auto"/>
            </w:tcBorders>
            <w:vAlign w:val="center"/>
          </w:tcPr>
          <w:p w:rsidR="009A7D09" w:rsidRPr="009A7D09" w:rsidRDefault="009A7D09" w:rsidP="009A7D09">
            <w:pPr>
              <w:spacing w:after="0" w:line="240" w:lineRule="auto"/>
              <w:jc w:val="right"/>
              <w:rPr>
                <w:rFonts w:ascii="Arial Narrow" w:eastAsia="Times New Roman" w:hAnsi="Arial Narrow" w:cs="Arial"/>
                <w:b/>
                <w:i/>
                <w:sz w:val="20"/>
                <w:szCs w:val="20"/>
                <w:lang w:eastAsia="it-IT"/>
              </w:rPr>
            </w:pPr>
            <w:r w:rsidRPr="009A7D09">
              <w:rPr>
                <w:rFonts w:ascii="Arial Narrow" w:eastAsia="Times New Roman" w:hAnsi="Arial Narrow" w:cs="Arial"/>
                <w:i/>
                <w:sz w:val="20"/>
                <w:szCs w:val="20"/>
                <w:lang w:eastAsia="it-IT"/>
              </w:rPr>
              <w:t xml:space="preserve">di cui in compresenza </w:t>
            </w:r>
          </w:p>
        </w:tc>
        <w:tc>
          <w:tcPr>
            <w:tcW w:w="1440" w:type="dxa"/>
            <w:gridSpan w:val="2"/>
            <w:tcBorders>
              <w:left w:val="single" w:sz="4" w:space="0" w:color="auto"/>
            </w:tcBorders>
            <w:vAlign w:val="center"/>
          </w:tcPr>
          <w:p w:rsidR="004E2BF6" w:rsidRDefault="009A7D09" w:rsidP="009A7D09">
            <w:pPr>
              <w:spacing w:after="0" w:line="240" w:lineRule="auto"/>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17/C</w:t>
            </w:r>
          </w:p>
          <w:p w:rsidR="004E2BF6" w:rsidRDefault="004E2BF6" w:rsidP="009A7D09">
            <w:pPr>
              <w:spacing w:after="0" w:line="240" w:lineRule="auto"/>
              <w:rPr>
                <w:rFonts w:ascii="Arial Narrow" w:eastAsia="Times New Roman" w:hAnsi="Arial Narrow" w:cs="Arial"/>
                <w:i/>
                <w:sz w:val="20"/>
                <w:szCs w:val="20"/>
                <w:lang w:eastAsia="it-IT"/>
              </w:rPr>
            </w:pPr>
            <w:r>
              <w:rPr>
                <w:rFonts w:ascii="Arial Narrow" w:eastAsia="Times New Roman" w:hAnsi="Arial Narrow" w:cs="Arial"/>
                <w:i/>
                <w:sz w:val="20"/>
                <w:szCs w:val="20"/>
                <w:lang w:eastAsia="it-IT"/>
              </w:rPr>
              <w:t>23/C</w:t>
            </w:r>
          </w:p>
          <w:p w:rsidR="004E2BF6" w:rsidRDefault="004E2BF6" w:rsidP="009A7D09">
            <w:pPr>
              <w:spacing w:after="0" w:line="240" w:lineRule="auto"/>
              <w:rPr>
                <w:rFonts w:ascii="Arial Narrow" w:eastAsia="Times New Roman" w:hAnsi="Arial Narrow" w:cs="Arial"/>
                <w:i/>
                <w:sz w:val="20"/>
                <w:szCs w:val="20"/>
                <w:lang w:eastAsia="it-IT"/>
              </w:rPr>
            </w:pPr>
            <w:r>
              <w:rPr>
                <w:rFonts w:ascii="Arial Narrow" w:eastAsia="Times New Roman" w:hAnsi="Arial Narrow" w:cs="Arial"/>
                <w:i/>
                <w:sz w:val="20"/>
                <w:szCs w:val="20"/>
                <w:lang w:eastAsia="it-IT"/>
              </w:rPr>
              <w:t>32/C</w:t>
            </w:r>
          </w:p>
          <w:p w:rsidR="00DB55EA" w:rsidRDefault="00DB55EA" w:rsidP="009A7D09">
            <w:pPr>
              <w:spacing w:after="0" w:line="240" w:lineRule="auto"/>
              <w:rPr>
                <w:rFonts w:ascii="Arial Narrow" w:eastAsia="Times New Roman" w:hAnsi="Arial Narrow" w:cs="Arial"/>
                <w:i/>
                <w:sz w:val="20"/>
                <w:szCs w:val="20"/>
                <w:lang w:eastAsia="it-IT"/>
              </w:rPr>
            </w:pPr>
          </w:p>
          <w:p w:rsidR="009A7D09" w:rsidRPr="009A7D09" w:rsidRDefault="009A7D09" w:rsidP="009A7D09">
            <w:pPr>
              <w:spacing w:after="0" w:line="240" w:lineRule="auto"/>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 xml:space="preserve">ore </w:t>
            </w:r>
            <w:smartTag w:uri="urn:schemas-microsoft-com:office:smarttags" w:element="metricconverter">
              <w:smartTagPr>
                <w:attr w:name="ProductID" w:val="198 in"/>
              </w:smartTagPr>
              <w:r w:rsidRPr="009A7D09">
                <w:rPr>
                  <w:rFonts w:ascii="Arial Narrow" w:eastAsia="Times New Roman" w:hAnsi="Arial Narrow" w:cs="Arial"/>
                  <w:i/>
                  <w:sz w:val="20"/>
                  <w:szCs w:val="20"/>
                  <w:lang w:eastAsia="it-IT"/>
                </w:rPr>
                <w:t>198 in</w:t>
              </w:r>
            </w:smartTag>
            <w:r w:rsidRPr="009A7D09">
              <w:rPr>
                <w:rFonts w:ascii="Arial Narrow" w:eastAsia="Times New Roman" w:hAnsi="Arial Narrow" w:cs="Arial"/>
                <w:i/>
                <w:sz w:val="20"/>
                <w:szCs w:val="20"/>
                <w:lang w:eastAsia="it-IT"/>
              </w:rPr>
              <w:t xml:space="preserve"> III e </w:t>
            </w:r>
            <w:smartTag w:uri="urn:schemas-microsoft-com:office:smarttags" w:element="metricconverter">
              <w:smartTagPr>
                <w:attr w:name="ProductID" w:val="231 in"/>
              </w:smartTagPr>
              <w:r w:rsidRPr="009A7D09">
                <w:rPr>
                  <w:rFonts w:ascii="Arial Narrow" w:eastAsia="Times New Roman" w:hAnsi="Arial Narrow" w:cs="Arial"/>
                  <w:i/>
                  <w:sz w:val="20"/>
                  <w:szCs w:val="20"/>
                  <w:lang w:eastAsia="it-IT"/>
                </w:rPr>
                <w:t>231 in</w:t>
              </w:r>
            </w:smartTag>
            <w:r w:rsidRPr="009A7D09">
              <w:rPr>
                <w:rFonts w:ascii="Arial Narrow" w:eastAsia="Times New Roman" w:hAnsi="Arial Narrow" w:cs="Arial"/>
                <w:i/>
                <w:sz w:val="20"/>
                <w:szCs w:val="20"/>
                <w:lang w:eastAsia="it-IT"/>
              </w:rPr>
              <w:t xml:space="preserve"> quarta</w:t>
            </w:r>
          </w:p>
          <w:p w:rsidR="004E2BF6" w:rsidRDefault="009A7D09" w:rsidP="009A7D09">
            <w:pPr>
              <w:spacing w:after="0" w:line="240" w:lineRule="auto"/>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 xml:space="preserve">26/C-27/C </w:t>
            </w:r>
          </w:p>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i/>
                <w:sz w:val="20"/>
                <w:szCs w:val="20"/>
                <w:lang w:eastAsia="it-IT"/>
              </w:rPr>
              <w:t xml:space="preserve"> ore </w:t>
            </w:r>
            <w:smartTag w:uri="urn:schemas-microsoft-com:office:smarttags" w:element="metricconverter">
              <w:smartTagPr>
                <w:attr w:name="ProductID" w:val="66 in"/>
              </w:smartTagPr>
              <w:r w:rsidRPr="009A7D09">
                <w:rPr>
                  <w:rFonts w:ascii="Arial Narrow" w:eastAsia="Times New Roman" w:hAnsi="Arial Narrow" w:cs="Arial"/>
                  <w:i/>
                  <w:sz w:val="20"/>
                  <w:szCs w:val="20"/>
                  <w:lang w:eastAsia="it-IT"/>
                </w:rPr>
                <w:t>66 in</w:t>
              </w:r>
            </w:smartTag>
            <w:r w:rsidRPr="009A7D09">
              <w:rPr>
                <w:rFonts w:ascii="Arial Narrow" w:eastAsia="Times New Roman" w:hAnsi="Arial Narrow" w:cs="Arial"/>
                <w:i/>
                <w:sz w:val="20"/>
                <w:szCs w:val="20"/>
                <w:lang w:eastAsia="it-IT"/>
              </w:rPr>
              <w:t xml:space="preserve"> III e IV </w:t>
            </w:r>
          </w:p>
        </w:tc>
        <w:tc>
          <w:tcPr>
            <w:tcW w:w="1259" w:type="dxa"/>
            <w:shd w:val="clear" w:color="auto" w:fill="auto"/>
          </w:tcPr>
          <w:p w:rsidR="004E2BF6" w:rsidRDefault="009A7D09" w:rsidP="004E2BF6">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lastRenderedPageBreak/>
              <w:t>B-25</w:t>
            </w:r>
          </w:p>
          <w:p w:rsidR="009A7D09" w:rsidRPr="009A7D09" w:rsidRDefault="009A7D09" w:rsidP="004E2BF6">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B-10;</w:t>
            </w:r>
          </w:p>
          <w:p w:rsidR="009A7D09" w:rsidRDefault="009A7D09" w:rsidP="004E2BF6">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B-17;</w:t>
            </w:r>
          </w:p>
          <w:p w:rsidR="00DB55EA" w:rsidRPr="00DB55EA" w:rsidRDefault="00DB55EA" w:rsidP="004E2BF6">
            <w:pPr>
              <w:spacing w:after="0" w:line="240" w:lineRule="auto"/>
              <w:jc w:val="center"/>
              <w:rPr>
                <w:rFonts w:ascii="Arial Narrow" w:eastAsia="Times New Roman" w:hAnsi="Arial Narrow" w:cs="Arial"/>
                <w:b/>
                <w:bCs/>
                <w:sz w:val="20"/>
                <w:szCs w:val="20"/>
                <w:lang w:eastAsia="it-IT"/>
              </w:rPr>
            </w:pPr>
            <w:r w:rsidRPr="00DB55EA">
              <w:rPr>
                <w:rFonts w:ascii="Arial Narrow" w:eastAsia="Times New Roman" w:hAnsi="Arial Narrow" w:cs="Arial"/>
                <w:b/>
                <w:bCs/>
                <w:sz w:val="20"/>
                <w:szCs w:val="20"/>
                <w:lang w:eastAsia="it-IT"/>
              </w:rPr>
              <w:lastRenderedPageBreak/>
              <w:t>B-05</w:t>
            </w:r>
            <w:r w:rsidR="007E096B">
              <w:rPr>
                <w:rFonts w:ascii="Arial Narrow" w:eastAsia="Times New Roman" w:hAnsi="Arial Narrow" w:cs="Arial"/>
                <w:b/>
                <w:bCs/>
                <w:sz w:val="20"/>
                <w:szCs w:val="20"/>
                <w:lang w:eastAsia="it-IT"/>
              </w:rPr>
              <w:t xml:space="preserve"> (Nuova)</w:t>
            </w:r>
          </w:p>
          <w:p w:rsidR="004E2BF6" w:rsidRDefault="004E2BF6" w:rsidP="004E2BF6">
            <w:pPr>
              <w:spacing w:after="0" w:line="240" w:lineRule="auto"/>
              <w:jc w:val="center"/>
              <w:rPr>
                <w:rFonts w:ascii="Arial Narrow" w:eastAsia="Times New Roman" w:hAnsi="Arial Narrow" w:cs="Arial"/>
                <w:bCs/>
                <w:sz w:val="20"/>
                <w:szCs w:val="20"/>
                <w:lang w:eastAsia="it-IT"/>
              </w:rPr>
            </w:pPr>
          </w:p>
          <w:p w:rsidR="004E2BF6" w:rsidRDefault="004E2BF6" w:rsidP="004E2BF6">
            <w:pPr>
              <w:spacing w:after="0" w:line="240" w:lineRule="auto"/>
              <w:jc w:val="center"/>
              <w:rPr>
                <w:rFonts w:ascii="Arial Narrow" w:eastAsia="Times New Roman" w:hAnsi="Arial Narrow" w:cs="Arial"/>
                <w:bCs/>
                <w:sz w:val="20"/>
                <w:szCs w:val="20"/>
                <w:lang w:eastAsia="it-IT"/>
              </w:rPr>
            </w:pPr>
          </w:p>
          <w:p w:rsidR="009A7D09" w:rsidRPr="009A7D09" w:rsidRDefault="009A7D09" w:rsidP="004E2BF6">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Cs/>
                <w:sz w:val="20"/>
                <w:szCs w:val="20"/>
                <w:lang w:eastAsia="it-IT"/>
              </w:rPr>
              <w:t xml:space="preserve">B-15 </w:t>
            </w:r>
            <w:r w:rsidRPr="009A7D09">
              <w:rPr>
                <w:rFonts w:ascii="Arial Narrow" w:eastAsia="Times New Roman" w:hAnsi="Arial Narrow" w:cs="Arial"/>
                <w:b/>
                <w:bCs/>
                <w:sz w:val="20"/>
                <w:szCs w:val="20"/>
                <w:lang w:eastAsia="it-IT"/>
              </w:rPr>
              <w:t xml:space="preserve"> </w:t>
            </w:r>
          </w:p>
        </w:tc>
        <w:tc>
          <w:tcPr>
            <w:tcW w:w="1417"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1843" w:type="dxa"/>
            <w:gridSpan w:val="3"/>
            <w:vAlign w:val="center"/>
          </w:tcPr>
          <w:p w:rsidR="009A7D09" w:rsidRPr="009A7D09" w:rsidRDefault="009A7D09" w:rsidP="009A7D09">
            <w:pPr>
              <w:spacing w:after="0" w:line="240" w:lineRule="auto"/>
              <w:rPr>
                <w:rFonts w:ascii="Arial Narrow" w:eastAsia="Times New Roman" w:hAnsi="Arial Narrow" w:cs="Arial"/>
                <w:bCs/>
                <w:i/>
                <w:spacing w:val="2"/>
                <w:sz w:val="20"/>
                <w:szCs w:val="20"/>
                <w:lang w:eastAsia="it-IT"/>
              </w:rPr>
            </w:pPr>
            <w:r w:rsidRPr="009A7D09">
              <w:rPr>
                <w:rFonts w:ascii="Arial Narrow" w:eastAsia="Times New Roman" w:hAnsi="Arial Narrow" w:cs="Arial"/>
                <w:bCs/>
                <w:i/>
                <w:spacing w:val="2"/>
                <w:sz w:val="20"/>
                <w:szCs w:val="20"/>
                <w:lang w:eastAsia="it-IT"/>
              </w:rPr>
              <w:t>264            297</w:t>
            </w:r>
          </w:p>
          <w:p w:rsidR="009A7D09" w:rsidRPr="009A7D09" w:rsidRDefault="009A7D09" w:rsidP="009A7D09">
            <w:pPr>
              <w:spacing w:after="0" w:line="240" w:lineRule="auto"/>
              <w:rPr>
                <w:rFonts w:ascii="Arial Narrow" w:eastAsia="Times New Roman" w:hAnsi="Arial Narrow" w:cs="Arial"/>
                <w:b/>
                <w:bCs/>
                <w:sz w:val="20"/>
                <w:szCs w:val="20"/>
                <w:lang w:eastAsia="it-IT"/>
              </w:rPr>
            </w:pPr>
            <w:r w:rsidRPr="009A7D09">
              <w:rPr>
                <w:rFonts w:ascii="Arial Narrow" w:eastAsia="Times New Roman" w:hAnsi="Arial Narrow" w:cs="Arial"/>
                <w:bCs/>
                <w:i/>
                <w:spacing w:val="2"/>
                <w:sz w:val="20"/>
                <w:szCs w:val="20"/>
                <w:lang w:eastAsia="it-IT"/>
              </w:rPr>
              <w:t xml:space="preserve">         (561*)            </w:t>
            </w:r>
          </w:p>
        </w:tc>
        <w:tc>
          <w:tcPr>
            <w:tcW w:w="992" w:type="dxa"/>
            <w:shd w:val="clear" w:color="auto" w:fill="auto"/>
            <w:vAlign w:val="center"/>
          </w:tcPr>
          <w:p w:rsidR="009A7D09" w:rsidRPr="009A7D09" w:rsidRDefault="009A7D09" w:rsidP="009A7D09">
            <w:pPr>
              <w:spacing w:after="0" w:line="240" w:lineRule="auto"/>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 xml:space="preserve">330 </w:t>
            </w:r>
            <w:r w:rsidRPr="009A7D09">
              <w:rPr>
                <w:rFonts w:ascii="Arial Narrow" w:eastAsia="Times New Roman" w:hAnsi="Arial Narrow" w:cs="Arial"/>
                <w:bCs/>
                <w:sz w:val="20"/>
                <w:szCs w:val="20"/>
                <w:lang w:eastAsia="it-IT"/>
              </w:rPr>
              <w:t>di cui</w:t>
            </w:r>
          </w:p>
          <w:p w:rsidR="009A7D09" w:rsidRPr="009A7D09" w:rsidRDefault="009A7D09" w:rsidP="009A7D09">
            <w:pPr>
              <w:spacing w:after="0" w:line="240" w:lineRule="auto"/>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 xml:space="preserve">66 ore (26/C – </w:t>
            </w:r>
            <w:r w:rsidRPr="009A7D09">
              <w:rPr>
                <w:rFonts w:ascii="Arial Narrow" w:eastAsia="Times New Roman" w:hAnsi="Arial Narrow" w:cs="Arial"/>
                <w:bCs/>
                <w:sz w:val="20"/>
                <w:szCs w:val="20"/>
                <w:lang w:eastAsia="it-IT"/>
              </w:rPr>
              <w:lastRenderedPageBreak/>
              <w:t xml:space="preserve">27/C) </w:t>
            </w:r>
          </w:p>
          <w:p w:rsidR="009A7D09" w:rsidRPr="009A7D09" w:rsidRDefault="009A7D09" w:rsidP="009A7D09">
            <w:pPr>
              <w:spacing w:after="0" w:line="240" w:lineRule="auto"/>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264 ore (17/C-23/C-32/C)</w:t>
            </w:r>
          </w:p>
        </w:tc>
      </w:tr>
      <w:tr w:rsidR="009A7D09" w:rsidRPr="009A7D09" w:rsidTr="008569D8">
        <w:trPr>
          <w:trHeight w:val="315"/>
        </w:trPr>
        <w:tc>
          <w:tcPr>
            <w:tcW w:w="10386" w:type="dxa"/>
            <w:gridSpan w:val="10"/>
          </w:tcPr>
          <w:p w:rsidR="009A7D09" w:rsidRPr="009A7D09" w:rsidRDefault="009A7D09" w:rsidP="008D52D5">
            <w:pPr>
              <w:spacing w:before="120" w:after="120" w:line="240" w:lineRule="auto"/>
              <w:ind w:right="1527"/>
              <w:jc w:val="center"/>
              <w:rPr>
                <w:rFonts w:ascii="Arial Narrow" w:eastAsia="Times New Roman" w:hAnsi="Arial Narrow" w:cs="Arial"/>
                <w:b/>
                <w:bCs/>
                <w:spacing w:val="2"/>
                <w:lang w:eastAsia="it-IT"/>
              </w:rPr>
            </w:pPr>
            <w:r w:rsidRPr="009A7D09">
              <w:rPr>
                <w:rFonts w:ascii="Arial Narrow" w:eastAsia="Times New Roman" w:hAnsi="Arial Narrow" w:cs="Arial"/>
                <w:b/>
                <w:lang w:eastAsia="it-IT"/>
              </w:rPr>
              <w:lastRenderedPageBreak/>
              <w:t xml:space="preserve">ARTICOLAZIONE:  “CONDUZIONE DEL MEZZO” </w:t>
            </w:r>
          </w:p>
        </w:tc>
      </w:tr>
      <w:tr w:rsidR="009A7D09" w:rsidRPr="009A7D09" w:rsidTr="001207D3">
        <w:trPr>
          <w:trHeight w:val="315"/>
        </w:trPr>
        <w:tc>
          <w:tcPr>
            <w:tcW w:w="3416" w:type="dxa"/>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Complementi di matematica</w:t>
            </w:r>
          </w:p>
        </w:tc>
        <w:tc>
          <w:tcPr>
            <w:tcW w:w="1438" w:type="dxa"/>
            <w:gridSpan w:val="2"/>
            <w:tcBorders>
              <w:left w:val="single" w:sz="4" w:space="0" w:color="auto"/>
            </w:tcBorders>
            <w:vAlign w:val="center"/>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 xml:space="preserve">47/A </w:t>
            </w:r>
          </w:p>
        </w:tc>
        <w:tc>
          <w:tcPr>
            <w:tcW w:w="1280"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A-26;</w:t>
            </w:r>
          </w:p>
          <w:p w:rsidR="009A7D09" w:rsidRPr="009A7D09" w:rsidRDefault="009A7D09" w:rsidP="009A7D09">
            <w:pPr>
              <w:spacing w:after="0" w:line="240" w:lineRule="auto"/>
              <w:jc w:val="center"/>
              <w:rPr>
                <w:rFonts w:ascii="Arial Narrow" w:eastAsia="Times New Roman" w:hAnsi="Arial Narrow" w:cs="Arial"/>
                <w:sz w:val="20"/>
                <w:szCs w:val="20"/>
                <w:lang w:eastAsia="it-IT"/>
              </w:rPr>
            </w:pPr>
          </w:p>
        </w:tc>
        <w:tc>
          <w:tcPr>
            <w:tcW w:w="1417"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p>
        </w:tc>
        <w:tc>
          <w:tcPr>
            <w:tcW w:w="993" w:type="dxa"/>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33</w:t>
            </w:r>
          </w:p>
        </w:tc>
        <w:tc>
          <w:tcPr>
            <w:tcW w:w="850" w:type="dxa"/>
            <w:gridSpan w:val="2"/>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33</w:t>
            </w:r>
          </w:p>
        </w:tc>
        <w:tc>
          <w:tcPr>
            <w:tcW w:w="992" w:type="dxa"/>
            <w:vAlign w:val="center"/>
          </w:tcPr>
          <w:p w:rsidR="009A7D09" w:rsidRPr="009A7D09" w:rsidRDefault="009A7D09" w:rsidP="009A7D09">
            <w:pPr>
              <w:spacing w:after="0" w:line="240" w:lineRule="auto"/>
              <w:jc w:val="center"/>
              <w:rPr>
                <w:rFonts w:ascii="Arial Narrow" w:eastAsia="Times New Roman" w:hAnsi="Arial Narrow" w:cs="Arial"/>
                <w:b/>
                <w:bCs/>
                <w:color w:val="FF0000"/>
                <w:sz w:val="20"/>
                <w:szCs w:val="20"/>
                <w:lang w:eastAsia="it-IT"/>
              </w:rPr>
            </w:pPr>
            <w:r w:rsidRPr="009A7D09">
              <w:rPr>
                <w:rFonts w:ascii="Arial Narrow" w:eastAsia="Times New Roman" w:hAnsi="Arial Narrow" w:cs="Arial"/>
                <w:b/>
                <w:bCs/>
                <w:color w:val="FF0000"/>
                <w:sz w:val="20"/>
                <w:szCs w:val="20"/>
                <w:lang w:eastAsia="it-IT"/>
              </w:rPr>
              <w:t>--</w:t>
            </w:r>
          </w:p>
        </w:tc>
      </w:tr>
      <w:tr w:rsidR="009A7D09" w:rsidRPr="009A7D09" w:rsidTr="001207D3">
        <w:trPr>
          <w:trHeight w:val="315"/>
        </w:trPr>
        <w:tc>
          <w:tcPr>
            <w:tcW w:w="3416" w:type="dxa"/>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Elettrotecnica, elettronica e automazione</w:t>
            </w:r>
          </w:p>
        </w:tc>
        <w:tc>
          <w:tcPr>
            <w:tcW w:w="1438" w:type="dxa"/>
            <w:gridSpan w:val="2"/>
            <w:tcBorders>
              <w:left w:val="single" w:sz="4" w:space="0" w:color="auto"/>
            </w:tcBorders>
            <w:vAlign w:val="center"/>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34/A- 35/A</w:t>
            </w:r>
          </w:p>
        </w:tc>
        <w:tc>
          <w:tcPr>
            <w:tcW w:w="1280"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Cs/>
                <w:sz w:val="20"/>
                <w:szCs w:val="20"/>
                <w:lang w:eastAsia="it-IT"/>
              </w:rPr>
              <w:t>A-40</w:t>
            </w:r>
          </w:p>
        </w:tc>
        <w:tc>
          <w:tcPr>
            <w:tcW w:w="1417"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993" w:type="dxa"/>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99</w:t>
            </w:r>
          </w:p>
        </w:tc>
        <w:tc>
          <w:tcPr>
            <w:tcW w:w="850" w:type="dxa"/>
            <w:gridSpan w:val="2"/>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992" w:type="dxa"/>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99</w:t>
            </w:r>
          </w:p>
        </w:tc>
      </w:tr>
      <w:tr w:rsidR="009A7D09" w:rsidRPr="009A7D09" w:rsidTr="001207D3">
        <w:trPr>
          <w:trHeight w:val="315"/>
        </w:trPr>
        <w:tc>
          <w:tcPr>
            <w:tcW w:w="3416" w:type="dxa"/>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Diritto ed economia</w:t>
            </w:r>
          </w:p>
        </w:tc>
        <w:tc>
          <w:tcPr>
            <w:tcW w:w="1438" w:type="dxa"/>
            <w:gridSpan w:val="2"/>
            <w:tcBorders>
              <w:left w:val="single" w:sz="4" w:space="0" w:color="auto"/>
            </w:tcBorders>
            <w:vAlign w:val="center"/>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19/A</w:t>
            </w:r>
          </w:p>
        </w:tc>
        <w:tc>
          <w:tcPr>
            <w:tcW w:w="1280"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Cs/>
                <w:sz w:val="20"/>
                <w:szCs w:val="20"/>
                <w:lang w:eastAsia="it-IT"/>
              </w:rPr>
              <w:t>A-46</w:t>
            </w:r>
          </w:p>
        </w:tc>
        <w:tc>
          <w:tcPr>
            <w:tcW w:w="1417"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993" w:type="dxa"/>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66</w:t>
            </w:r>
          </w:p>
        </w:tc>
        <w:tc>
          <w:tcPr>
            <w:tcW w:w="850" w:type="dxa"/>
            <w:gridSpan w:val="2"/>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66</w:t>
            </w:r>
          </w:p>
        </w:tc>
        <w:tc>
          <w:tcPr>
            <w:tcW w:w="992" w:type="dxa"/>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66</w:t>
            </w:r>
          </w:p>
        </w:tc>
      </w:tr>
      <w:tr w:rsidR="009A7D09" w:rsidRPr="009A7D09" w:rsidTr="001207D3">
        <w:trPr>
          <w:trHeight w:val="315"/>
        </w:trPr>
        <w:tc>
          <w:tcPr>
            <w:tcW w:w="3416" w:type="dxa"/>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 xml:space="preserve">Scienze della navigazione, struttura e costruzione del mezzo </w:t>
            </w:r>
          </w:p>
        </w:tc>
        <w:tc>
          <w:tcPr>
            <w:tcW w:w="1438" w:type="dxa"/>
            <w:gridSpan w:val="2"/>
            <w:tcBorders>
              <w:left w:val="single" w:sz="4" w:space="0" w:color="auto"/>
            </w:tcBorders>
            <w:vAlign w:val="center"/>
          </w:tcPr>
          <w:p w:rsidR="00D96177" w:rsidRDefault="00D96177"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14/A-53/A-55/A </w:t>
            </w:r>
          </w:p>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56/A</w:t>
            </w:r>
          </w:p>
        </w:tc>
        <w:tc>
          <w:tcPr>
            <w:tcW w:w="1280" w:type="dxa"/>
            <w:gridSpan w:val="2"/>
            <w:shd w:val="clear" w:color="auto" w:fill="auto"/>
          </w:tcPr>
          <w:p w:rsidR="00D96177" w:rsidRDefault="00D96177" w:rsidP="00D96177">
            <w:pPr>
              <w:spacing w:after="0" w:line="240" w:lineRule="auto"/>
              <w:jc w:val="center"/>
              <w:rPr>
                <w:rFonts w:ascii="Arial Narrow" w:eastAsia="Times New Roman" w:hAnsi="Arial Narrow" w:cs="Arial"/>
                <w:sz w:val="20"/>
                <w:szCs w:val="20"/>
                <w:lang w:eastAsia="it-IT"/>
              </w:rPr>
            </w:pPr>
          </w:p>
          <w:p w:rsidR="009A7D09" w:rsidRPr="009A7D09" w:rsidRDefault="00D96177" w:rsidP="00D96177">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 A-33 </w:t>
            </w:r>
          </w:p>
          <w:p w:rsidR="009A7D09" w:rsidRPr="009A7D09" w:rsidRDefault="00D96177" w:rsidP="009A7D09">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 A-43</w:t>
            </w:r>
          </w:p>
          <w:p w:rsidR="009A7D09" w:rsidRPr="009A7D09" w:rsidRDefault="009A7D09" w:rsidP="009A7D09">
            <w:pPr>
              <w:spacing w:after="0" w:line="240" w:lineRule="auto"/>
              <w:jc w:val="center"/>
              <w:rPr>
                <w:rFonts w:ascii="Arial Narrow" w:eastAsia="Times New Roman" w:hAnsi="Arial Narrow" w:cs="Arial"/>
                <w:b/>
                <w:bCs/>
                <w:spacing w:val="2"/>
                <w:sz w:val="20"/>
                <w:szCs w:val="20"/>
                <w:lang w:eastAsia="it-IT"/>
              </w:rPr>
            </w:pPr>
          </w:p>
        </w:tc>
        <w:tc>
          <w:tcPr>
            <w:tcW w:w="1417"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pacing w:val="2"/>
                <w:sz w:val="20"/>
                <w:szCs w:val="20"/>
                <w:lang w:eastAsia="it-IT"/>
              </w:rPr>
            </w:pPr>
          </w:p>
        </w:tc>
        <w:tc>
          <w:tcPr>
            <w:tcW w:w="993" w:type="dxa"/>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 xml:space="preserve">165 </w:t>
            </w:r>
          </w:p>
        </w:tc>
        <w:tc>
          <w:tcPr>
            <w:tcW w:w="850" w:type="dxa"/>
            <w:gridSpan w:val="2"/>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165</w:t>
            </w:r>
          </w:p>
        </w:tc>
        <w:tc>
          <w:tcPr>
            <w:tcW w:w="992" w:type="dxa"/>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264</w:t>
            </w:r>
          </w:p>
        </w:tc>
      </w:tr>
      <w:tr w:rsidR="009A7D09" w:rsidRPr="009A7D09" w:rsidTr="001207D3">
        <w:trPr>
          <w:trHeight w:val="315"/>
        </w:trPr>
        <w:tc>
          <w:tcPr>
            <w:tcW w:w="3416" w:type="dxa"/>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 xml:space="preserve">Meccanica e macchine </w:t>
            </w:r>
          </w:p>
        </w:tc>
        <w:tc>
          <w:tcPr>
            <w:tcW w:w="1438" w:type="dxa"/>
            <w:gridSpan w:val="2"/>
            <w:tcBorders>
              <w:left w:val="single" w:sz="4" w:space="0" w:color="auto"/>
            </w:tcBorders>
            <w:vAlign w:val="center"/>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20/A</w:t>
            </w:r>
          </w:p>
        </w:tc>
        <w:tc>
          <w:tcPr>
            <w:tcW w:w="1280"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A-42</w:t>
            </w:r>
          </w:p>
        </w:tc>
        <w:tc>
          <w:tcPr>
            <w:tcW w:w="1417"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993" w:type="dxa"/>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99</w:t>
            </w:r>
          </w:p>
        </w:tc>
        <w:tc>
          <w:tcPr>
            <w:tcW w:w="850" w:type="dxa"/>
            <w:gridSpan w:val="2"/>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992" w:type="dxa"/>
            <w:tcBorders>
              <w:bottom w:val="single" w:sz="8" w:space="0" w:color="auto"/>
            </w:tcBorders>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132</w:t>
            </w:r>
          </w:p>
        </w:tc>
      </w:tr>
      <w:tr w:rsidR="009A7D09" w:rsidRPr="009A7D09" w:rsidTr="001207D3">
        <w:trPr>
          <w:trHeight w:val="315"/>
        </w:trPr>
        <w:tc>
          <w:tcPr>
            <w:tcW w:w="3416" w:type="dxa"/>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Logistica</w:t>
            </w:r>
          </w:p>
        </w:tc>
        <w:tc>
          <w:tcPr>
            <w:tcW w:w="1438" w:type="dxa"/>
            <w:gridSpan w:val="2"/>
            <w:tcBorders>
              <w:left w:val="single" w:sz="4" w:space="0" w:color="auto"/>
            </w:tcBorders>
            <w:vAlign w:val="center"/>
          </w:tcPr>
          <w:p w:rsidR="006859B5" w:rsidRDefault="006859B5"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1/A  </w:t>
            </w:r>
          </w:p>
          <w:p w:rsidR="006859B5" w:rsidRDefault="006859B5"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14/A - 53/A -</w:t>
            </w:r>
            <w:r w:rsidR="009A7D09" w:rsidRPr="009A7D09">
              <w:rPr>
                <w:rFonts w:ascii="Arial Narrow" w:eastAsia="Times New Roman" w:hAnsi="Arial Narrow" w:cs="Arial"/>
                <w:sz w:val="20"/>
                <w:szCs w:val="20"/>
                <w:lang w:eastAsia="it-IT"/>
              </w:rPr>
              <w:t xml:space="preserve">55/A </w:t>
            </w:r>
            <w:r w:rsidRPr="009A7D09">
              <w:rPr>
                <w:rFonts w:ascii="Arial Narrow" w:eastAsia="Times New Roman" w:hAnsi="Arial Narrow" w:cs="Arial"/>
                <w:sz w:val="20"/>
                <w:szCs w:val="20"/>
                <w:lang w:eastAsia="it-IT"/>
              </w:rPr>
              <w:t xml:space="preserve"> </w:t>
            </w:r>
          </w:p>
          <w:p w:rsidR="006859B5" w:rsidRDefault="006859B5"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15/A</w:t>
            </w:r>
            <w:r>
              <w:rPr>
                <w:rFonts w:ascii="Arial Narrow" w:eastAsia="Times New Roman" w:hAnsi="Arial Narrow" w:cs="Arial"/>
                <w:sz w:val="20"/>
                <w:szCs w:val="20"/>
                <w:lang w:eastAsia="it-IT"/>
              </w:rPr>
              <w:t xml:space="preserve"> </w:t>
            </w:r>
            <w:r w:rsidR="009A7D09" w:rsidRPr="009A7D09">
              <w:rPr>
                <w:rFonts w:ascii="Arial Narrow" w:eastAsia="Times New Roman" w:hAnsi="Arial Narrow" w:cs="Arial"/>
                <w:sz w:val="20"/>
                <w:szCs w:val="20"/>
                <w:lang w:eastAsia="it-IT"/>
              </w:rPr>
              <w:t xml:space="preserve"> </w:t>
            </w:r>
          </w:p>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56/A</w:t>
            </w:r>
          </w:p>
        </w:tc>
        <w:tc>
          <w:tcPr>
            <w:tcW w:w="1280" w:type="dxa"/>
            <w:gridSpan w:val="2"/>
            <w:shd w:val="clear" w:color="auto" w:fill="auto"/>
          </w:tcPr>
          <w:p w:rsidR="004E2BF6" w:rsidRDefault="004E2BF6" w:rsidP="009A7D09">
            <w:pPr>
              <w:spacing w:after="0" w:line="240" w:lineRule="auto"/>
              <w:jc w:val="center"/>
              <w:rPr>
                <w:rFonts w:ascii="Arial Narrow" w:eastAsia="Times New Roman" w:hAnsi="Arial Narrow" w:cs="Arial"/>
                <w:sz w:val="20"/>
                <w:szCs w:val="20"/>
                <w:lang w:eastAsia="it-IT"/>
              </w:rPr>
            </w:pPr>
          </w:p>
          <w:p w:rsidR="004E2BF6" w:rsidRDefault="004E2BF6" w:rsidP="009A7D09">
            <w:pPr>
              <w:spacing w:after="0" w:line="240" w:lineRule="auto"/>
              <w:jc w:val="center"/>
              <w:rPr>
                <w:rFonts w:ascii="Arial Narrow" w:eastAsia="Times New Roman" w:hAnsi="Arial Narrow" w:cs="Arial"/>
                <w:sz w:val="20"/>
                <w:szCs w:val="20"/>
                <w:lang w:eastAsia="it-IT"/>
              </w:rPr>
            </w:pPr>
          </w:p>
          <w:p w:rsidR="009A7D09" w:rsidRPr="009A7D09" w:rsidRDefault="006859B5" w:rsidP="009A7D09">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A-38</w:t>
            </w:r>
          </w:p>
          <w:p w:rsidR="006859B5" w:rsidRDefault="006859B5" w:rsidP="006859B5">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A-33</w:t>
            </w:r>
          </w:p>
          <w:p w:rsidR="009A7D09" w:rsidRPr="009A7D09" w:rsidRDefault="006859B5" w:rsidP="006859B5">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A-39</w:t>
            </w:r>
          </w:p>
          <w:p w:rsidR="009A7D09" w:rsidRDefault="006859B5" w:rsidP="007C3D56">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A-43</w:t>
            </w:r>
          </w:p>
          <w:p w:rsidR="007C3D56" w:rsidRPr="007C3D56" w:rsidRDefault="007C3D56" w:rsidP="007C3D56">
            <w:pPr>
              <w:spacing w:after="0" w:line="240" w:lineRule="auto"/>
              <w:jc w:val="center"/>
              <w:rPr>
                <w:rFonts w:ascii="Arial Narrow" w:eastAsia="Times New Roman" w:hAnsi="Arial Narrow" w:cs="Arial"/>
                <w:b/>
                <w:sz w:val="20"/>
                <w:szCs w:val="20"/>
                <w:lang w:eastAsia="it-IT"/>
              </w:rPr>
            </w:pPr>
            <w:r w:rsidRPr="007C3D56">
              <w:rPr>
                <w:rFonts w:ascii="Arial Narrow" w:eastAsia="Times New Roman" w:hAnsi="Arial Narrow" w:cs="Arial"/>
                <w:b/>
                <w:sz w:val="20"/>
                <w:szCs w:val="20"/>
                <w:lang w:eastAsia="it-IT"/>
              </w:rPr>
              <w:t>A-36 (Nuova)</w:t>
            </w:r>
          </w:p>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1417" w:type="dxa"/>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993" w:type="dxa"/>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 xml:space="preserve">99 </w:t>
            </w:r>
          </w:p>
        </w:tc>
        <w:tc>
          <w:tcPr>
            <w:tcW w:w="850" w:type="dxa"/>
            <w:gridSpan w:val="2"/>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992" w:type="dxa"/>
            <w:shd w:val="clear" w:color="auto" w:fill="C0C0C0"/>
            <w:vAlign w:val="center"/>
          </w:tcPr>
          <w:p w:rsidR="009A7D09" w:rsidRPr="009A7D09" w:rsidRDefault="009A7D09" w:rsidP="009A7D09">
            <w:pPr>
              <w:spacing w:after="0" w:line="240" w:lineRule="auto"/>
              <w:rPr>
                <w:rFonts w:ascii="Arial Narrow" w:eastAsia="Times New Roman" w:hAnsi="Arial Narrow" w:cs="Arial"/>
                <w:b/>
                <w:bCs/>
                <w:strike/>
                <w:sz w:val="20"/>
                <w:szCs w:val="20"/>
                <w:lang w:eastAsia="it-IT"/>
              </w:rPr>
            </w:pPr>
          </w:p>
        </w:tc>
      </w:tr>
    </w:tbl>
    <w:p w:rsidR="009A7D09" w:rsidRPr="009A7D09" w:rsidRDefault="009A7D09" w:rsidP="004E2BF6">
      <w:pPr>
        <w:spacing w:after="0" w:line="240" w:lineRule="auto"/>
        <w:rPr>
          <w:rFonts w:ascii="Arial" w:eastAsia="Times New Roman" w:hAnsi="Arial" w:cs="Arial"/>
          <w:b/>
          <w:sz w:val="36"/>
          <w:szCs w:val="36"/>
          <w:lang w:eastAsia="it-IT"/>
        </w:rPr>
      </w:pPr>
    </w:p>
    <w:tbl>
      <w:tblPr>
        <w:tblW w:w="10387" w:type="dxa"/>
        <w:tblInd w:w="-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3420"/>
        <w:gridCol w:w="1440"/>
        <w:gridCol w:w="1274"/>
        <w:gridCol w:w="718"/>
        <w:gridCol w:w="558"/>
        <w:gridCol w:w="141"/>
        <w:gridCol w:w="862"/>
        <w:gridCol w:w="981"/>
        <w:gridCol w:w="26"/>
        <w:gridCol w:w="967"/>
      </w:tblGrid>
      <w:tr w:rsidR="009A7D09" w:rsidRPr="009A7D09" w:rsidTr="00871722">
        <w:trPr>
          <w:trHeight w:val="866"/>
        </w:trPr>
        <w:tc>
          <w:tcPr>
            <w:tcW w:w="3420" w:type="dxa"/>
            <w:tcBorders>
              <w:right w:val="single" w:sz="4" w:space="0" w:color="auto"/>
            </w:tcBorders>
            <w:vAlign w:val="center"/>
          </w:tcPr>
          <w:p w:rsidR="009A7D09" w:rsidRPr="009A7D09" w:rsidRDefault="009A7D09" w:rsidP="009A7D09">
            <w:pPr>
              <w:spacing w:after="0" w:line="240" w:lineRule="auto"/>
              <w:jc w:val="right"/>
              <w:rPr>
                <w:rFonts w:ascii="Arial Narrow" w:eastAsia="Times New Roman" w:hAnsi="Arial Narrow" w:cs="Arial"/>
                <w:b/>
                <w:i/>
                <w:sz w:val="20"/>
                <w:szCs w:val="20"/>
                <w:lang w:eastAsia="it-IT"/>
              </w:rPr>
            </w:pPr>
            <w:r w:rsidRPr="009A7D09">
              <w:rPr>
                <w:rFonts w:ascii="Arial Narrow" w:eastAsia="Times New Roman" w:hAnsi="Arial Narrow" w:cs="Arial"/>
                <w:i/>
                <w:sz w:val="20"/>
                <w:szCs w:val="20"/>
                <w:lang w:eastAsia="it-IT"/>
              </w:rPr>
              <w:t xml:space="preserve">di cui in compresenza </w:t>
            </w:r>
          </w:p>
        </w:tc>
        <w:tc>
          <w:tcPr>
            <w:tcW w:w="1440" w:type="dxa"/>
            <w:tcBorders>
              <w:left w:val="single" w:sz="4" w:space="0" w:color="auto"/>
            </w:tcBorders>
            <w:vAlign w:val="center"/>
          </w:tcPr>
          <w:p w:rsidR="00871722" w:rsidRDefault="00871722" w:rsidP="009A7D09">
            <w:pPr>
              <w:spacing w:after="0" w:line="240" w:lineRule="auto"/>
              <w:rPr>
                <w:rFonts w:ascii="Arial Narrow" w:eastAsia="Times New Roman" w:hAnsi="Arial Narrow" w:cs="Arial"/>
                <w:i/>
                <w:sz w:val="20"/>
                <w:szCs w:val="20"/>
                <w:lang w:eastAsia="it-IT"/>
              </w:rPr>
            </w:pPr>
          </w:p>
          <w:p w:rsidR="00871722" w:rsidRDefault="009A7D09" w:rsidP="009A7D09">
            <w:pPr>
              <w:spacing w:after="0" w:line="240" w:lineRule="auto"/>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4/C- 8/C</w:t>
            </w:r>
          </w:p>
          <w:p w:rsidR="009A7D09" w:rsidRPr="009A7D09" w:rsidRDefault="009A7D09" w:rsidP="009A7D09">
            <w:pPr>
              <w:spacing w:after="0" w:line="240" w:lineRule="auto"/>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9/C- - 18/C</w:t>
            </w:r>
          </w:p>
          <w:p w:rsidR="009A7D09" w:rsidRPr="009A7D09" w:rsidRDefault="009A7D09" w:rsidP="009A7D09">
            <w:pPr>
              <w:spacing w:after="0" w:line="240" w:lineRule="auto"/>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 xml:space="preserve">ore </w:t>
            </w:r>
            <w:smartTag w:uri="urn:schemas-microsoft-com:office:smarttags" w:element="metricconverter">
              <w:smartTagPr>
                <w:attr w:name="ProductID" w:val="132 in"/>
              </w:smartTagPr>
              <w:r w:rsidRPr="009A7D09">
                <w:rPr>
                  <w:rFonts w:ascii="Arial Narrow" w:eastAsia="Times New Roman" w:hAnsi="Arial Narrow" w:cs="Arial"/>
                  <w:i/>
                  <w:sz w:val="20"/>
                  <w:szCs w:val="20"/>
                  <w:lang w:eastAsia="it-IT"/>
                </w:rPr>
                <w:t>132 in</w:t>
              </w:r>
            </w:smartTag>
            <w:r w:rsidRPr="009A7D09">
              <w:rPr>
                <w:rFonts w:ascii="Arial Narrow" w:eastAsia="Times New Roman" w:hAnsi="Arial Narrow" w:cs="Arial"/>
                <w:i/>
                <w:sz w:val="20"/>
                <w:szCs w:val="20"/>
                <w:lang w:eastAsia="it-IT"/>
              </w:rPr>
              <w:t xml:space="preserve"> III e </w:t>
            </w:r>
            <w:smartTag w:uri="urn:schemas-microsoft-com:office:smarttags" w:element="metricconverter">
              <w:smartTagPr>
                <w:attr w:name="ProductID" w:val="165 in"/>
              </w:smartTagPr>
              <w:r w:rsidRPr="009A7D09">
                <w:rPr>
                  <w:rFonts w:ascii="Arial Narrow" w:eastAsia="Times New Roman" w:hAnsi="Arial Narrow" w:cs="Arial"/>
                  <w:i/>
                  <w:sz w:val="20"/>
                  <w:szCs w:val="20"/>
                  <w:lang w:eastAsia="it-IT"/>
                </w:rPr>
                <w:t>165 in</w:t>
              </w:r>
            </w:smartTag>
            <w:r w:rsidRPr="009A7D09">
              <w:rPr>
                <w:rFonts w:ascii="Arial Narrow" w:eastAsia="Times New Roman" w:hAnsi="Arial Narrow" w:cs="Arial"/>
                <w:i/>
                <w:sz w:val="20"/>
                <w:szCs w:val="20"/>
                <w:lang w:eastAsia="it-IT"/>
              </w:rPr>
              <w:t xml:space="preserve"> quarta</w:t>
            </w:r>
          </w:p>
          <w:p w:rsidR="009A7D09" w:rsidRPr="009A7D09" w:rsidRDefault="009A7D09" w:rsidP="00871722">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i/>
                <w:sz w:val="20"/>
                <w:szCs w:val="20"/>
                <w:lang w:eastAsia="it-IT"/>
              </w:rPr>
              <w:t xml:space="preserve">26/C-27/C  ore </w:t>
            </w:r>
            <w:smartTag w:uri="urn:schemas-microsoft-com:office:smarttags" w:element="metricconverter">
              <w:smartTagPr>
                <w:attr w:name="ProductID" w:val="66 in"/>
              </w:smartTagPr>
              <w:r w:rsidRPr="009A7D09">
                <w:rPr>
                  <w:rFonts w:ascii="Arial Narrow" w:eastAsia="Times New Roman" w:hAnsi="Arial Narrow" w:cs="Arial"/>
                  <w:i/>
                  <w:sz w:val="20"/>
                  <w:szCs w:val="20"/>
                  <w:lang w:eastAsia="it-IT"/>
                </w:rPr>
                <w:t>66 in</w:t>
              </w:r>
            </w:smartTag>
            <w:r w:rsidRPr="009A7D09">
              <w:rPr>
                <w:rFonts w:ascii="Arial Narrow" w:eastAsia="Times New Roman" w:hAnsi="Arial Narrow" w:cs="Arial"/>
                <w:i/>
                <w:sz w:val="20"/>
                <w:szCs w:val="20"/>
                <w:lang w:eastAsia="it-IT"/>
              </w:rPr>
              <w:t xml:space="preserve"> III e IV 32/C) 66 ore in II</w:t>
            </w:r>
            <w:r w:rsidR="00871722">
              <w:rPr>
                <w:rFonts w:ascii="Arial Narrow" w:eastAsia="Times New Roman" w:hAnsi="Arial Narrow" w:cs="Arial"/>
                <w:i/>
                <w:sz w:val="20"/>
                <w:szCs w:val="20"/>
                <w:lang w:eastAsia="it-IT"/>
              </w:rPr>
              <w:t>I</w:t>
            </w:r>
            <w:r w:rsidRPr="009A7D09">
              <w:rPr>
                <w:rFonts w:ascii="Arial Narrow" w:eastAsia="Times New Roman" w:hAnsi="Arial Narrow" w:cs="Arial"/>
                <w:i/>
                <w:sz w:val="20"/>
                <w:szCs w:val="20"/>
                <w:lang w:eastAsia="it-IT"/>
              </w:rPr>
              <w:t xml:space="preserve"> e in IV</w:t>
            </w:r>
          </w:p>
        </w:tc>
        <w:tc>
          <w:tcPr>
            <w:tcW w:w="1274" w:type="dxa"/>
            <w:shd w:val="clear" w:color="auto" w:fill="auto"/>
          </w:tcPr>
          <w:p w:rsidR="00871722" w:rsidRDefault="00871722" w:rsidP="009A7D09">
            <w:pPr>
              <w:spacing w:after="0" w:line="240" w:lineRule="auto"/>
              <w:jc w:val="center"/>
              <w:rPr>
                <w:rFonts w:ascii="Arial Narrow" w:eastAsia="Times New Roman" w:hAnsi="Arial Narrow" w:cs="Arial"/>
                <w:bCs/>
                <w:sz w:val="20"/>
                <w:szCs w:val="20"/>
                <w:lang w:eastAsia="it-IT"/>
              </w:rPr>
            </w:pPr>
          </w:p>
          <w:p w:rsidR="00871722"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B-09 (</w:t>
            </w:r>
          </w:p>
          <w:p w:rsidR="00871722"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 xml:space="preserve">B-24 </w:t>
            </w:r>
          </w:p>
          <w:p w:rsidR="00871722" w:rsidRDefault="00871722" w:rsidP="009A7D09">
            <w:pPr>
              <w:spacing w:after="0" w:line="240" w:lineRule="auto"/>
              <w:jc w:val="center"/>
              <w:rPr>
                <w:rFonts w:ascii="Arial Narrow" w:eastAsia="Times New Roman" w:hAnsi="Arial Narrow" w:cs="Arial"/>
                <w:bCs/>
                <w:sz w:val="20"/>
                <w:szCs w:val="20"/>
                <w:lang w:eastAsia="it-IT"/>
              </w:rPr>
            </w:pPr>
          </w:p>
          <w:p w:rsidR="00871722" w:rsidRDefault="00871722" w:rsidP="009A7D09">
            <w:pPr>
              <w:spacing w:after="0" w:line="240" w:lineRule="auto"/>
              <w:jc w:val="center"/>
              <w:rPr>
                <w:rFonts w:ascii="Arial Narrow" w:eastAsia="Times New Roman" w:hAnsi="Arial Narrow" w:cs="Arial"/>
                <w:bCs/>
                <w:sz w:val="20"/>
                <w:szCs w:val="20"/>
                <w:lang w:eastAsia="it-IT"/>
              </w:rPr>
            </w:pPr>
          </w:p>
          <w:p w:rsidR="00871722" w:rsidRDefault="009A7D09" w:rsidP="00871722">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 xml:space="preserve">B-15 </w:t>
            </w:r>
          </w:p>
          <w:p w:rsidR="00871722" w:rsidRDefault="00871722" w:rsidP="00871722">
            <w:pPr>
              <w:spacing w:after="0" w:line="240" w:lineRule="auto"/>
              <w:jc w:val="center"/>
              <w:rPr>
                <w:rFonts w:ascii="Arial Narrow" w:eastAsia="Times New Roman" w:hAnsi="Arial Narrow" w:cs="Arial"/>
                <w:bCs/>
                <w:sz w:val="20"/>
                <w:szCs w:val="20"/>
                <w:lang w:eastAsia="it-IT"/>
              </w:rPr>
            </w:pPr>
          </w:p>
          <w:p w:rsidR="009A7D09" w:rsidRDefault="009A7D09" w:rsidP="00871722">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 xml:space="preserve">B17 </w:t>
            </w:r>
          </w:p>
          <w:p w:rsidR="00DB55EA" w:rsidRPr="00DB55EA" w:rsidRDefault="00DB55EA" w:rsidP="00871722">
            <w:pPr>
              <w:spacing w:after="0" w:line="240" w:lineRule="auto"/>
              <w:jc w:val="center"/>
              <w:rPr>
                <w:rFonts w:ascii="Arial Narrow" w:eastAsia="Times New Roman" w:hAnsi="Arial Narrow" w:cs="Arial"/>
                <w:b/>
                <w:bCs/>
                <w:sz w:val="20"/>
                <w:szCs w:val="20"/>
                <w:lang w:eastAsia="it-IT"/>
              </w:rPr>
            </w:pPr>
            <w:r w:rsidRPr="00DB55EA">
              <w:rPr>
                <w:rFonts w:ascii="Arial Narrow" w:eastAsia="Times New Roman" w:hAnsi="Arial Narrow" w:cs="Arial"/>
                <w:b/>
                <w:bCs/>
                <w:sz w:val="20"/>
                <w:szCs w:val="20"/>
                <w:lang w:eastAsia="it-IT"/>
              </w:rPr>
              <w:t>B-05</w:t>
            </w:r>
            <w:r w:rsidR="007C3D56">
              <w:rPr>
                <w:rFonts w:ascii="Arial Narrow" w:eastAsia="Times New Roman" w:hAnsi="Arial Narrow" w:cs="Arial"/>
                <w:b/>
                <w:bCs/>
                <w:sz w:val="20"/>
                <w:szCs w:val="20"/>
                <w:lang w:eastAsia="it-IT"/>
              </w:rPr>
              <w:t xml:space="preserve"> (Nuova)</w:t>
            </w:r>
          </w:p>
        </w:tc>
        <w:tc>
          <w:tcPr>
            <w:tcW w:w="1417" w:type="dxa"/>
            <w:gridSpan w:val="3"/>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1843" w:type="dxa"/>
            <w:gridSpan w:val="2"/>
            <w:vAlign w:val="center"/>
          </w:tcPr>
          <w:p w:rsidR="009A7D09" w:rsidRPr="009A7D09" w:rsidRDefault="009A7D09" w:rsidP="009A7D09">
            <w:pPr>
              <w:spacing w:after="0" w:line="240" w:lineRule="auto"/>
              <w:rPr>
                <w:rFonts w:ascii="Arial Narrow" w:eastAsia="Times New Roman" w:hAnsi="Arial Narrow" w:cs="Arial"/>
                <w:bCs/>
                <w:i/>
                <w:sz w:val="16"/>
                <w:szCs w:val="16"/>
                <w:lang w:eastAsia="it-IT"/>
              </w:rPr>
            </w:pPr>
            <w:r w:rsidRPr="009A7D09">
              <w:rPr>
                <w:rFonts w:ascii="Arial Narrow" w:eastAsia="Times New Roman" w:hAnsi="Arial Narrow" w:cs="Arial"/>
                <w:bCs/>
                <w:i/>
                <w:sz w:val="16"/>
                <w:szCs w:val="16"/>
                <w:lang w:eastAsia="it-IT"/>
              </w:rPr>
              <w:t xml:space="preserve"> </w:t>
            </w:r>
          </w:p>
          <w:p w:rsidR="009A7D09" w:rsidRPr="009A7D09" w:rsidRDefault="009A7D09" w:rsidP="009A7D09">
            <w:pPr>
              <w:spacing w:after="0" w:line="240" w:lineRule="auto"/>
              <w:rPr>
                <w:rFonts w:ascii="Times New Roman" w:eastAsia="Times New Roman" w:hAnsi="Times New Roman" w:cs="Times New Roman"/>
                <w:i/>
                <w:sz w:val="16"/>
                <w:szCs w:val="16"/>
                <w:lang w:eastAsia="it-IT"/>
              </w:rPr>
            </w:pPr>
          </w:p>
          <w:p w:rsidR="009A7D09" w:rsidRPr="009A7D09" w:rsidRDefault="009A7D09" w:rsidP="009A7D09">
            <w:pPr>
              <w:spacing w:after="0" w:line="240" w:lineRule="auto"/>
              <w:jc w:val="both"/>
              <w:rPr>
                <w:rFonts w:ascii="Arial Narrow" w:eastAsia="Times New Roman" w:hAnsi="Arial Narrow" w:cs="Arial"/>
                <w:bCs/>
                <w:i/>
                <w:spacing w:val="2"/>
                <w:sz w:val="20"/>
                <w:szCs w:val="20"/>
                <w:lang w:eastAsia="it-IT"/>
              </w:rPr>
            </w:pPr>
            <w:r w:rsidRPr="009A7D09">
              <w:rPr>
                <w:rFonts w:ascii="Arial Narrow" w:eastAsia="Times New Roman" w:hAnsi="Arial Narrow" w:cs="Arial"/>
                <w:bCs/>
                <w:i/>
                <w:spacing w:val="2"/>
                <w:sz w:val="20"/>
                <w:szCs w:val="20"/>
                <w:lang w:eastAsia="it-IT"/>
              </w:rPr>
              <w:t>264              297</w:t>
            </w:r>
          </w:p>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Cs/>
                <w:i/>
                <w:spacing w:val="2"/>
                <w:sz w:val="20"/>
                <w:szCs w:val="20"/>
                <w:lang w:eastAsia="it-IT"/>
              </w:rPr>
              <w:t xml:space="preserve">     (561*)            </w:t>
            </w:r>
          </w:p>
        </w:tc>
        <w:tc>
          <w:tcPr>
            <w:tcW w:w="993" w:type="dxa"/>
            <w:gridSpan w:val="2"/>
            <w:shd w:val="clear" w:color="auto" w:fill="auto"/>
            <w:vAlign w:val="center"/>
          </w:tcPr>
          <w:p w:rsidR="009A7D09" w:rsidRPr="009A7D09" w:rsidRDefault="009A7D09" w:rsidP="009A7D09">
            <w:pPr>
              <w:spacing w:after="0" w:line="240" w:lineRule="auto"/>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 xml:space="preserve">330 </w:t>
            </w:r>
            <w:r w:rsidRPr="009A7D09">
              <w:rPr>
                <w:rFonts w:ascii="Arial Narrow" w:eastAsia="Times New Roman" w:hAnsi="Arial Narrow" w:cs="Arial"/>
                <w:bCs/>
                <w:sz w:val="20"/>
                <w:szCs w:val="20"/>
                <w:lang w:eastAsia="it-IT"/>
              </w:rPr>
              <w:t>di cui</w:t>
            </w:r>
          </w:p>
          <w:p w:rsidR="009A7D09" w:rsidRPr="009A7D09" w:rsidRDefault="009A7D09" w:rsidP="009A7D09">
            <w:pPr>
              <w:spacing w:after="0" w:line="240" w:lineRule="auto"/>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 xml:space="preserve">66 ore (26/C – 27/C) </w:t>
            </w:r>
          </w:p>
          <w:p w:rsidR="009A7D09" w:rsidRPr="009A7D09" w:rsidRDefault="009A7D09" w:rsidP="009A7D09">
            <w:pPr>
              <w:spacing w:after="0" w:line="240" w:lineRule="auto"/>
              <w:rPr>
                <w:rFonts w:ascii="Arial Narrow" w:eastAsia="Times New Roman" w:hAnsi="Arial Narrow" w:cs="Arial"/>
                <w:b/>
                <w:bCs/>
                <w:sz w:val="20"/>
                <w:szCs w:val="20"/>
                <w:lang w:eastAsia="it-IT"/>
              </w:rPr>
            </w:pPr>
            <w:r w:rsidRPr="009A7D09">
              <w:rPr>
                <w:rFonts w:ascii="Arial Narrow" w:eastAsia="Times New Roman" w:hAnsi="Arial Narrow" w:cs="Arial"/>
                <w:bCs/>
                <w:sz w:val="20"/>
                <w:szCs w:val="20"/>
                <w:lang w:eastAsia="it-IT"/>
              </w:rPr>
              <w:t>66 ore (32/C) 198 ore (4/C-8/C-9/C-18/C)</w:t>
            </w:r>
          </w:p>
        </w:tc>
      </w:tr>
      <w:tr w:rsidR="009A7D09" w:rsidRPr="009A7D09" w:rsidTr="008569D8">
        <w:trPr>
          <w:trHeight w:val="345"/>
        </w:trPr>
        <w:tc>
          <w:tcPr>
            <w:tcW w:w="10387" w:type="dxa"/>
            <w:gridSpan w:val="10"/>
          </w:tcPr>
          <w:p w:rsidR="009A7D09" w:rsidRPr="009A7D09" w:rsidRDefault="009A7D09" w:rsidP="003A156C">
            <w:pPr>
              <w:spacing w:before="120" w:after="120" w:line="240" w:lineRule="auto"/>
              <w:jc w:val="center"/>
              <w:rPr>
                <w:rFonts w:ascii="Arial Narrow" w:eastAsia="Times New Roman" w:hAnsi="Arial Narrow" w:cs="Arial"/>
                <w:b/>
                <w:bCs/>
                <w:spacing w:val="2"/>
                <w:lang w:eastAsia="it-IT"/>
              </w:rPr>
            </w:pPr>
            <w:r w:rsidRPr="009A7D09">
              <w:rPr>
                <w:rFonts w:ascii="Arial Narrow" w:eastAsia="Times New Roman" w:hAnsi="Arial Narrow" w:cs="Arial"/>
                <w:b/>
                <w:lang w:eastAsia="it-IT"/>
              </w:rPr>
              <w:t xml:space="preserve">ARTICOLAZIONE:  “LOGISTICA” </w:t>
            </w:r>
          </w:p>
        </w:tc>
      </w:tr>
      <w:tr w:rsidR="009A7D09" w:rsidRPr="009A7D09" w:rsidTr="00871722">
        <w:trPr>
          <w:trHeight w:val="428"/>
        </w:trPr>
        <w:tc>
          <w:tcPr>
            <w:tcW w:w="3420" w:type="dxa"/>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Complementi di matematica</w:t>
            </w:r>
          </w:p>
        </w:tc>
        <w:tc>
          <w:tcPr>
            <w:tcW w:w="1440" w:type="dxa"/>
            <w:tcBorders>
              <w:left w:val="single" w:sz="4" w:space="0" w:color="auto"/>
            </w:tcBorders>
            <w:vAlign w:val="center"/>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 xml:space="preserve">47/A </w:t>
            </w:r>
          </w:p>
        </w:tc>
        <w:tc>
          <w:tcPr>
            <w:tcW w:w="1274" w:type="dxa"/>
            <w:shd w:val="clear" w:color="auto" w:fill="auto"/>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 xml:space="preserve">A-26 </w:t>
            </w:r>
          </w:p>
        </w:tc>
        <w:tc>
          <w:tcPr>
            <w:tcW w:w="1276" w:type="dxa"/>
            <w:gridSpan w:val="2"/>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p>
        </w:tc>
        <w:tc>
          <w:tcPr>
            <w:tcW w:w="1003" w:type="dxa"/>
            <w:gridSpan w:val="2"/>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33</w:t>
            </w:r>
          </w:p>
        </w:tc>
        <w:tc>
          <w:tcPr>
            <w:tcW w:w="1007" w:type="dxa"/>
            <w:gridSpan w:val="2"/>
            <w:vAlign w:val="center"/>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33</w:t>
            </w:r>
          </w:p>
        </w:tc>
        <w:tc>
          <w:tcPr>
            <w:tcW w:w="967" w:type="dxa"/>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r>
      <w:tr w:rsidR="009A7D09" w:rsidRPr="009A7D09" w:rsidTr="00871722">
        <w:trPr>
          <w:trHeight w:val="421"/>
        </w:trPr>
        <w:tc>
          <w:tcPr>
            <w:tcW w:w="3420" w:type="dxa"/>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Elettrotecnica, elettronica e automazione</w:t>
            </w:r>
          </w:p>
        </w:tc>
        <w:tc>
          <w:tcPr>
            <w:tcW w:w="1440" w:type="dxa"/>
            <w:tcBorders>
              <w:left w:val="single" w:sz="4" w:space="0" w:color="auto"/>
            </w:tcBorders>
            <w:vAlign w:val="center"/>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34/A- 35/A</w:t>
            </w:r>
          </w:p>
        </w:tc>
        <w:tc>
          <w:tcPr>
            <w:tcW w:w="1274" w:type="dxa"/>
            <w:shd w:val="clear" w:color="auto" w:fill="auto"/>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A-40</w:t>
            </w:r>
          </w:p>
        </w:tc>
        <w:tc>
          <w:tcPr>
            <w:tcW w:w="1276" w:type="dxa"/>
            <w:gridSpan w:val="2"/>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1003" w:type="dxa"/>
            <w:gridSpan w:val="2"/>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99</w:t>
            </w:r>
          </w:p>
        </w:tc>
        <w:tc>
          <w:tcPr>
            <w:tcW w:w="1007" w:type="dxa"/>
            <w:gridSpan w:val="2"/>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967" w:type="dxa"/>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99</w:t>
            </w:r>
          </w:p>
        </w:tc>
      </w:tr>
      <w:tr w:rsidR="009A7D09" w:rsidRPr="009A7D09" w:rsidTr="00871722">
        <w:trPr>
          <w:trHeight w:val="541"/>
        </w:trPr>
        <w:tc>
          <w:tcPr>
            <w:tcW w:w="3420" w:type="dxa"/>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Diritto ed economia</w:t>
            </w:r>
          </w:p>
        </w:tc>
        <w:tc>
          <w:tcPr>
            <w:tcW w:w="1440" w:type="dxa"/>
            <w:tcBorders>
              <w:left w:val="single" w:sz="4" w:space="0" w:color="auto"/>
            </w:tcBorders>
            <w:vAlign w:val="center"/>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19/A</w:t>
            </w:r>
          </w:p>
        </w:tc>
        <w:tc>
          <w:tcPr>
            <w:tcW w:w="1274" w:type="dxa"/>
            <w:shd w:val="clear" w:color="auto" w:fill="auto"/>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A-46</w:t>
            </w:r>
          </w:p>
        </w:tc>
        <w:tc>
          <w:tcPr>
            <w:tcW w:w="1276" w:type="dxa"/>
            <w:gridSpan w:val="2"/>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1003" w:type="dxa"/>
            <w:gridSpan w:val="2"/>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66</w:t>
            </w:r>
          </w:p>
        </w:tc>
        <w:tc>
          <w:tcPr>
            <w:tcW w:w="1007" w:type="dxa"/>
            <w:gridSpan w:val="2"/>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66</w:t>
            </w:r>
          </w:p>
        </w:tc>
        <w:tc>
          <w:tcPr>
            <w:tcW w:w="967" w:type="dxa"/>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66</w:t>
            </w:r>
          </w:p>
        </w:tc>
      </w:tr>
      <w:tr w:rsidR="009A7D09" w:rsidRPr="009A7D09" w:rsidTr="00871722">
        <w:trPr>
          <w:trHeight w:val="315"/>
        </w:trPr>
        <w:tc>
          <w:tcPr>
            <w:tcW w:w="3420" w:type="dxa"/>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Scienze della navigazione e struttura dei mezzi di trasporto</w:t>
            </w:r>
          </w:p>
        </w:tc>
        <w:tc>
          <w:tcPr>
            <w:tcW w:w="1440" w:type="dxa"/>
            <w:tcBorders>
              <w:left w:val="single" w:sz="4" w:space="0" w:color="auto"/>
            </w:tcBorders>
            <w:vAlign w:val="center"/>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14/A-53/A-55/A-56/A</w:t>
            </w:r>
          </w:p>
        </w:tc>
        <w:tc>
          <w:tcPr>
            <w:tcW w:w="1274" w:type="dxa"/>
            <w:shd w:val="clear" w:color="auto" w:fill="auto"/>
          </w:tcPr>
          <w:p w:rsidR="00847F34" w:rsidRDefault="00847F34" w:rsidP="00847F34">
            <w:pPr>
              <w:spacing w:after="0" w:line="240" w:lineRule="auto"/>
              <w:jc w:val="center"/>
              <w:rPr>
                <w:rFonts w:ascii="Arial Narrow" w:eastAsia="Times New Roman" w:hAnsi="Arial Narrow" w:cs="Arial"/>
                <w:sz w:val="20"/>
                <w:szCs w:val="20"/>
                <w:lang w:eastAsia="it-IT"/>
              </w:rPr>
            </w:pPr>
          </w:p>
          <w:p w:rsidR="00847F34" w:rsidRDefault="00847F34" w:rsidP="00847F34">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A-33 </w:t>
            </w:r>
          </w:p>
          <w:p w:rsidR="009A7D09" w:rsidRPr="009A7D09" w:rsidRDefault="00847F34" w:rsidP="00847F34">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 A-43</w:t>
            </w:r>
          </w:p>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1276" w:type="dxa"/>
            <w:gridSpan w:val="2"/>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1003" w:type="dxa"/>
            <w:gridSpan w:val="2"/>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99</w:t>
            </w:r>
          </w:p>
        </w:tc>
        <w:tc>
          <w:tcPr>
            <w:tcW w:w="1007" w:type="dxa"/>
            <w:gridSpan w:val="2"/>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967" w:type="dxa"/>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99</w:t>
            </w:r>
          </w:p>
        </w:tc>
      </w:tr>
      <w:tr w:rsidR="009A7D09" w:rsidRPr="009A7D09" w:rsidTr="00871722">
        <w:trPr>
          <w:trHeight w:val="499"/>
        </w:trPr>
        <w:tc>
          <w:tcPr>
            <w:tcW w:w="3420" w:type="dxa"/>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Meccanica e macchine</w:t>
            </w:r>
          </w:p>
        </w:tc>
        <w:tc>
          <w:tcPr>
            <w:tcW w:w="1440" w:type="dxa"/>
            <w:tcBorders>
              <w:left w:val="single" w:sz="4" w:space="0" w:color="auto"/>
            </w:tcBorders>
            <w:vAlign w:val="center"/>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20/A</w:t>
            </w:r>
          </w:p>
        </w:tc>
        <w:tc>
          <w:tcPr>
            <w:tcW w:w="1274" w:type="dxa"/>
            <w:shd w:val="clear" w:color="auto" w:fill="auto"/>
          </w:tcPr>
          <w:p w:rsidR="009A7D09" w:rsidRPr="009A7D09" w:rsidRDefault="009A7D09" w:rsidP="00BB1A8C">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A-42</w:t>
            </w:r>
          </w:p>
        </w:tc>
        <w:tc>
          <w:tcPr>
            <w:tcW w:w="1276" w:type="dxa"/>
            <w:gridSpan w:val="2"/>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1003" w:type="dxa"/>
            <w:gridSpan w:val="2"/>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99</w:t>
            </w:r>
          </w:p>
        </w:tc>
        <w:tc>
          <w:tcPr>
            <w:tcW w:w="1007" w:type="dxa"/>
            <w:gridSpan w:val="2"/>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 xml:space="preserve"> 99</w:t>
            </w:r>
          </w:p>
        </w:tc>
        <w:tc>
          <w:tcPr>
            <w:tcW w:w="967" w:type="dxa"/>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 xml:space="preserve">99 </w:t>
            </w:r>
          </w:p>
        </w:tc>
      </w:tr>
      <w:tr w:rsidR="009A7D09" w:rsidRPr="009A7D09" w:rsidTr="00871722">
        <w:trPr>
          <w:trHeight w:val="315"/>
        </w:trPr>
        <w:tc>
          <w:tcPr>
            <w:tcW w:w="3420" w:type="dxa"/>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Logistica</w:t>
            </w:r>
          </w:p>
        </w:tc>
        <w:tc>
          <w:tcPr>
            <w:tcW w:w="1440" w:type="dxa"/>
            <w:tcBorders>
              <w:left w:val="single" w:sz="4" w:space="0" w:color="auto"/>
            </w:tcBorders>
            <w:vAlign w:val="center"/>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14/A-53/A-55/A-56/A</w:t>
            </w:r>
          </w:p>
          <w:p w:rsidR="009A7D09" w:rsidRPr="009A7D09" w:rsidRDefault="009A7D09" w:rsidP="009A7D09">
            <w:pPr>
              <w:spacing w:after="0" w:line="240" w:lineRule="auto"/>
              <w:rPr>
                <w:rFonts w:ascii="Arial Narrow" w:eastAsia="Times New Roman" w:hAnsi="Arial Narrow" w:cs="Arial"/>
                <w:sz w:val="20"/>
                <w:szCs w:val="20"/>
                <w:lang w:eastAsia="it-IT"/>
              </w:rPr>
            </w:pPr>
          </w:p>
        </w:tc>
        <w:tc>
          <w:tcPr>
            <w:tcW w:w="1274" w:type="dxa"/>
            <w:shd w:val="clear" w:color="auto" w:fill="auto"/>
          </w:tcPr>
          <w:p w:rsidR="00977033" w:rsidRDefault="00977033" w:rsidP="00977033">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A-33 </w:t>
            </w:r>
          </w:p>
          <w:p w:rsidR="009A7D09" w:rsidRPr="009A7D09" w:rsidRDefault="00977033" w:rsidP="00977033">
            <w:pPr>
              <w:spacing w:after="0" w:line="240" w:lineRule="auto"/>
              <w:jc w:val="center"/>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 A-43</w:t>
            </w:r>
          </w:p>
          <w:p w:rsidR="009A7D09" w:rsidRPr="009A7D09" w:rsidRDefault="00DB55EA" w:rsidP="009A7D09">
            <w:pPr>
              <w:spacing w:after="0" w:line="240" w:lineRule="auto"/>
              <w:jc w:val="center"/>
              <w:rPr>
                <w:rFonts w:ascii="Arial Narrow" w:eastAsia="Times New Roman" w:hAnsi="Arial Narrow" w:cs="Arial"/>
                <w:b/>
                <w:bCs/>
                <w:sz w:val="20"/>
                <w:szCs w:val="20"/>
                <w:lang w:eastAsia="it-IT"/>
              </w:rPr>
            </w:pPr>
            <w:r>
              <w:rPr>
                <w:rFonts w:ascii="Arial Narrow" w:eastAsia="Times New Roman" w:hAnsi="Arial Narrow" w:cs="Arial"/>
                <w:b/>
                <w:bCs/>
                <w:sz w:val="20"/>
                <w:szCs w:val="20"/>
                <w:lang w:eastAsia="it-IT"/>
              </w:rPr>
              <w:t>A-36</w:t>
            </w:r>
            <w:r w:rsidR="007C3D56">
              <w:rPr>
                <w:rFonts w:ascii="Arial Narrow" w:eastAsia="Times New Roman" w:hAnsi="Arial Narrow" w:cs="Arial"/>
                <w:b/>
                <w:bCs/>
                <w:sz w:val="20"/>
                <w:szCs w:val="20"/>
                <w:lang w:eastAsia="it-IT"/>
              </w:rPr>
              <w:t xml:space="preserve"> (Nuova)</w:t>
            </w:r>
          </w:p>
        </w:tc>
        <w:tc>
          <w:tcPr>
            <w:tcW w:w="1276" w:type="dxa"/>
            <w:gridSpan w:val="2"/>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1003" w:type="dxa"/>
            <w:gridSpan w:val="2"/>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165</w:t>
            </w:r>
          </w:p>
        </w:tc>
        <w:tc>
          <w:tcPr>
            <w:tcW w:w="1007" w:type="dxa"/>
            <w:gridSpan w:val="2"/>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 xml:space="preserve"> 165</w:t>
            </w:r>
          </w:p>
        </w:tc>
        <w:tc>
          <w:tcPr>
            <w:tcW w:w="967" w:type="dxa"/>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198</w:t>
            </w:r>
          </w:p>
        </w:tc>
      </w:tr>
      <w:tr w:rsidR="009A7D09" w:rsidRPr="009A7D09" w:rsidTr="00871722">
        <w:trPr>
          <w:trHeight w:val="315"/>
        </w:trPr>
        <w:tc>
          <w:tcPr>
            <w:tcW w:w="3420" w:type="dxa"/>
            <w:tcBorders>
              <w:right w:val="single" w:sz="4" w:space="0" w:color="auto"/>
            </w:tcBorders>
            <w:vAlign w:val="center"/>
          </w:tcPr>
          <w:p w:rsidR="009A7D09" w:rsidRPr="009A7D09" w:rsidRDefault="009A7D09" w:rsidP="009A7D09">
            <w:pPr>
              <w:spacing w:after="0" w:line="240" w:lineRule="auto"/>
              <w:jc w:val="right"/>
              <w:rPr>
                <w:rFonts w:ascii="Arial Narrow" w:eastAsia="Times New Roman" w:hAnsi="Arial Narrow" w:cs="Arial"/>
                <w:b/>
                <w:sz w:val="20"/>
                <w:szCs w:val="20"/>
                <w:lang w:eastAsia="it-IT"/>
              </w:rPr>
            </w:pPr>
            <w:r w:rsidRPr="009A7D09">
              <w:rPr>
                <w:rFonts w:ascii="Arial Narrow" w:eastAsia="Times New Roman" w:hAnsi="Arial Narrow" w:cs="Arial"/>
                <w:i/>
                <w:sz w:val="20"/>
                <w:szCs w:val="20"/>
                <w:lang w:eastAsia="it-IT"/>
              </w:rPr>
              <w:t xml:space="preserve">di cui in compresenza </w:t>
            </w:r>
          </w:p>
        </w:tc>
        <w:tc>
          <w:tcPr>
            <w:tcW w:w="1440" w:type="dxa"/>
            <w:tcBorders>
              <w:left w:val="single" w:sz="4" w:space="0" w:color="auto"/>
            </w:tcBorders>
            <w:vAlign w:val="center"/>
          </w:tcPr>
          <w:p w:rsidR="00CB0D69" w:rsidRDefault="009A7D09" w:rsidP="009A7D09">
            <w:pPr>
              <w:spacing w:after="0" w:line="240" w:lineRule="auto"/>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4/C- 8/C</w:t>
            </w:r>
          </w:p>
          <w:p w:rsidR="00CB0D69" w:rsidRDefault="00CB0D69" w:rsidP="009A7D09">
            <w:pPr>
              <w:spacing w:after="0" w:line="240" w:lineRule="auto"/>
              <w:rPr>
                <w:rFonts w:ascii="Arial Narrow" w:eastAsia="Times New Roman" w:hAnsi="Arial Narrow" w:cs="Arial"/>
                <w:i/>
                <w:sz w:val="20"/>
                <w:szCs w:val="20"/>
                <w:lang w:eastAsia="it-IT"/>
              </w:rPr>
            </w:pPr>
            <w:r>
              <w:rPr>
                <w:rFonts w:ascii="Arial Narrow" w:eastAsia="Times New Roman" w:hAnsi="Arial Narrow" w:cs="Arial"/>
                <w:i/>
                <w:sz w:val="20"/>
                <w:szCs w:val="20"/>
                <w:lang w:eastAsia="it-IT"/>
              </w:rPr>
              <w:t xml:space="preserve"> 9/C-</w:t>
            </w:r>
            <w:r w:rsidRPr="009A7D09">
              <w:rPr>
                <w:rFonts w:ascii="Arial Narrow" w:eastAsia="Times New Roman" w:hAnsi="Arial Narrow" w:cs="Arial"/>
                <w:i/>
                <w:sz w:val="20"/>
                <w:szCs w:val="20"/>
                <w:lang w:eastAsia="it-IT"/>
              </w:rPr>
              <w:t>18/C</w:t>
            </w:r>
          </w:p>
          <w:p w:rsidR="00CB0D69" w:rsidRDefault="009A7D09" w:rsidP="009A7D09">
            <w:pPr>
              <w:spacing w:after="0" w:line="240" w:lineRule="auto"/>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17/C</w:t>
            </w:r>
          </w:p>
          <w:p w:rsidR="00CB0D69" w:rsidRDefault="009A7D09" w:rsidP="009A7D09">
            <w:pPr>
              <w:spacing w:after="0" w:line="240" w:lineRule="auto"/>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23/C-</w:t>
            </w:r>
          </w:p>
          <w:p w:rsidR="009A7D09" w:rsidRDefault="009A7D09" w:rsidP="009A7D09">
            <w:pPr>
              <w:spacing w:after="0" w:line="240" w:lineRule="auto"/>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32/C)</w:t>
            </w:r>
          </w:p>
          <w:p w:rsidR="00EE20A5" w:rsidRPr="009A7D09" w:rsidRDefault="00EE20A5" w:rsidP="009A7D09">
            <w:pPr>
              <w:spacing w:after="0" w:line="240" w:lineRule="auto"/>
              <w:rPr>
                <w:rFonts w:ascii="Arial Narrow" w:eastAsia="Times New Roman" w:hAnsi="Arial Narrow" w:cs="Arial"/>
                <w:i/>
                <w:sz w:val="20"/>
                <w:szCs w:val="20"/>
                <w:lang w:eastAsia="it-IT"/>
              </w:rPr>
            </w:pPr>
            <w:r>
              <w:rPr>
                <w:rFonts w:ascii="Arial Narrow" w:eastAsia="Times New Roman" w:hAnsi="Arial Narrow" w:cs="Arial"/>
                <w:i/>
                <w:sz w:val="20"/>
                <w:szCs w:val="20"/>
                <w:lang w:eastAsia="it-IT"/>
              </w:rPr>
              <w:t>26/C-2z7/C</w:t>
            </w:r>
          </w:p>
          <w:p w:rsidR="006F3F04" w:rsidRDefault="006F3F04" w:rsidP="009A7D09">
            <w:pPr>
              <w:spacing w:after="0" w:line="240" w:lineRule="auto"/>
              <w:rPr>
                <w:rFonts w:ascii="Arial Narrow" w:eastAsia="Times New Roman" w:hAnsi="Arial Narrow" w:cs="Arial"/>
                <w:i/>
                <w:sz w:val="20"/>
                <w:szCs w:val="20"/>
                <w:lang w:eastAsia="it-IT"/>
              </w:rPr>
            </w:pPr>
          </w:p>
          <w:p w:rsidR="006F3F04" w:rsidRDefault="006F3F04" w:rsidP="009A7D09">
            <w:pPr>
              <w:spacing w:after="0" w:line="240" w:lineRule="auto"/>
              <w:rPr>
                <w:rFonts w:ascii="Arial Narrow" w:eastAsia="Times New Roman" w:hAnsi="Arial Narrow" w:cs="Arial"/>
                <w:i/>
                <w:sz w:val="20"/>
                <w:szCs w:val="20"/>
                <w:lang w:eastAsia="it-IT"/>
              </w:rPr>
            </w:pPr>
            <w:r>
              <w:rPr>
                <w:rFonts w:ascii="Arial Narrow" w:eastAsia="Times New Roman" w:hAnsi="Arial Narrow" w:cs="Arial"/>
                <w:i/>
                <w:sz w:val="20"/>
                <w:szCs w:val="20"/>
                <w:lang w:eastAsia="it-IT"/>
              </w:rPr>
              <w:t>(4C-8C-9C-17C-18C-23C.32C)</w:t>
            </w:r>
          </w:p>
          <w:p w:rsidR="009A7D09" w:rsidRPr="009A7D09" w:rsidRDefault="009A7D09" w:rsidP="009A7D09">
            <w:pPr>
              <w:spacing w:after="0" w:line="240" w:lineRule="auto"/>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 xml:space="preserve">ore </w:t>
            </w:r>
            <w:smartTag w:uri="urn:schemas-microsoft-com:office:smarttags" w:element="metricconverter">
              <w:smartTagPr>
                <w:attr w:name="ProductID" w:val="198 in"/>
              </w:smartTagPr>
              <w:r w:rsidRPr="009A7D09">
                <w:rPr>
                  <w:rFonts w:ascii="Arial Narrow" w:eastAsia="Times New Roman" w:hAnsi="Arial Narrow" w:cs="Arial"/>
                  <w:i/>
                  <w:sz w:val="20"/>
                  <w:szCs w:val="20"/>
                  <w:lang w:eastAsia="it-IT"/>
                </w:rPr>
                <w:t>198 in</w:t>
              </w:r>
            </w:smartTag>
            <w:r w:rsidRPr="009A7D09">
              <w:rPr>
                <w:rFonts w:ascii="Arial Narrow" w:eastAsia="Times New Roman" w:hAnsi="Arial Narrow" w:cs="Arial"/>
                <w:i/>
                <w:sz w:val="20"/>
                <w:szCs w:val="20"/>
                <w:lang w:eastAsia="it-IT"/>
              </w:rPr>
              <w:t xml:space="preserve"> III e </w:t>
            </w:r>
            <w:smartTag w:uri="urn:schemas-microsoft-com:office:smarttags" w:element="metricconverter">
              <w:smartTagPr>
                <w:attr w:name="ProductID" w:val="231 in"/>
              </w:smartTagPr>
              <w:r w:rsidRPr="009A7D09">
                <w:rPr>
                  <w:rFonts w:ascii="Arial Narrow" w:eastAsia="Times New Roman" w:hAnsi="Arial Narrow" w:cs="Arial"/>
                  <w:i/>
                  <w:sz w:val="20"/>
                  <w:szCs w:val="20"/>
                  <w:lang w:eastAsia="it-IT"/>
                </w:rPr>
                <w:t>231 in</w:t>
              </w:r>
            </w:smartTag>
            <w:r w:rsidRPr="009A7D09">
              <w:rPr>
                <w:rFonts w:ascii="Arial Narrow" w:eastAsia="Times New Roman" w:hAnsi="Arial Narrow" w:cs="Arial"/>
                <w:i/>
                <w:sz w:val="20"/>
                <w:szCs w:val="20"/>
                <w:lang w:eastAsia="it-IT"/>
              </w:rPr>
              <w:t xml:space="preserve"> quarta</w:t>
            </w:r>
          </w:p>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i/>
                <w:sz w:val="20"/>
                <w:szCs w:val="20"/>
                <w:lang w:eastAsia="it-IT"/>
              </w:rPr>
              <w:t xml:space="preserve">(26/C-27/C)   ore </w:t>
            </w:r>
            <w:smartTag w:uri="urn:schemas-microsoft-com:office:smarttags" w:element="metricconverter">
              <w:smartTagPr>
                <w:attr w:name="ProductID" w:val="66 in"/>
              </w:smartTagPr>
              <w:r w:rsidRPr="009A7D09">
                <w:rPr>
                  <w:rFonts w:ascii="Arial Narrow" w:eastAsia="Times New Roman" w:hAnsi="Arial Narrow" w:cs="Arial"/>
                  <w:i/>
                  <w:sz w:val="20"/>
                  <w:szCs w:val="20"/>
                  <w:lang w:eastAsia="it-IT"/>
                </w:rPr>
                <w:t>66 in</w:t>
              </w:r>
            </w:smartTag>
            <w:r w:rsidRPr="009A7D09">
              <w:rPr>
                <w:rFonts w:ascii="Arial Narrow" w:eastAsia="Times New Roman" w:hAnsi="Arial Narrow" w:cs="Arial"/>
                <w:i/>
                <w:sz w:val="20"/>
                <w:szCs w:val="20"/>
                <w:lang w:eastAsia="it-IT"/>
              </w:rPr>
              <w:t xml:space="preserve"> III e IV </w:t>
            </w:r>
          </w:p>
        </w:tc>
        <w:tc>
          <w:tcPr>
            <w:tcW w:w="1274" w:type="dxa"/>
            <w:shd w:val="clear" w:color="auto" w:fill="auto"/>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 xml:space="preserve">B-09 </w:t>
            </w:r>
          </w:p>
          <w:p w:rsidR="00CB0D6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 xml:space="preserve">B-24 </w:t>
            </w:r>
          </w:p>
          <w:p w:rsidR="00CB0D6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 xml:space="preserve">B-25 </w:t>
            </w:r>
          </w:p>
          <w:p w:rsidR="00EE20A5"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 xml:space="preserve">B-10 </w:t>
            </w:r>
          </w:p>
          <w:p w:rsidR="00EE20A5"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 xml:space="preserve">B-12 </w:t>
            </w:r>
          </w:p>
          <w:p w:rsidR="009A7D09" w:rsidRDefault="009A7D09" w:rsidP="00EE20A5">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 xml:space="preserve">B-15 </w:t>
            </w:r>
          </w:p>
          <w:p w:rsidR="00DB55EA" w:rsidRDefault="00DB55EA" w:rsidP="00EE20A5">
            <w:pPr>
              <w:spacing w:after="0" w:line="240" w:lineRule="auto"/>
              <w:jc w:val="center"/>
              <w:rPr>
                <w:rFonts w:ascii="Arial Narrow" w:eastAsia="Times New Roman" w:hAnsi="Arial Narrow" w:cs="Arial"/>
                <w:bCs/>
                <w:sz w:val="20"/>
                <w:szCs w:val="20"/>
                <w:lang w:eastAsia="it-IT"/>
              </w:rPr>
            </w:pPr>
          </w:p>
          <w:p w:rsidR="00DB55EA" w:rsidRPr="00DB55EA" w:rsidRDefault="00DB55EA" w:rsidP="00EE20A5">
            <w:pPr>
              <w:spacing w:after="0" w:line="240" w:lineRule="auto"/>
              <w:jc w:val="center"/>
              <w:rPr>
                <w:rFonts w:ascii="Arial Narrow" w:eastAsia="Times New Roman" w:hAnsi="Arial Narrow" w:cs="Arial"/>
                <w:b/>
                <w:bCs/>
                <w:sz w:val="20"/>
                <w:szCs w:val="20"/>
                <w:lang w:eastAsia="it-IT"/>
              </w:rPr>
            </w:pPr>
            <w:r w:rsidRPr="00DB55EA">
              <w:rPr>
                <w:rFonts w:ascii="Arial Narrow" w:eastAsia="Times New Roman" w:hAnsi="Arial Narrow" w:cs="Arial"/>
                <w:b/>
                <w:bCs/>
                <w:sz w:val="20"/>
                <w:szCs w:val="20"/>
                <w:lang w:eastAsia="it-IT"/>
              </w:rPr>
              <w:t>B-05</w:t>
            </w:r>
            <w:r w:rsidR="007C3D56">
              <w:rPr>
                <w:rFonts w:ascii="Arial Narrow" w:eastAsia="Times New Roman" w:hAnsi="Arial Narrow" w:cs="Arial"/>
                <w:b/>
                <w:bCs/>
                <w:sz w:val="20"/>
                <w:szCs w:val="20"/>
                <w:lang w:eastAsia="it-IT"/>
              </w:rPr>
              <w:t xml:space="preserve"> (Nuova)</w:t>
            </w:r>
          </w:p>
        </w:tc>
        <w:tc>
          <w:tcPr>
            <w:tcW w:w="1276" w:type="dxa"/>
            <w:gridSpan w:val="2"/>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2010" w:type="dxa"/>
            <w:gridSpan w:val="4"/>
            <w:vAlign w:val="center"/>
          </w:tcPr>
          <w:p w:rsidR="009A7D09" w:rsidRPr="009A7D09" w:rsidRDefault="009A7D09" w:rsidP="009A7D09">
            <w:pPr>
              <w:spacing w:after="0" w:line="240" w:lineRule="auto"/>
              <w:rPr>
                <w:rFonts w:ascii="Arial Narrow" w:eastAsia="Times New Roman" w:hAnsi="Arial Narrow" w:cs="Arial"/>
                <w:bCs/>
                <w:i/>
                <w:spacing w:val="2"/>
                <w:sz w:val="20"/>
                <w:szCs w:val="20"/>
                <w:lang w:eastAsia="it-IT"/>
              </w:rPr>
            </w:pPr>
            <w:r w:rsidRPr="009A7D09">
              <w:rPr>
                <w:rFonts w:ascii="Arial Narrow" w:eastAsia="Times New Roman" w:hAnsi="Arial Narrow" w:cs="Arial"/>
                <w:bCs/>
                <w:i/>
                <w:spacing w:val="2"/>
                <w:sz w:val="20"/>
                <w:szCs w:val="20"/>
                <w:lang w:eastAsia="it-IT"/>
              </w:rPr>
              <w:t>264              297</w:t>
            </w:r>
          </w:p>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Cs/>
                <w:i/>
                <w:spacing w:val="2"/>
                <w:sz w:val="20"/>
                <w:szCs w:val="20"/>
                <w:lang w:eastAsia="it-IT"/>
              </w:rPr>
              <w:t xml:space="preserve">     (561*)            </w:t>
            </w:r>
          </w:p>
        </w:tc>
        <w:tc>
          <w:tcPr>
            <w:tcW w:w="967" w:type="dxa"/>
            <w:vAlign w:val="center"/>
          </w:tcPr>
          <w:p w:rsidR="009A7D09" w:rsidRPr="009A7D09" w:rsidRDefault="009A7D09" w:rsidP="009A7D09">
            <w:pPr>
              <w:spacing w:after="0" w:line="240" w:lineRule="auto"/>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 xml:space="preserve">330 </w:t>
            </w:r>
            <w:r w:rsidRPr="009A7D09">
              <w:rPr>
                <w:rFonts w:ascii="Arial Narrow" w:eastAsia="Times New Roman" w:hAnsi="Arial Narrow" w:cs="Arial"/>
                <w:bCs/>
                <w:sz w:val="20"/>
                <w:szCs w:val="20"/>
                <w:lang w:eastAsia="it-IT"/>
              </w:rPr>
              <w:t>di cui</w:t>
            </w:r>
          </w:p>
          <w:p w:rsidR="009A7D09" w:rsidRPr="009A7D09" w:rsidRDefault="009A7D09" w:rsidP="009A7D09">
            <w:pPr>
              <w:spacing w:after="0" w:line="240" w:lineRule="auto"/>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66 ore (26/C – 27/C)</w:t>
            </w:r>
          </w:p>
          <w:p w:rsidR="009A7D09" w:rsidRPr="009A7D09" w:rsidRDefault="009A7D09" w:rsidP="009A7D09">
            <w:pPr>
              <w:spacing w:after="0" w:line="240" w:lineRule="auto"/>
              <w:rPr>
                <w:rFonts w:ascii="Arial Narrow" w:eastAsia="Times New Roman" w:hAnsi="Arial Narrow" w:cs="Arial"/>
                <w:b/>
                <w:bCs/>
                <w:i/>
                <w:sz w:val="20"/>
                <w:szCs w:val="20"/>
                <w:lang w:eastAsia="it-IT"/>
              </w:rPr>
            </w:pPr>
            <w:r w:rsidRPr="009A7D09">
              <w:rPr>
                <w:rFonts w:ascii="Arial Narrow" w:eastAsia="Times New Roman" w:hAnsi="Arial Narrow" w:cs="Arial"/>
                <w:bCs/>
                <w:sz w:val="20"/>
                <w:szCs w:val="20"/>
                <w:lang w:eastAsia="it-IT"/>
              </w:rPr>
              <w:t>264 ore (4/C-8/C-9/C-17/C-18/C-23/C-32/C)</w:t>
            </w:r>
          </w:p>
        </w:tc>
      </w:tr>
      <w:tr w:rsidR="009A7D09" w:rsidRPr="009A7D09" w:rsidTr="00871722">
        <w:trPr>
          <w:trHeight w:val="315"/>
        </w:trPr>
        <w:tc>
          <w:tcPr>
            <w:tcW w:w="3420" w:type="dxa"/>
            <w:tcBorders>
              <w:right w:val="single" w:sz="4" w:space="0" w:color="auto"/>
            </w:tcBorders>
            <w:vAlign w:val="center"/>
          </w:tcPr>
          <w:p w:rsidR="009A7D09" w:rsidRPr="009A7D09" w:rsidRDefault="009A7D09" w:rsidP="009A7D09">
            <w:pPr>
              <w:spacing w:after="0" w:line="240" w:lineRule="auto"/>
              <w:jc w:val="right"/>
              <w:rPr>
                <w:rFonts w:ascii="Arial Narrow" w:eastAsia="Times New Roman" w:hAnsi="Arial Narrow" w:cs="Arial"/>
                <w:i/>
                <w:sz w:val="20"/>
                <w:szCs w:val="20"/>
                <w:lang w:eastAsia="it-IT"/>
              </w:rPr>
            </w:pPr>
          </w:p>
        </w:tc>
        <w:tc>
          <w:tcPr>
            <w:tcW w:w="1440" w:type="dxa"/>
            <w:tcBorders>
              <w:left w:val="single" w:sz="4" w:space="0" w:color="auto"/>
            </w:tcBorders>
            <w:vAlign w:val="center"/>
          </w:tcPr>
          <w:p w:rsidR="009A7D09" w:rsidRPr="009A7D09" w:rsidRDefault="009A7D09" w:rsidP="009A7D09">
            <w:pPr>
              <w:spacing w:after="0" w:line="240" w:lineRule="auto"/>
              <w:rPr>
                <w:rFonts w:ascii="Arial Narrow" w:eastAsia="Times New Roman" w:hAnsi="Arial Narrow" w:cs="Arial"/>
                <w:i/>
                <w:sz w:val="20"/>
                <w:szCs w:val="20"/>
                <w:lang w:eastAsia="it-IT"/>
              </w:rPr>
            </w:pPr>
          </w:p>
        </w:tc>
        <w:tc>
          <w:tcPr>
            <w:tcW w:w="1274" w:type="dxa"/>
            <w:shd w:val="clear" w:color="auto" w:fill="auto"/>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1276" w:type="dxa"/>
            <w:gridSpan w:val="2"/>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2010" w:type="dxa"/>
            <w:gridSpan w:val="4"/>
            <w:vAlign w:val="center"/>
          </w:tcPr>
          <w:p w:rsidR="009A7D09" w:rsidRPr="009A7D09" w:rsidRDefault="009A7D09" w:rsidP="009A7D09">
            <w:pPr>
              <w:spacing w:after="0" w:line="240" w:lineRule="auto"/>
              <w:rPr>
                <w:rFonts w:ascii="Arial Narrow" w:eastAsia="Times New Roman" w:hAnsi="Arial Narrow" w:cs="Arial"/>
                <w:bCs/>
                <w:i/>
                <w:spacing w:val="2"/>
                <w:sz w:val="20"/>
                <w:szCs w:val="20"/>
                <w:lang w:eastAsia="it-IT"/>
              </w:rPr>
            </w:pPr>
          </w:p>
        </w:tc>
        <w:tc>
          <w:tcPr>
            <w:tcW w:w="967" w:type="dxa"/>
            <w:vAlign w:val="center"/>
          </w:tcPr>
          <w:p w:rsidR="009A7D09" w:rsidRPr="009A7D09" w:rsidRDefault="009A7D09" w:rsidP="009A7D09">
            <w:pPr>
              <w:spacing w:after="0" w:line="240" w:lineRule="auto"/>
              <w:jc w:val="center"/>
              <w:rPr>
                <w:rFonts w:ascii="Arial Narrow" w:eastAsia="Times New Roman" w:hAnsi="Arial Narrow" w:cs="Arial"/>
                <w:b/>
                <w:bCs/>
                <w:i/>
                <w:sz w:val="20"/>
                <w:szCs w:val="20"/>
                <w:lang w:eastAsia="it-IT"/>
              </w:rPr>
            </w:pPr>
          </w:p>
        </w:tc>
      </w:tr>
      <w:tr w:rsidR="009A7D09" w:rsidRPr="009A7D09" w:rsidTr="00871722">
        <w:trPr>
          <w:trHeight w:val="315"/>
        </w:trPr>
        <w:tc>
          <w:tcPr>
            <w:tcW w:w="4860" w:type="dxa"/>
            <w:gridSpan w:val="2"/>
          </w:tcPr>
          <w:p w:rsidR="009A7D09" w:rsidRPr="009A7D09" w:rsidRDefault="009A7D09" w:rsidP="009A7D09">
            <w:pPr>
              <w:spacing w:before="120" w:after="0" w:line="240" w:lineRule="auto"/>
              <w:jc w:val="right"/>
              <w:rPr>
                <w:rFonts w:ascii="Arial Narrow" w:eastAsia="Times New Roman" w:hAnsi="Arial Narrow" w:cs="Arial"/>
                <w:b/>
                <w:bCs/>
                <w:spacing w:val="2"/>
                <w:sz w:val="20"/>
                <w:szCs w:val="20"/>
                <w:lang w:eastAsia="it-IT"/>
              </w:rPr>
            </w:pPr>
            <w:r w:rsidRPr="009A7D09">
              <w:rPr>
                <w:rFonts w:ascii="Arial Narrow" w:eastAsia="Times New Roman" w:hAnsi="Arial Narrow" w:cs="Arial"/>
                <w:b/>
                <w:bCs/>
                <w:spacing w:val="2"/>
                <w:sz w:val="20"/>
                <w:szCs w:val="20"/>
                <w:lang w:eastAsia="it-IT"/>
              </w:rPr>
              <w:lastRenderedPageBreak/>
              <w:t>Totale ore annue di attività</w:t>
            </w:r>
          </w:p>
          <w:p w:rsidR="009A7D09" w:rsidRPr="009A7D09" w:rsidRDefault="009A7D09" w:rsidP="009A7D09">
            <w:pPr>
              <w:spacing w:after="0" w:line="240" w:lineRule="auto"/>
              <w:jc w:val="right"/>
              <w:rPr>
                <w:rFonts w:ascii="Arial Narrow" w:eastAsia="Times New Roman" w:hAnsi="Arial Narrow" w:cs="Arial"/>
                <w:b/>
                <w:bCs/>
                <w:sz w:val="20"/>
                <w:szCs w:val="20"/>
                <w:lang w:eastAsia="it-IT"/>
              </w:rPr>
            </w:pPr>
            <w:r w:rsidRPr="009A7D09">
              <w:rPr>
                <w:rFonts w:ascii="Arial Narrow" w:eastAsia="Times New Roman" w:hAnsi="Arial Narrow" w:cs="Arial"/>
                <w:b/>
                <w:spacing w:val="2"/>
                <w:sz w:val="20"/>
                <w:szCs w:val="20"/>
                <w:lang w:eastAsia="it-IT"/>
              </w:rPr>
              <w:t xml:space="preserve">E </w:t>
            </w:r>
            <w:r w:rsidRPr="009A7D09">
              <w:rPr>
                <w:rFonts w:ascii="Arial Narrow" w:eastAsia="Times New Roman" w:hAnsi="Arial Narrow" w:cs="Arial"/>
                <w:b/>
                <w:bCs/>
                <w:spacing w:val="2"/>
                <w:sz w:val="20"/>
                <w:szCs w:val="20"/>
                <w:lang w:eastAsia="it-IT"/>
              </w:rPr>
              <w:t>insegnamenti di indirizzo</w:t>
            </w:r>
          </w:p>
        </w:tc>
        <w:tc>
          <w:tcPr>
            <w:tcW w:w="1274" w:type="dxa"/>
          </w:tcPr>
          <w:p w:rsidR="009A7D09" w:rsidRPr="009A7D09" w:rsidRDefault="009A7D09" w:rsidP="009A7D09">
            <w:pPr>
              <w:spacing w:before="240" w:after="120" w:line="240" w:lineRule="auto"/>
              <w:jc w:val="center"/>
              <w:rPr>
                <w:rFonts w:ascii="Arial Narrow" w:eastAsia="Times New Roman" w:hAnsi="Arial Narrow" w:cs="Arial"/>
                <w:bCs/>
                <w:spacing w:val="2"/>
                <w:sz w:val="20"/>
                <w:szCs w:val="20"/>
                <w:lang w:eastAsia="it-IT"/>
              </w:rPr>
            </w:pPr>
          </w:p>
        </w:tc>
        <w:tc>
          <w:tcPr>
            <w:tcW w:w="718" w:type="dxa"/>
          </w:tcPr>
          <w:p w:rsidR="009A7D09" w:rsidRPr="009A7D09" w:rsidRDefault="009A7D09" w:rsidP="009A7D09">
            <w:pPr>
              <w:spacing w:before="240" w:after="12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396</w:t>
            </w:r>
          </w:p>
        </w:tc>
        <w:tc>
          <w:tcPr>
            <w:tcW w:w="558" w:type="dxa"/>
          </w:tcPr>
          <w:p w:rsidR="009A7D09" w:rsidRPr="009A7D09" w:rsidRDefault="009A7D09" w:rsidP="009A7D09">
            <w:pPr>
              <w:spacing w:before="240" w:after="12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396</w:t>
            </w:r>
          </w:p>
        </w:tc>
        <w:tc>
          <w:tcPr>
            <w:tcW w:w="1003" w:type="dxa"/>
            <w:gridSpan w:val="2"/>
          </w:tcPr>
          <w:p w:rsidR="009A7D09" w:rsidRPr="009A7D09" w:rsidRDefault="009A7D09" w:rsidP="009A7D09">
            <w:pPr>
              <w:spacing w:before="240" w:after="12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561</w:t>
            </w:r>
          </w:p>
        </w:tc>
        <w:tc>
          <w:tcPr>
            <w:tcW w:w="1007" w:type="dxa"/>
            <w:gridSpan w:val="2"/>
          </w:tcPr>
          <w:p w:rsidR="009A7D09" w:rsidRPr="009A7D09" w:rsidRDefault="009A7D09" w:rsidP="009A7D09">
            <w:pPr>
              <w:spacing w:before="240" w:after="12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561</w:t>
            </w:r>
          </w:p>
        </w:tc>
        <w:tc>
          <w:tcPr>
            <w:tcW w:w="967" w:type="dxa"/>
          </w:tcPr>
          <w:p w:rsidR="009A7D09" w:rsidRPr="009A7D09" w:rsidRDefault="009A7D09" w:rsidP="009A7D09">
            <w:pPr>
              <w:spacing w:before="240" w:after="12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561</w:t>
            </w:r>
          </w:p>
        </w:tc>
      </w:tr>
      <w:tr w:rsidR="009A7D09" w:rsidRPr="009A7D09" w:rsidTr="00871722">
        <w:trPr>
          <w:trHeight w:val="315"/>
        </w:trPr>
        <w:tc>
          <w:tcPr>
            <w:tcW w:w="4860" w:type="dxa"/>
            <w:gridSpan w:val="2"/>
          </w:tcPr>
          <w:p w:rsidR="009A7D09" w:rsidRPr="009A7D09" w:rsidRDefault="009A7D09" w:rsidP="009A7D09">
            <w:pPr>
              <w:snapToGrid w:val="0"/>
              <w:spacing w:after="0" w:line="240" w:lineRule="auto"/>
              <w:rPr>
                <w:rFonts w:ascii="Arial Narrow" w:eastAsia="Times New Roman" w:hAnsi="Arial Narrow" w:cs="Arial"/>
                <w:i/>
                <w:sz w:val="20"/>
                <w:szCs w:val="20"/>
                <w:lang w:eastAsia="it-IT"/>
              </w:rPr>
            </w:pPr>
          </w:p>
        </w:tc>
        <w:tc>
          <w:tcPr>
            <w:tcW w:w="1274" w:type="dxa"/>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p>
        </w:tc>
        <w:tc>
          <w:tcPr>
            <w:tcW w:w="1276" w:type="dxa"/>
            <w:gridSpan w:val="2"/>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p>
        </w:tc>
        <w:tc>
          <w:tcPr>
            <w:tcW w:w="2010" w:type="dxa"/>
            <w:gridSpan w:val="4"/>
          </w:tcPr>
          <w:p w:rsidR="009A7D09" w:rsidRPr="009A7D09" w:rsidRDefault="009A7D09" w:rsidP="009A7D09">
            <w:pPr>
              <w:spacing w:after="0" w:line="240" w:lineRule="auto"/>
              <w:jc w:val="center"/>
              <w:rPr>
                <w:rFonts w:ascii="Arial Narrow" w:eastAsia="Times New Roman" w:hAnsi="Arial Narrow" w:cs="Arial"/>
                <w:bCs/>
                <w:spacing w:val="4"/>
                <w:sz w:val="20"/>
                <w:szCs w:val="20"/>
                <w:lang w:eastAsia="it-IT"/>
              </w:rPr>
            </w:pPr>
            <w:r w:rsidRPr="009A7D09">
              <w:rPr>
                <w:rFonts w:ascii="Arial Narrow" w:eastAsia="Times New Roman" w:hAnsi="Arial Narrow" w:cs="Arial"/>
                <w:bCs/>
                <w:i/>
                <w:sz w:val="20"/>
                <w:szCs w:val="20"/>
                <w:lang w:eastAsia="it-IT"/>
              </w:rPr>
              <w:t xml:space="preserve">(264)  561* (297) </w:t>
            </w:r>
          </w:p>
        </w:tc>
        <w:tc>
          <w:tcPr>
            <w:tcW w:w="967" w:type="dxa"/>
          </w:tcPr>
          <w:p w:rsidR="009A7D09" w:rsidRPr="009A7D09" w:rsidRDefault="009A7D09" w:rsidP="009A7D09">
            <w:pPr>
              <w:spacing w:after="0" w:line="240" w:lineRule="auto"/>
              <w:jc w:val="center"/>
              <w:rPr>
                <w:rFonts w:ascii="Arial Narrow" w:eastAsia="Times New Roman" w:hAnsi="Arial Narrow" w:cs="Arial"/>
                <w:b/>
                <w:bCs/>
                <w:i/>
                <w:spacing w:val="4"/>
                <w:sz w:val="20"/>
                <w:szCs w:val="20"/>
                <w:lang w:eastAsia="it-IT"/>
              </w:rPr>
            </w:pPr>
            <w:r w:rsidRPr="009A7D09">
              <w:rPr>
                <w:rFonts w:ascii="Arial Narrow" w:eastAsia="Times New Roman" w:hAnsi="Arial Narrow" w:cs="Arial"/>
                <w:b/>
                <w:bCs/>
                <w:i/>
                <w:spacing w:val="4"/>
                <w:sz w:val="20"/>
                <w:szCs w:val="20"/>
                <w:lang w:eastAsia="it-IT"/>
              </w:rPr>
              <w:t>330</w:t>
            </w:r>
          </w:p>
        </w:tc>
      </w:tr>
      <w:tr w:rsidR="009A7D09" w:rsidRPr="009A7D09" w:rsidTr="00871722">
        <w:trPr>
          <w:trHeight w:val="315"/>
        </w:trPr>
        <w:tc>
          <w:tcPr>
            <w:tcW w:w="4860" w:type="dxa"/>
            <w:gridSpan w:val="2"/>
          </w:tcPr>
          <w:p w:rsidR="009A7D09" w:rsidRPr="009A7D09" w:rsidRDefault="009A7D09" w:rsidP="009A7D09">
            <w:pPr>
              <w:spacing w:after="0" w:line="240" w:lineRule="auto"/>
              <w:jc w:val="right"/>
              <w:rPr>
                <w:rFonts w:ascii="Arial Narrow" w:eastAsia="Times New Roman" w:hAnsi="Arial Narrow" w:cs="Arial"/>
                <w:b/>
                <w:sz w:val="20"/>
                <w:szCs w:val="20"/>
                <w:lang w:eastAsia="it-IT"/>
              </w:rPr>
            </w:pPr>
            <w:r w:rsidRPr="009A7D09">
              <w:rPr>
                <w:rFonts w:ascii="Arial Narrow" w:eastAsia="Times New Roman" w:hAnsi="Arial Narrow" w:cs="Arial"/>
                <w:b/>
                <w:spacing w:val="2"/>
                <w:sz w:val="20"/>
                <w:szCs w:val="20"/>
                <w:lang w:eastAsia="it-IT"/>
              </w:rPr>
              <w:t>Totale complessivo ore</w:t>
            </w:r>
          </w:p>
        </w:tc>
        <w:tc>
          <w:tcPr>
            <w:tcW w:w="1274" w:type="dxa"/>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p>
        </w:tc>
        <w:tc>
          <w:tcPr>
            <w:tcW w:w="718" w:type="dxa"/>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1056</w:t>
            </w:r>
          </w:p>
        </w:tc>
        <w:tc>
          <w:tcPr>
            <w:tcW w:w="558" w:type="dxa"/>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1056</w:t>
            </w:r>
          </w:p>
        </w:tc>
        <w:tc>
          <w:tcPr>
            <w:tcW w:w="1003" w:type="dxa"/>
            <w:gridSpan w:val="2"/>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4"/>
                <w:sz w:val="20"/>
                <w:szCs w:val="20"/>
                <w:lang w:eastAsia="it-IT"/>
              </w:rPr>
              <w:t>1056</w:t>
            </w:r>
          </w:p>
        </w:tc>
        <w:tc>
          <w:tcPr>
            <w:tcW w:w="1007" w:type="dxa"/>
            <w:gridSpan w:val="2"/>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1056</w:t>
            </w:r>
          </w:p>
        </w:tc>
        <w:tc>
          <w:tcPr>
            <w:tcW w:w="967" w:type="dxa"/>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1056</w:t>
            </w:r>
          </w:p>
        </w:tc>
      </w:tr>
    </w:tbl>
    <w:p w:rsidR="009A7D09" w:rsidRPr="009A7D09" w:rsidRDefault="009A7D09" w:rsidP="009A7D09">
      <w:pPr>
        <w:spacing w:after="0" w:line="240" w:lineRule="auto"/>
        <w:rPr>
          <w:rFonts w:ascii="Arial Narrow" w:eastAsia="Times New Roman" w:hAnsi="Arial Narrow" w:cs="Arial Narrow"/>
          <w:bCs/>
          <w:spacing w:val="2"/>
          <w:sz w:val="20"/>
          <w:szCs w:val="20"/>
          <w:lang w:eastAsia="it-IT"/>
        </w:rPr>
      </w:pPr>
      <w:r w:rsidRPr="009A7D09">
        <w:rPr>
          <w:rFonts w:ascii="Arial Narrow" w:eastAsia="Times New Roman" w:hAnsi="Arial Narrow" w:cs="Arial Narrow"/>
          <w:bCs/>
          <w:spacing w:val="2"/>
          <w:sz w:val="20"/>
          <w:szCs w:val="20"/>
          <w:lang w:eastAsia="it-IT"/>
        </w:rPr>
        <w:t>NOTA: Le articolazioni “Costruzione del mezzo” e “Conduzione del mezzo” sono riferite ai settori aeronautico, navale e terrestre.</w:t>
      </w:r>
    </w:p>
    <w:p w:rsidR="009A7D09" w:rsidRPr="009A7D09" w:rsidRDefault="009A7D09" w:rsidP="009A7D09">
      <w:pPr>
        <w:spacing w:after="0" w:line="240" w:lineRule="auto"/>
        <w:rPr>
          <w:rFonts w:ascii="Arial Narrow" w:eastAsia="Times New Roman" w:hAnsi="Arial Narrow" w:cs="Arial Narrow"/>
          <w:bCs/>
          <w:spacing w:val="2"/>
          <w:sz w:val="20"/>
          <w:szCs w:val="20"/>
          <w:lang w:eastAsia="it-IT"/>
        </w:rPr>
      </w:pPr>
      <w:r w:rsidRPr="009A7D09">
        <w:rPr>
          <w:rFonts w:ascii="Arial Narrow" w:eastAsia="Times New Roman" w:hAnsi="Arial Narrow" w:cs="Arial Narrow"/>
          <w:bCs/>
          <w:spacing w:val="2"/>
          <w:sz w:val="20"/>
          <w:szCs w:val="20"/>
          <w:lang w:eastAsia="it-IT"/>
        </w:rPr>
        <w:t>* L’attività didattica di laboratorio caratterizza gli insegnamenti dell’area di indirizzo dei percorsi degli istituti tecnici; le ore indicate con asterisco sono riferite  alle attività di laboratorio che prevedono la compresenza degli insegnanti tecnico-pratici.</w:t>
      </w:r>
    </w:p>
    <w:p w:rsidR="009A7D09" w:rsidRPr="009A7D09" w:rsidRDefault="009A7D09" w:rsidP="009A7D09">
      <w:pPr>
        <w:spacing w:after="0" w:line="240" w:lineRule="auto"/>
        <w:rPr>
          <w:rFonts w:ascii="Arial Narrow" w:eastAsia="Times New Roman" w:hAnsi="Arial Narrow" w:cs="Arial Narrow"/>
          <w:bCs/>
          <w:spacing w:val="2"/>
          <w:sz w:val="20"/>
          <w:szCs w:val="20"/>
          <w:lang w:eastAsia="it-IT"/>
        </w:rPr>
      </w:pPr>
      <w:r w:rsidRPr="009A7D09">
        <w:rPr>
          <w:rFonts w:ascii="Arial Narrow" w:eastAsia="Times New Roman" w:hAnsi="Arial Narrow" w:cs="Arial Narrow"/>
          <w:bCs/>
          <w:spacing w:val="2"/>
          <w:sz w:val="20"/>
          <w:szCs w:val="20"/>
          <w:lang w:eastAsia="it-IT"/>
        </w:rPr>
        <w:t>Le istituzioni scolastiche, nell’ambito della loro autonomia didattica e organizzativa, possono programmare le ore di compresenza nell’ambito del primo biennio e del complessivo triennio sulla base del relativo monte-ore.</w:t>
      </w:r>
    </w:p>
    <w:p w:rsidR="009A7D09" w:rsidRPr="009A7D09" w:rsidRDefault="009A7D09" w:rsidP="009A7D09">
      <w:pPr>
        <w:spacing w:after="0" w:line="240" w:lineRule="auto"/>
        <w:rPr>
          <w:rFonts w:ascii="Arial" w:eastAsia="Times New Roman" w:hAnsi="Arial" w:cs="Arial"/>
          <w:b/>
          <w:sz w:val="20"/>
          <w:szCs w:val="20"/>
          <w:lang w:eastAsia="it-IT"/>
        </w:rPr>
      </w:pPr>
      <w:r w:rsidRPr="009A7D09">
        <w:rPr>
          <w:rFonts w:ascii="Arial Narrow" w:eastAsia="Times New Roman" w:hAnsi="Arial Narrow" w:cs="Arial Narrow"/>
          <w:bCs/>
          <w:spacing w:val="2"/>
          <w:sz w:val="20"/>
          <w:szCs w:val="20"/>
          <w:lang w:eastAsia="it-IT"/>
        </w:rPr>
        <w:t xml:space="preserve">** I risultati di apprendimento della disciplina denominata “Scienze e tecnologie applicate”, compresa fra gli insegnamenti di indirizzo del primo biennio, si riferiscono all’insegnamento che caratterizza, per il maggior numero di ore, il successivo triennio.   </w:t>
      </w:r>
    </w:p>
    <w:p w:rsidR="009A7D09" w:rsidRPr="009A7D09" w:rsidRDefault="009A7D09" w:rsidP="009A7D09">
      <w:pPr>
        <w:spacing w:after="0" w:line="240" w:lineRule="exact"/>
        <w:jc w:val="both"/>
        <w:rPr>
          <w:rFonts w:ascii="Arial Narrow" w:eastAsia="Times New Roman" w:hAnsi="Arial Narrow" w:cs="Arial Narrow"/>
          <w:bCs/>
          <w:spacing w:val="2"/>
          <w:sz w:val="20"/>
          <w:szCs w:val="20"/>
          <w:lang w:eastAsia="it-IT"/>
        </w:rPr>
      </w:pPr>
      <w:r w:rsidRPr="009A7D09">
        <w:rPr>
          <w:rFonts w:ascii="Arial Narrow" w:eastAsia="Times New Roman" w:hAnsi="Arial Narrow" w:cs="Arial Narrow"/>
          <w:bCs/>
          <w:spacing w:val="2"/>
          <w:sz w:val="20"/>
          <w:szCs w:val="20"/>
          <w:lang w:eastAsia="it-IT"/>
        </w:rPr>
        <w:t>*** Se l’articolazione “Conduzione del mezzo” è riferita agli insegnamenti relativi agli apparati e impianti marittimi, il monte ore  previsto per “Scienza della navigazione, struttura e costruzione del mezzo” è di 99 ore nel secondo biennio e 132 nell’ultimo anno; il monte ore per “Meccanica e macchine” è di 165 ore nel secondo biennio e 264 nell’ultimo anno.</w:t>
      </w:r>
    </w:p>
    <w:p w:rsidR="009A7D09" w:rsidRPr="009A7D09" w:rsidRDefault="009A7D09" w:rsidP="009A7D09">
      <w:pPr>
        <w:spacing w:after="0" w:line="240" w:lineRule="auto"/>
        <w:jc w:val="center"/>
        <w:rPr>
          <w:rFonts w:ascii="Arial" w:eastAsia="Times New Roman" w:hAnsi="Arial" w:cs="Arial"/>
          <w:b/>
          <w:sz w:val="36"/>
          <w:szCs w:val="36"/>
          <w:lang w:eastAsia="it-IT"/>
        </w:rPr>
      </w:pPr>
    </w:p>
    <w:p w:rsidR="003A156C" w:rsidRDefault="009A7D09" w:rsidP="009A7D09">
      <w:pPr>
        <w:spacing w:after="0" w:line="240" w:lineRule="auto"/>
        <w:jc w:val="center"/>
        <w:rPr>
          <w:rFonts w:ascii="Arial" w:eastAsia="Times New Roman" w:hAnsi="Arial" w:cs="Arial"/>
          <w:b/>
          <w:sz w:val="36"/>
          <w:szCs w:val="36"/>
          <w:lang w:eastAsia="it-IT"/>
        </w:rPr>
      </w:pPr>
      <w:r w:rsidRPr="009A7D09">
        <w:rPr>
          <w:rFonts w:ascii="Arial" w:eastAsia="Times New Roman" w:hAnsi="Arial" w:cs="Arial"/>
          <w:b/>
          <w:sz w:val="36"/>
          <w:szCs w:val="36"/>
          <w:lang w:eastAsia="it-IT"/>
        </w:rPr>
        <w:br w:type="page"/>
      </w:r>
    </w:p>
    <w:p w:rsidR="003A156C" w:rsidRDefault="003A156C" w:rsidP="009A7D09">
      <w:pPr>
        <w:spacing w:after="0" w:line="240" w:lineRule="auto"/>
        <w:jc w:val="center"/>
        <w:rPr>
          <w:rFonts w:ascii="Arial" w:eastAsia="Times New Roman" w:hAnsi="Arial" w:cs="Arial"/>
          <w:b/>
          <w:sz w:val="36"/>
          <w:szCs w:val="36"/>
          <w:lang w:eastAsia="it-IT"/>
        </w:rPr>
      </w:pPr>
    </w:p>
    <w:p w:rsidR="003A156C" w:rsidRPr="003A156C" w:rsidRDefault="009A7D09" w:rsidP="003A156C">
      <w:pPr>
        <w:spacing w:after="0" w:line="240" w:lineRule="auto"/>
        <w:jc w:val="center"/>
        <w:rPr>
          <w:rFonts w:ascii="Arial Narrow" w:eastAsia="Times New Roman" w:hAnsi="Arial Narrow" w:cs="Arial"/>
          <w:b/>
          <w:sz w:val="32"/>
          <w:szCs w:val="32"/>
          <w:lang w:eastAsia="it-IT"/>
        </w:rPr>
      </w:pPr>
      <w:r w:rsidRPr="009A7D09">
        <w:rPr>
          <w:rFonts w:ascii="Arial Narrow" w:eastAsia="Times New Roman" w:hAnsi="Arial Narrow" w:cs="Arial"/>
          <w:b/>
          <w:lang w:eastAsia="it-IT"/>
        </w:rPr>
        <w:t xml:space="preserve"> Quadro orario</w:t>
      </w:r>
      <w:r w:rsidRPr="009A7D09">
        <w:rPr>
          <w:rFonts w:ascii="Arial Narrow" w:eastAsia="Times New Roman" w:hAnsi="Arial Narrow" w:cs="Arial"/>
          <w:b/>
          <w:sz w:val="32"/>
          <w:szCs w:val="32"/>
          <w:lang w:eastAsia="it-IT"/>
        </w:rPr>
        <w:t xml:space="preserve"> </w:t>
      </w:r>
    </w:p>
    <w:tbl>
      <w:tblPr>
        <w:tblW w:w="10728" w:type="dxa"/>
        <w:jc w:val="center"/>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145"/>
        <w:gridCol w:w="6"/>
        <w:gridCol w:w="26"/>
        <w:gridCol w:w="1196"/>
        <w:gridCol w:w="1275"/>
        <w:gridCol w:w="851"/>
        <w:gridCol w:w="850"/>
        <w:gridCol w:w="984"/>
        <w:gridCol w:w="81"/>
        <w:gridCol w:w="9"/>
        <w:gridCol w:w="11"/>
        <w:gridCol w:w="975"/>
        <w:gridCol w:w="20"/>
        <w:gridCol w:w="8"/>
        <w:gridCol w:w="1231"/>
        <w:gridCol w:w="60"/>
      </w:tblGrid>
      <w:tr w:rsidR="009A7D09" w:rsidRPr="009A7D09" w:rsidTr="008569D8">
        <w:trPr>
          <w:trHeight w:val="345"/>
          <w:jc w:val="center"/>
        </w:trPr>
        <w:tc>
          <w:tcPr>
            <w:tcW w:w="10728" w:type="dxa"/>
            <w:gridSpan w:val="16"/>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before="120" w:after="120" w:line="240" w:lineRule="auto"/>
              <w:jc w:val="center"/>
              <w:rPr>
                <w:rFonts w:ascii="Arial Narrow" w:eastAsia="Times New Roman" w:hAnsi="Arial Narrow" w:cs="Times New Roman"/>
                <w:b/>
                <w:bCs/>
                <w:color w:val="000000"/>
                <w:sz w:val="24"/>
                <w:szCs w:val="24"/>
                <w:lang w:eastAsia="it-IT"/>
              </w:rPr>
            </w:pPr>
            <w:r w:rsidRPr="009A7D09">
              <w:rPr>
                <w:rFonts w:ascii="Arial Narrow" w:eastAsia="Times New Roman" w:hAnsi="Arial Narrow" w:cs="Times New Roman"/>
                <w:b/>
                <w:bCs/>
                <w:color w:val="000000"/>
                <w:sz w:val="24"/>
                <w:szCs w:val="24"/>
                <w:lang w:eastAsia="it-IT"/>
              </w:rPr>
              <w:t xml:space="preserve"> “ELETTRONICA ED ELETTROTECNICA”: ATTIVITÀ E INSEGNAMENTI OBBLIGATORI</w:t>
            </w:r>
          </w:p>
        </w:tc>
      </w:tr>
      <w:tr w:rsidR="009A7D09" w:rsidRPr="009A7D09" w:rsidTr="00650E76">
        <w:trPr>
          <w:trHeight w:val="315"/>
          <w:jc w:val="center"/>
        </w:trPr>
        <w:tc>
          <w:tcPr>
            <w:tcW w:w="3151" w:type="dxa"/>
            <w:gridSpan w:val="2"/>
            <w:vMerge w:val="restart"/>
            <w:tcBorders>
              <w:top w:val="single" w:sz="8" w:space="0" w:color="auto"/>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z w:val="24"/>
                <w:szCs w:val="24"/>
                <w:lang w:eastAsia="it-IT"/>
              </w:rPr>
            </w:pPr>
          </w:p>
          <w:p w:rsidR="009A7D09" w:rsidRPr="009A7D09" w:rsidRDefault="009A7D09" w:rsidP="009A7D09">
            <w:pPr>
              <w:spacing w:after="0" w:line="240" w:lineRule="auto"/>
              <w:jc w:val="center"/>
              <w:rPr>
                <w:rFonts w:ascii="Arial Narrow" w:eastAsia="Times New Roman" w:hAnsi="Arial Narrow" w:cs="Arial"/>
                <w:b/>
                <w:color w:val="000000"/>
                <w:sz w:val="24"/>
                <w:szCs w:val="24"/>
                <w:lang w:eastAsia="it-IT"/>
              </w:rPr>
            </w:pPr>
          </w:p>
          <w:p w:rsidR="009A7D09" w:rsidRPr="009A7D09" w:rsidRDefault="009A7D09" w:rsidP="009A7D09">
            <w:pPr>
              <w:spacing w:before="120" w:after="0" w:line="240" w:lineRule="auto"/>
              <w:jc w:val="center"/>
              <w:rPr>
                <w:rFonts w:ascii="Arial Narrow" w:eastAsia="Times New Roman" w:hAnsi="Arial Narrow" w:cs="Arial"/>
                <w:b/>
                <w:color w:val="000000"/>
                <w:sz w:val="24"/>
                <w:szCs w:val="24"/>
                <w:lang w:eastAsia="it-IT"/>
              </w:rPr>
            </w:pPr>
            <w:r w:rsidRPr="009A7D09">
              <w:rPr>
                <w:rFonts w:ascii="Arial Narrow" w:eastAsia="Times New Roman" w:hAnsi="Arial Narrow" w:cs="Arial"/>
                <w:b/>
                <w:color w:val="000000"/>
                <w:lang w:eastAsia="it-IT"/>
              </w:rPr>
              <w:t>DISCIPLINE</w:t>
            </w:r>
          </w:p>
        </w:tc>
        <w:tc>
          <w:tcPr>
            <w:tcW w:w="1222" w:type="dxa"/>
            <w:gridSpan w:val="2"/>
            <w:vMerge w:val="restart"/>
            <w:tcBorders>
              <w:top w:val="single" w:sz="8" w:space="0" w:color="auto"/>
              <w:left w:val="single" w:sz="4" w:space="0" w:color="auto"/>
            </w:tcBorders>
            <w:shd w:val="clear" w:color="auto" w:fill="auto"/>
          </w:tcPr>
          <w:p w:rsidR="00650E76" w:rsidRDefault="00650E76" w:rsidP="00650E76">
            <w:pPr>
              <w:spacing w:after="0" w:line="240" w:lineRule="auto"/>
              <w:rPr>
                <w:rFonts w:ascii="Arial Narrow" w:eastAsia="Times New Roman" w:hAnsi="Arial Narrow" w:cs="Arial"/>
                <w:b/>
                <w:color w:val="000000"/>
                <w:sz w:val="24"/>
                <w:szCs w:val="24"/>
                <w:lang w:eastAsia="it-IT"/>
              </w:rPr>
            </w:pPr>
          </w:p>
          <w:p w:rsidR="009A7D09" w:rsidRPr="00650E76" w:rsidRDefault="00650E76" w:rsidP="00650E76">
            <w:pPr>
              <w:spacing w:after="0" w:line="240" w:lineRule="auto"/>
              <w:jc w:val="center"/>
              <w:rPr>
                <w:rFonts w:ascii="Arial" w:eastAsia="Times New Roman" w:hAnsi="Arial" w:cs="Arial"/>
                <w:b/>
                <w:color w:val="000000"/>
                <w:lang w:eastAsia="it-IT"/>
              </w:rPr>
            </w:pPr>
            <w:r>
              <w:rPr>
                <w:rFonts w:ascii="Arial" w:eastAsia="Times New Roman" w:hAnsi="Arial" w:cs="Arial"/>
                <w:b/>
                <w:color w:val="000000"/>
                <w:lang w:eastAsia="it-IT"/>
              </w:rPr>
              <w:t>Classi</w:t>
            </w:r>
            <w:r w:rsidRPr="009A7D09">
              <w:rPr>
                <w:rFonts w:ascii="Arial" w:eastAsia="Times New Roman" w:hAnsi="Arial" w:cs="Arial"/>
                <w:b/>
                <w:color w:val="000000"/>
                <w:lang w:eastAsia="it-IT"/>
              </w:rPr>
              <w:t xml:space="preserve"> di </w:t>
            </w:r>
            <w:proofErr w:type="spellStart"/>
            <w:r w:rsidRPr="009A7D09">
              <w:rPr>
                <w:rFonts w:ascii="Arial" w:eastAsia="Times New Roman" w:hAnsi="Arial" w:cs="Arial"/>
                <w:b/>
                <w:color w:val="000000"/>
                <w:lang w:eastAsia="it-IT"/>
              </w:rPr>
              <w:t>concorso</w:t>
            </w:r>
            <w:r>
              <w:rPr>
                <w:rFonts w:ascii="Arial" w:eastAsia="Times New Roman" w:hAnsi="Arial" w:cs="Arial"/>
                <w:b/>
                <w:color w:val="000000"/>
                <w:lang w:eastAsia="it-IT"/>
              </w:rPr>
              <w:t>D.M</w:t>
            </w:r>
            <w:proofErr w:type="spellEnd"/>
            <w:r>
              <w:rPr>
                <w:rFonts w:ascii="Arial" w:eastAsia="Times New Roman" w:hAnsi="Arial" w:cs="Arial"/>
                <w:b/>
                <w:color w:val="000000"/>
                <w:lang w:eastAsia="it-IT"/>
              </w:rPr>
              <w:t>. 39/1998</w:t>
            </w:r>
          </w:p>
        </w:tc>
        <w:tc>
          <w:tcPr>
            <w:tcW w:w="1275" w:type="dxa"/>
            <w:vMerge w:val="restart"/>
            <w:tcBorders>
              <w:top w:val="single" w:sz="8" w:space="0" w:color="auto"/>
            </w:tcBorders>
          </w:tcPr>
          <w:p w:rsidR="009A7D09" w:rsidRPr="009A7D09" w:rsidRDefault="00CE488B" w:rsidP="00CE488B">
            <w:pPr>
              <w:spacing w:before="120" w:after="0" w:line="240" w:lineRule="auto"/>
              <w:jc w:val="center"/>
              <w:rPr>
                <w:rFonts w:ascii="Arial Narrow" w:eastAsia="Times New Roman" w:hAnsi="Arial Narrow" w:cs="Arial"/>
                <w:b/>
                <w:color w:val="000000"/>
                <w:spacing w:val="4"/>
                <w:sz w:val="24"/>
                <w:szCs w:val="24"/>
                <w:lang w:eastAsia="it-IT"/>
              </w:rPr>
            </w:pPr>
            <w:r>
              <w:rPr>
                <w:rFonts w:ascii="Arial" w:eastAsia="Times New Roman" w:hAnsi="Arial" w:cs="Arial"/>
                <w:b/>
                <w:lang w:eastAsia="it-IT"/>
              </w:rPr>
              <w:t>Classi</w:t>
            </w:r>
            <w:r w:rsidRPr="00625E35">
              <w:rPr>
                <w:rFonts w:ascii="Arial" w:eastAsia="Times New Roman" w:hAnsi="Arial" w:cs="Arial"/>
                <w:b/>
                <w:lang w:eastAsia="it-IT"/>
              </w:rPr>
              <w:t xml:space="preserve"> di concorso</w:t>
            </w:r>
            <w:r w:rsidRPr="009A7D09">
              <w:rPr>
                <w:rFonts w:ascii="Arial Narrow" w:eastAsia="Times New Roman" w:hAnsi="Arial Narrow" w:cs="Arial"/>
                <w:b/>
                <w:sz w:val="18"/>
                <w:szCs w:val="16"/>
                <w:lang w:eastAsia="it-IT"/>
              </w:rPr>
              <w:t xml:space="preserve"> </w:t>
            </w:r>
            <w:r>
              <w:rPr>
                <w:rFonts w:ascii="Arial" w:eastAsia="Times New Roman" w:hAnsi="Arial" w:cs="Arial"/>
                <w:b/>
                <w:color w:val="000000" w:themeColor="text1"/>
                <w:lang w:eastAsia="it-IT"/>
              </w:rPr>
              <w:t>D.P.R. 14/02/2016</w:t>
            </w:r>
            <w:r w:rsidRPr="00625E35">
              <w:rPr>
                <w:rFonts w:ascii="Arial" w:eastAsia="Times New Roman" w:hAnsi="Arial" w:cs="Arial"/>
                <w:b/>
                <w:color w:val="000000" w:themeColor="text1"/>
                <w:lang w:eastAsia="it-IT"/>
              </w:rPr>
              <w:t xml:space="preserve"> n° 19</w:t>
            </w:r>
          </w:p>
        </w:tc>
        <w:tc>
          <w:tcPr>
            <w:tcW w:w="5080" w:type="dxa"/>
            <w:gridSpan w:val="11"/>
            <w:tcBorders>
              <w:top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spacing w:val="4"/>
                <w:sz w:val="24"/>
                <w:szCs w:val="24"/>
                <w:lang w:eastAsia="it-IT"/>
              </w:rPr>
            </w:pPr>
            <w:r w:rsidRPr="009A7D09">
              <w:rPr>
                <w:rFonts w:ascii="Arial Narrow" w:eastAsia="Times New Roman" w:hAnsi="Arial Narrow" w:cs="Arial"/>
                <w:b/>
                <w:color w:val="000000"/>
                <w:spacing w:val="4"/>
                <w:sz w:val="24"/>
                <w:szCs w:val="24"/>
                <w:lang w:eastAsia="it-IT"/>
              </w:rPr>
              <w:t>ore</w:t>
            </w:r>
          </w:p>
        </w:tc>
      </w:tr>
      <w:tr w:rsidR="009A7D09" w:rsidRPr="009A7D09" w:rsidTr="00650E76">
        <w:trPr>
          <w:trHeight w:val="315"/>
          <w:jc w:val="center"/>
        </w:trPr>
        <w:tc>
          <w:tcPr>
            <w:tcW w:w="3151" w:type="dxa"/>
            <w:gridSpan w:val="2"/>
            <w:vMerge/>
            <w:tcBorders>
              <w:right w:val="single" w:sz="4"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lang w:eastAsia="it-IT"/>
              </w:rPr>
            </w:pPr>
          </w:p>
        </w:tc>
        <w:tc>
          <w:tcPr>
            <w:tcW w:w="1222" w:type="dxa"/>
            <w:gridSpan w:val="2"/>
            <w:vMerge/>
            <w:tcBorders>
              <w:left w:val="single" w:sz="4"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lang w:eastAsia="it-IT"/>
              </w:rPr>
            </w:pPr>
          </w:p>
        </w:tc>
        <w:tc>
          <w:tcPr>
            <w:tcW w:w="1275" w:type="dxa"/>
            <w:vMerge/>
          </w:tcPr>
          <w:p w:rsidR="009A7D09" w:rsidRPr="009A7D09" w:rsidRDefault="009A7D09" w:rsidP="009A7D09">
            <w:pPr>
              <w:spacing w:after="0" w:line="240" w:lineRule="auto"/>
              <w:jc w:val="center"/>
              <w:rPr>
                <w:rFonts w:ascii="Arial Narrow" w:eastAsia="Times New Roman" w:hAnsi="Arial Narrow" w:cs="Arial"/>
                <w:b/>
                <w:color w:val="000000"/>
                <w:spacing w:val="4"/>
                <w:sz w:val="24"/>
                <w:szCs w:val="24"/>
                <w:lang w:eastAsia="it-IT"/>
              </w:rPr>
            </w:pPr>
          </w:p>
        </w:tc>
        <w:tc>
          <w:tcPr>
            <w:tcW w:w="1701" w:type="dxa"/>
            <w:gridSpan w:val="2"/>
            <w:vMerge w:val="restart"/>
            <w:tcBorders>
              <w:top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pacing w:val="4"/>
                <w:sz w:val="24"/>
                <w:szCs w:val="24"/>
                <w:lang w:eastAsia="it-IT"/>
              </w:rPr>
            </w:pPr>
          </w:p>
          <w:p w:rsidR="009A7D09" w:rsidRPr="009A7D09" w:rsidRDefault="009A7D09" w:rsidP="009A7D09">
            <w:pPr>
              <w:spacing w:before="120" w:after="0" w:line="240" w:lineRule="auto"/>
              <w:jc w:val="center"/>
              <w:rPr>
                <w:rFonts w:ascii="Arial Narrow" w:eastAsia="Times New Roman" w:hAnsi="Arial Narrow" w:cs="Arial"/>
                <w:b/>
                <w:color w:val="000000"/>
                <w:sz w:val="24"/>
                <w:szCs w:val="24"/>
                <w:lang w:eastAsia="it-IT"/>
              </w:rPr>
            </w:pPr>
            <w:r w:rsidRPr="009A7D09">
              <w:rPr>
                <w:rFonts w:ascii="Arial Narrow" w:eastAsia="Times New Roman" w:hAnsi="Arial Narrow" w:cs="Arial"/>
                <w:b/>
                <w:color w:val="000000"/>
                <w:spacing w:val="4"/>
                <w:sz w:val="24"/>
                <w:szCs w:val="24"/>
                <w:lang w:eastAsia="it-IT"/>
              </w:rPr>
              <w:t>1° biennio</w:t>
            </w:r>
          </w:p>
        </w:tc>
        <w:tc>
          <w:tcPr>
            <w:tcW w:w="2080" w:type="dxa"/>
            <w:gridSpan w:val="6"/>
            <w:tcBorders>
              <w:top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spacing w:val="4"/>
                <w:sz w:val="24"/>
                <w:szCs w:val="24"/>
                <w:lang w:eastAsia="it-IT"/>
              </w:rPr>
            </w:pPr>
            <w:r w:rsidRPr="009A7D09">
              <w:rPr>
                <w:rFonts w:ascii="Arial Narrow" w:eastAsia="Times New Roman" w:hAnsi="Arial Narrow" w:cs="Arial"/>
                <w:b/>
                <w:color w:val="000000"/>
                <w:spacing w:val="4"/>
                <w:sz w:val="24"/>
                <w:szCs w:val="24"/>
                <w:lang w:eastAsia="it-IT"/>
              </w:rPr>
              <w:t>2° biennio</w:t>
            </w:r>
          </w:p>
        </w:tc>
        <w:tc>
          <w:tcPr>
            <w:tcW w:w="1299" w:type="dxa"/>
            <w:gridSpan w:val="3"/>
            <w:tcBorders>
              <w:top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spacing w:val="4"/>
                <w:sz w:val="24"/>
                <w:szCs w:val="24"/>
                <w:lang w:eastAsia="it-IT"/>
              </w:rPr>
            </w:pPr>
            <w:r w:rsidRPr="009A7D09">
              <w:rPr>
                <w:rFonts w:ascii="Arial Narrow" w:eastAsia="Times New Roman" w:hAnsi="Arial Narrow" w:cs="Arial"/>
                <w:b/>
                <w:color w:val="000000"/>
                <w:spacing w:val="4"/>
                <w:sz w:val="24"/>
                <w:szCs w:val="24"/>
                <w:lang w:eastAsia="it-IT"/>
              </w:rPr>
              <w:t>5 anno</w:t>
            </w:r>
          </w:p>
        </w:tc>
      </w:tr>
      <w:tr w:rsidR="009A7D09" w:rsidRPr="009A7D09" w:rsidTr="00650E76">
        <w:trPr>
          <w:trHeight w:val="315"/>
          <w:jc w:val="center"/>
        </w:trPr>
        <w:tc>
          <w:tcPr>
            <w:tcW w:w="3151" w:type="dxa"/>
            <w:gridSpan w:val="2"/>
            <w:vMerge/>
            <w:tcBorders>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4"/>
                <w:szCs w:val="24"/>
                <w:lang w:eastAsia="it-IT"/>
              </w:rPr>
            </w:pPr>
          </w:p>
        </w:tc>
        <w:tc>
          <w:tcPr>
            <w:tcW w:w="1222" w:type="dxa"/>
            <w:gridSpan w:val="2"/>
            <w:vMerge/>
            <w:tcBorders>
              <w:lef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4"/>
                <w:szCs w:val="24"/>
                <w:lang w:eastAsia="it-IT"/>
              </w:rPr>
            </w:pPr>
          </w:p>
        </w:tc>
        <w:tc>
          <w:tcPr>
            <w:tcW w:w="1275" w:type="dxa"/>
            <w:vMerge/>
          </w:tcPr>
          <w:p w:rsidR="009A7D09" w:rsidRPr="009A7D09" w:rsidRDefault="009A7D09" w:rsidP="009A7D09">
            <w:pPr>
              <w:spacing w:after="0" w:line="240" w:lineRule="auto"/>
              <w:jc w:val="center"/>
              <w:rPr>
                <w:rFonts w:ascii="Arial Narrow" w:eastAsia="Times New Roman" w:hAnsi="Arial Narrow" w:cs="Arial"/>
                <w:color w:val="000000"/>
                <w:spacing w:val="4"/>
                <w:sz w:val="24"/>
                <w:szCs w:val="24"/>
                <w:lang w:eastAsia="it-IT"/>
              </w:rPr>
            </w:pPr>
          </w:p>
        </w:tc>
        <w:tc>
          <w:tcPr>
            <w:tcW w:w="1701" w:type="dxa"/>
            <w:gridSpan w:val="2"/>
            <w:vMerge/>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pacing w:val="4"/>
                <w:sz w:val="24"/>
                <w:szCs w:val="24"/>
                <w:lang w:eastAsia="it-IT"/>
              </w:rPr>
            </w:pPr>
          </w:p>
        </w:tc>
        <w:tc>
          <w:tcPr>
            <w:tcW w:w="3379" w:type="dxa"/>
            <w:gridSpan w:val="9"/>
            <w:tcBorders>
              <w:top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pacing w:val="4"/>
                <w:sz w:val="18"/>
                <w:szCs w:val="18"/>
                <w:lang w:eastAsia="it-IT"/>
              </w:rPr>
            </w:pPr>
            <w:r w:rsidRPr="009A7D09">
              <w:rPr>
                <w:rFonts w:ascii="Arial Narrow" w:eastAsia="Times New Roman" w:hAnsi="Arial Narrow" w:cs="Arial"/>
                <w:color w:val="000000"/>
                <w:spacing w:val="4"/>
                <w:sz w:val="18"/>
                <w:szCs w:val="18"/>
                <w:lang w:eastAsia="it-IT"/>
              </w:rPr>
              <w:t xml:space="preserve">secondo biennio e quinto anno </w:t>
            </w:r>
            <w:proofErr w:type="spellStart"/>
            <w:r w:rsidRPr="009A7D09">
              <w:rPr>
                <w:rFonts w:ascii="Arial Narrow" w:eastAsia="Times New Roman" w:hAnsi="Arial Narrow" w:cs="Arial"/>
                <w:color w:val="000000"/>
                <w:spacing w:val="4"/>
                <w:sz w:val="18"/>
                <w:szCs w:val="18"/>
                <w:lang w:eastAsia="it-IT"/>
              </w:rPr>
              <w:t>costitui-scono</w:t>
            </w:r>
            <w:proofErr w:type="spellEnd"/>
            <w:r w:rsidRPr="009A7D09">
              <w:rPr>
                <w:rFonts w:ascii="Arial Narrow" w:eastAsia="Times New Roman" w:hAnsi="Arial Narrow" w:cs="Arial"/>
                <w:color w:val="000000"/>
                <w:spacing w:val="4"/>
                <w:sz w:val="18"/>
                <w:szCs w:val="18"/>
                <w:lang w:eastAsia="it-IT"/>
              </w:rPr>
              <w:t xml:space="preserve"> un percorso formativo unitario</w:t>
            </w:r>
          </w:p>
        </w:tc>
      </w:tr>
      <w:tr w:rsidR="009A7D09" w:rsidRPr="009A7D09" w:rsidTr="00650E76">
        <w:trPr>
          <w:trHeight w:val="315"/>
          <w:jc w:val="center"/>
        </w:trPr>
        <w:tc>
          <w:tcPr>
            <w:tcW w:w="3151" w:type="dxa"/>
            <w:gridSpan w:val="2"/>
            <w:vMerge/>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4"/>
                <w:szCs w:val="24"/>
                <w:lang w:eastAsia="it-IT"/>
              </w:rPr>
            </w:pPr>
          </w:p>
        </w:tc>
        <w:tc>
          <w:tcPr>
            <w:tcW w:w="1222" w:type="dxa"/>
            <w:gridSpan w:val="2"/>
            <w:vMerge/>
            <w:tcBorders>
              <w:left w:val="single" w:sz="4"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4"/>
                <w:szCs w:val="24"/>
                <w:lang w:eastAsia="it-IT"/>
              </w:rPr>
            </w:pPr>
          </w:p>
        </w:tc>
        <w:tc>
          <w:tcPr>
            <w:tcW w:w="1275" w:type="dxa"/>
            <w:vMerge/>
          </w:tcPr>
          <w:p w:rsidR="009A7D09" w:rsidRPr="009A7D09" w:rsidRDefault="009A7D09" w:rsidP="009A7D09">
            <w:pPr>
              <w:spacing w:after="0" w:line="240" w:lineRule="auto"/>
              <w:jc w:val="center"/>
              <w:rPr>
                <w:rFonts w:ascii="Arial Narrow" w:eastAsia="Times New Roman" w:hAnsi="Arial Narrow" w:cs="Arial"/>
                <w:b/>
                <w:bCs/>
                <w:color w:val="000000"/>
                <w:spacing w:val="4"/>
                <w:sz w:val="24"/>
                <w:szCs w:val="24"/>
                <w:lang w:eastAsia="it-IT"/>
              </w:rPr>
            </w:pPr>
          </w:p>
        </w:tc>
        <w:tc>
          <w:tcPr>
            <w:tcW w:w="851"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4"/>
                <w:szCs w:val="24"/>
                <w:lang w:eastAsia="it-IT"/>
              </w:rPr>
            </w:pPr>
            <w:r w:rsidRPr="009A7D09">
              <w:rPr>
                <w:rFonts w:ascii="Arial Narrow" w:eastAsia="Times New Roman" w:hAnsi="Arial Narrow" w:cs="Arial"/>
                <w:b/>
                <w:bCs/>
                <w:color w:val="000000"/>
                <w:spacing w:val="4"/>
                <w:sz w:val="24"/>
                <w:szCs w:val="24"/>
                <w:lang w:eastAsia="it-IT"/>
              </w:rPr>
              <w:t>1^</w:t>
            </w:r>
          </w:p>
        </w:tc>
        <w:tc>
          <w:tcPr>
            <w:tcW w:w="850"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4"/>
                <w:szCs w:val="24"/>
                <w:lang w:eastAsia="it-IT"/>
              </w:rPr>
            </w:pPr>
            <w:r w:rsidRPr="009A7D09">
              <w:rPr>
                <w:rFonts w:ascii="Arial Narrow" w:eastAsia="Times New Roman" w:hAnsi="Arial Narrow" w:cs="Arial"/>
                <w:b/>
                <w:bCs/>
                <w:color w:val="000000"/>
                <w:spacing w:val="4"/>
                <w:sz w:val="24"/>
                <w:szCs w:val="24"/>
                <w:lang w:eastAsia="it-IT"/>
              </w:rPr>
              <w:t>2^</w:t>
            </w:r>
          </w:p>
        </w:tc>
        <w:tc>
          <w:tcPr>
            <w:tcW w:w="1065"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4"/>
                <w:szCs w:val="24"/>
                <w:lang w:eastAsia="it-IT"/>
              </w:rPr>
            </w:pPr>
            <w:r w:rsidRPr="009A7D09">
              <w:rPr>
                <w:rFonts w:ascii="Arial Narrow" w:eastAsia="Times New Roman" w:hAnsi="Arial Narrow" w:cs="Arial"/>
                <w:b/>
                <w:bCs/>
                <w:color w:val="000000"/>
                <w:spacing w:val="4"/>
                <w:sz w:val="24"/>
                <w:szCs w:val="24"/>
                <w:lang w:eastAsia="it-IT"/>
              </w:rPr>
              <w:t>3^</w:t>
            </w:r>
          </w:p>
        </w:tc>
        <w:tc>
          <w:tcPr>
            <w:tcW w:w="1015" w:type="dxa"/>
            <w:gridSpan w:val="4"/>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4"/>
                <w:szCs w:val="24"/>
                <w:lang w:eastAsia="it-IT"/>
              </w:rPr>
            </w:pPr>
            <w:r w:rsidRPr="009A7D09">
              <w:rPr>
                <w:rFonts w:ascii="Arial Narrow" w:eastAsia="Times New Roman" w:hAnsi="Arial Narrow" w:cs="Arial"/>
                <w:b/>
                <w:bCs/>
                <w:color w:val="000000"/>
                <w:sz w:val="24"/>
                <w:szCs w:val="24"/>
                <w:lang w:eastAsia="it-IT"/>
              </w:rPr>
              <w:t>4^</w:t>
            </w:r>
          </w:p>
        </w:tc>
        <w:tc>
          <w:tcPr>
            <w:tcW w:w="1299" w:type="dxa"/>
            <w:gridSpan w:val="3"/>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4"/>
                <w:szCs w:val="24"/>
                <w:lang w:eastAsia="it-IT"/>
              </w:rPr>
            </w:pPr>
            <w:r w:rsidRPr="009A7D09">
              <w:rPr>
                <w:rFonts w:ascii="Arial Narrow" w:eastAsia="Times New Roman" w:hAnsi="Arial Narrow" w:cs="Arial"/>
                <w:b/>
                <w:bCs/>
                <w:color w:val="000000"/>
                <w:sz w:val="24"/>
                <w:szCs w:val="24"/>
                <w:lang w:eastAsia="it-IT"/>
              </w:rPr>
              <w:t>5^</w:t>
            </w:r>
          </w:p>
        </w:tc>
      </w:tr>
      <w:tr w:rsidR="009A7D09" w:rsidRPr="009A7D09" w:rsidTr="00650E76">
        <w:trPr>
          <w:trHeight w:val="315"/>
          <w:jc w:val="center"/>
        </w:trPr>
        <w:tc>
          <w:tcPr>
            <w:tcW w:w="3145"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integrate (Fisica)</w:t>
            </w:r>
          </w:p>
        </w:tc>
        <w:tc>
          <w:tcPr>
            <w:tcW w:w="1228" w:type="dxa"/>
            <w:gridSpan w:val="3"/>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38/A</w:t>
            </w:r>
          </w:p>
        </w:tc>
        <w:tc>
          <w:tcPr>
            <w:tcW w:w="1275"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A-20</w:t>
            </w:r>
          </w:p>
        </w:tc>
        <w:tc>
          <w:tcPr>
            <w:tcW w:w="851"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850"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1074" w:type="dxa"/>
            <w:gridSpan w:val="3"/>
            <w:shd w:val="clear" w:color="000000" w:fill="BFBFBF"/>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w:t>
            </w:r>
          </w:p>
        </w:tc>
        <w:tc>
          <w:tcPr>
            <w:tcW w:w="1006" w:type="dxa"/>
            <w:gridSpan w:val="3"/>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1299" w:type="dxa"/>
            <w:gridSpan w:val="3"/>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b/>
                <w:bCs/>
                <w:color w:val="000000"/>
                <w:sz w:val="20"/>
                <w:szCs w:val="20"/>
                <w:lang w:eastAsia="it-IT"/>
              </w:rPr>
              <w:t> </w:t>
            </w:r>
          </w:p>
        </w:tc>
      </w:tr>
      <w:tr w:rsidR="009A7D09" w:rsidRPr="009A7D09" w:rsidTr="00650E76">
        <w:trPr>
          <w:trHeight w:val="315"/>
          <w:jc w:val="center"/>
        </w:trPr>
        <w:tc>
          <w:tcPr>
            <w:tcW w:w="3151" w:type="dxa"/>
            <w:gridSpan w:val="2"/>
            <w:tcBorders>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di cui in compresenza</w:t>
            </w:r>
          </w:p>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p>
        </w:tc>
        <w:tc>
          <w:tcPr>
            <w:tcW w:w="1222" w:type="dxa"/>
            <w:gridSpan w:val="2"/>
            <w:tcBorders>
              <w:left w:val="single" w:sz="4" w:space="0" w:color="auto"/>
            </w:tcBorders>
            <w:shd w:val="clear" w:color="auto" w:fill="auto"/>
          </w:tcPr>
          <w:p w:rsidR="009A7D09" w:rsidRPr="009A7D09" w:rsidRDefault="009A7D09" w:rsidP="009A7D09">
            <w:pPr>
              <w:snapToGrid w:val="0"/>
              <w:spacing w:after="0" w:line="240" w:lineRule="auto"/>
              <w:rPr>
                <w:rFonts w:ascii="Arial Narrow" w:eastAsia="Times New Roman" w:hAnsi="Arial Narrow" w:cs="Arial"/>
                <w:b/>
                <w:i/>
                <w:color w:val="000000"/>
                <w:sz w:val="20"/>
                <w:szCs w:val="20"/>
                <w:lang w:eastAsia="it-IT"/>
              </w:rPr>
            </w:pPr>
            <w:r w:rsidRPr="009A7D09">
              <w:rPr>
                <w:rFonts w:ascii="Arial Narrow" w:eastAsia="Times New Roman" w:hAnsi="Arial Narrow" w:cs="Arial"/>
                <w:i/>
                <w:color w:val="000000"/>
                <w:sz w:val="20"/>
                <w:szCs w:val="20"/>
                <w:lang w:eastAsia="it-IT"/>
              </w:rPr>
              <w:t xml:space="preserve">29/C        </w:t>
            </w:r>
          </w:p>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p>
        </w:tc>
        <w:tc>
          <w:tcPr>
            <w:tcW w:w="1275" w:type="dxa"/>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B-03</w:t>
            </w:r>
          </w:p>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p>
        </w:tc>
        <w:tc>
          <w:tcPr>
            <w:tcW w:w="1701" w:type="dxa"/>
            <w:gridSpan w:val="2"/>
            <w:shd w:val="clear" w:color="auto" w:fill="auto"/>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1085" w:type="dxa"/>
            <w:gridSpan w:val="4"/>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1003" w:type="dxa"/>
            <w:gridSpan w:val="3"/>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1291" w:type="dxa"/>
            <w:gridSpan w:val="2"/>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i/>
                <w:color w:val="000000"/>
                <w:sz w:val="20"/>
                <w:szCs w:val="20"/>
                <w:lang w:eastAsia="it-IT"/>
              </w:rPr>
            </w:pPr>
          </w:p>
        </w:tc>
      </w:tr>
      <w:tr w:rsidR="009A7D09" w:rsidRPr="009A7D09" w:rsidTr="00650E76">
        <w:trPr>
          <w:trHeight w:val="315"/>
          <w:jc w:val="center"/>
        </w:trPr>
        <w:tc>
          <w:tcPr>
            <w:tcW w:w="3145"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integrate (Chimica)</w:t>
            </w:r>
          </w:p>
        </w:tc>
        <w:tc>
          <w:tcPr>
            <w:tcW w:w="1228" w:type="dxa"/>
            <w:gridSpan w:val="3"/>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xml:space="preserve">12/A </w:t>
            </w:r>
            <w:r w:rsidR="00C26FFE">
              <w:rPr>
                <w:rFonts w:ascii="Arial Narrow" w:eastAsia="Times New Roman" w:hAnsi="Arial Narrow" w:cs="Arial"/>
                <w:color w:val="000000"/>
                <w:sz w:val="20"/>
                <w:szCs w:val="20"/>
                <w:lang w:eastAsia="it-IT"/>
              </w:rPr>
              <w:t>-</w:t>
            </w:r>
            <w:r w:rsidRPr="009A7D09">
              <w:rPr>
                <w:rFonts w:ascii="Arial Narrow" w:eastAsia="Times New Roman" w:hAnsi="Arial Narrow" w:cs="Arial"/>
                <w:color w:val="000000"/>
                <w:sz w:val="20"/>
                <w:szCs w:val="20"/>
                <w:lang w:eastAsia="it-IT"/>
              </w:rPr>
              <w:t>13/A</w:t>
            </w:r>
          </w:p>
          <w:p w:rsidR="009A7D09" w:rsidRPr="009A7D09" w:rsidRDefault="009A7D09" w:rsidP="009A7D09">
            <w:pPr>
              <w:spacing w:after="0" w:line="240" w:lineRule="auto"/>
              <w:rPr>
                <w:rFonts w:ascii="Arial Narrow" w:eastAsia="Times New Roman" w:hAnsi="Arial Narrow" w:cs="Arial"/>
                <w:strike/>
                <w:color w:val="FF0000"/>
                <w:sz w:val="20"/>
                <w:szCs w:val="20"/>
                <w:lang w:eastAsia="it-IT"/>
              </w:rPr>
            </w:pPr>
          </w:p>
        </w:tc>
        <w:tc>
          <w:tcPr>
            <w:tcW w:w="1275"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A-34</w:t>
            </w:r>
          </w:p>
        </w:tc>
        <w:tc>
          <w:tcPr>
            <w:tcW w:w="851"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850"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1074" w:type="dxa"/>
            <w:gridSpan w:val="3"/>
            <w:shd w:val="clear" w:color="000000" w:fill="BFBFBF"/>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1006" w:type="dxa"/>
            <w:gridSpan w:val="3"/>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1299" w:type="dxa"/>
            <w:gridSpan w:val="3"/>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r>
      <w:tr w:rsidR="009A7D09" w:rsidRPr="009A7D09" w:rsidTr="00650E76">
        <w:trPr>
          <w:trHeight w:val="315"/>
          <w:jc w:val="center"/>
        </w:trPr>
        <w:tc>
          <w:tcPr>
            <w:tcW w:w="3145" w:type="dxa"/>
            <w:tcBorders>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di cui in compresenza</w:t>
            </w:r>
          </w:p>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p>
        </w:tc>
        <w:tc>
          <w:tcPr>
            <w:tcW w:w="1228" w:type="dxa"/>
            <w:gridSpan w:val="3"/>
            <w:tcBorders>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24/C</w:t>
            </w:r>
          </w:p>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p>
        </w:tc>
        <w:tc>
          <w:tcPr>
            <w:tcW w:w="1275" w:type="dxa"/>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B-12</w:t>
            </w:r>
          </w:p>
        </w:tc>
        <w:tc>
          <w:tcPr>
            <w:tcW w:w="1701" w:type="dxa"/>
            <w:gridSpan w:val="2"/>
            <w:shd w:val="clear" w:color="auto" w:fill="auto"/>
          </w:tcPr>
          <w:p w:rsidR="009A7D09" w:rsidRPr="009A7D09" w:rsidRDefault="009A7D09" w:rsidP="009A7D09">
            <w:pPr>
              <w:snapToGrid w:val="0"/>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66*</w:t>
            </w:r>
          </w:p>
        </w:tc>
        <w:tc>
          <w:tcPr>
            <w:tcW w:w="1085" w:type="dxa"/>
            <w:gridSpan w:val="4"/>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1003" w:type="dxa"/>
            <w:gridSpan w:val="3"/>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1291" w:type="dxa"/>
            <w:gridSpan w:val="2"/>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i/>
                <w:color w:val="000000"/>
                <w:sz w:val="20"/>
                <w:szCs w:val="20"/>
                <w:lang w:eastAsia="it-IT"/>
              </w:rPr>
            </w:pPr>
          </w:p>
        </w:tc>
      </w:tr>
      <w:tr w:rsidR="009A7D09" w:rsidRPr="009A7D09" w:rsidTr="00650E76">
        <w:trPr>
          <w:trHeight w:val="315"/>
          <w:jc w:val="center"/>
        </w:trPr>
        <w:tc>
          <w:tcPr>
            <w:tcW w:w="3145"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Tecnologie e tecniche di rappresentazione grafica</w:t>
            </w:r>
          </w:p>
        </w:tc>
        <w:tc>
          <w:tcPr>
            <w:tcW w:w="1228" w:type="dxa"/>
            <w:gridSpan w:val="3"/>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16/A</w:t>
            </w:r>
            <w:r w:rsidRPr="009A7D09">
              <w:rPr>
                <w:rFonts w:ascii="Arial Narrow" w:eastAsia="Times New Roman" w:hAnsi="Arial Narrow" w:cs="Arial"/>
                <w:color w:val="FF0000"/>
                <w:sz w:val="20"/>
                <w:szCs w:val="20"/>
                <w:lang w:eastAsia="it-IT"/>
              </w:rPr>
              <w:t xml:space="preserve"> </w:t>
            </w:r>
            <w:r w:rsidRPr="009A7D09">
              <w:rPr>
                <w:rFonts w:ascii="Arial Narrow" w:eastAsia="Times New Roman" w:hAnsi="Arial Narrow" w:cs="Arial"/>
                <w:sz w:val="20"/>
                <w:szCs w:val="20"/>
                <w:lang w:eastAsia="it-IT"/>
              </w:rPr>
              <w:t xml:space="preserve">- </w:t>
            </w:r>
            <w:r w:rsidRPr="009A7D09">
              <w:rPr>
                <w:rFonts w:ascii="Arial Narrow" w:eastAsia="Times New Roman" w:hAnsi="Arial Narrow" w:cs="Arial"/>
                <w:color w:val="000000"/>
                <w:sz w:val="20"/>
                <w:szCs w:val="20"/>
                <w:lang w:eastAsia="it-IT"/>
              </w:rPr>
              <w:t xml:space="preserve">71/A </w:t>
            </w:r>
          </w:p>
        </w:tc>
        <w:tc>
          <w:tcPr>
            <w:tcW w:w="1275"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xml:space="preserve">A-37 </w:t>
            </w:r>
          </w:p>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851"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850"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1074" w:type="dxa"/>
            <w:gridSpan w:val="3"/>
            <w:vMerge w:val="restart"/>
            <w:shd w:val="clear" w:color="000000" w:fill="BFBFBF"/>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1006" w:type="dxa"/>
            <w:gridSpan w:val="3"/>
            <w:vMerge w:val="restart"/>
            <w:shd w:val="clear" w:color="000000" w:fill="BFBFBF"/>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1299" w:type="dxa"/>
            <w:gridSpan w:val="3"/>
            <w:vMerge w:val="restart"/>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r>
      <w:tr w:rsidR="009A7D09" w:rsidRPr="009A7D09" w:rsidTr="00650E76">
        <w:trPr>
          <w:trHeight w:val="315"/>
          <w:jc w:val="center"/>
        </w:trPr>
        <w:tc>
          <w:tcPr>
            <w:tcW w:w="3145" w:type="dxa"/>
            <w:tcBorders>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di cui in compresenza</w:t>
            </w:r>
          </w:p>
        </w:tc>
        <w:tc>
          <w:tcPr>
            <w:tcW w:w="1228" w:type="dxa"/>
            <w:gridSpan w:val="3"/>
            <w:tcBorders>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32/C</w:t>
            </w:r>
          </w:p>
        </w:tc>
        <w:tc>
          <w:tcPr>
            <w:tcW w:w="1275" w:type="dxa"/>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B-17</w:t>
            </w:r>
          </w:p>
        </w:tc>
        <w:tc>
          <w:tcPr>
            <w:tcW w:w="1701" w:type="dxa"/>
            <w:gridSpan w:val="2"/>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66*</w:t>
            </w:r>
          </w:p>
        </w:tc>
        <w:tc>
          <w:tcPr>
            <w:tcW w:w="1074" w:type="dxa"/>
            <w:gridSpan w:val="3"/>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1006" w:type="dxa"/>
            <w:gridSpan w:val="3"/>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1299" w:type="dxa"/>
            <w:gridSpan w:val="3"/>
            <w:vMerge/>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i/>
                <w:color w:val="000000"/>
                <w:sz w:val="20"/>
                <w:szCs w:val="20"/>
                <w:lang w:eastAsia="it-IT"/>
              </w:rPr>
            </w:pPr>
          </w:p>
        </w:tc>
      </w:tr>
      <w:tr w:rsidR="009A7D09" w:rsidRPr="009A7D09" w:rsidTr="00650E76">
        <w:trPr>
          <w:trHeight w:val="315"/>
          <w:jc w:val="center"/>
        </w:trPr>
        <w:tc>
          <w:tcPr>
            <w:tcW w:w="3151" w:type="dxa"/>
            <w:gridSpan w:val="2"/>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Tecnologie informatiche</w:t>
            </w:r>
          </w:p>
        </w:tc>
        <w:tc>
          <w:tcPr>
            <w:tcW w:w="1222" w:type="dxa"/>
            <w:gridSpan w:val="2"/>
            <w:tcBorders>
              <w:left w:val="single" w:sz="4" w:space="0" w:color="auto"/>
            </w:tcBorders>
            <w:shd w:val="clear" w:color="auto" w:fill="auto"/>
          </w:tcPr>
          <w:p w:rsidR="00C26FFE" w:rsidRDefault="00C26FFE" w:rsidP="009A7D09">
            <w:pPr>
              <w:spacing w:after="0" w:line="240" w:lineRule="auto"/>
              <w:rPr>
                <w:rFonts w:ascii="Arial Narrow" w:eastAsia="Times New Roman" w:hAnsi="Arial Narrow" w:cs="Arial"/>
                <w:color w:val="000000"/>
                <w:sz w:val="20"/>
                <w:szCs w:val="20"/>
                <w:lang w:eastAsia="it-IT"/>
              </w:rPr>
            </w:pPr>
          </w:p>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34/A-</w:t>
            </w:r>
            <w:r w:rsidRPr="009A7D09">
              <w:rPr>
                <w:rFonts w:ascii="Arial" w:eastAsia="Times New Roman" w:hAnsi="Arial" w:cs="Arial"/>
                <w:b/>
                <w:color w:val="000000"/>
                <w:sz w:val="20"/>
                <w:szCs w:val="20"/>
                <w:lang w:eastAsia="it-IT"/>
              </w:rPr>
              <w:t xml:space="preserve"> </w:t>
            </w:r>
            <w:r w:rsidR="00C26FFE">
              <w:rPr>
                <w:rFonts w:ascii="Arial" w:eastAsia="Times New Roman" w:hAnsi="Arial" w:cs="Arial"/>
                <w:sz w:val="20"/>
                <w:szCs w:val="20"/>
                <w:lang w:eastAsia="it-IT"/>
              </w:rPr>
              <w:t xml:space="preserve">35/A </w:t>
            </w:r>
            <w:r w:rsidRPr="009A7D09">
              <w:rPr>
                <w:rFonts w:ascii="Arial" w:eastAsia="Times New Roman" w:hAnsi="Arial" w:cs="Arial"/>
                <w:sz w:val="20"/>
                <w:szCs w:val="20"/>
                <w:lang w:eastAsia="it-IT"/>
              </w:rPr>
              <w:t xml:space="preserve"> </w:t>
            </w:r>
            <w:r w:rsidRPr="009A7D09">
              <w:rPr>
                <w:rFonts w:ascii="Arial Narrow" w:eastAsia="Times New Roman" w:hAnsi="Arial Narrow" w:cs="Arial"/>
                <w:color w:val="000000"/>
                <w:sz w:val="20"/>
                <w:szCs w:val="20"/>
                <w:lang w:eastAsia="it-IT"/>
              </w:rPr>
              <w:t>42/A</w:t>
            </w:r>
          </w:p>
          <w:p w:rsidR="009A7D09" w:rsidRPr="009A7D09" w:rsidRDefault="009A7D09" w:rsidP="009A7D09">
            <w:pPr>
              <w:spacing w:after="0" w:line="240" w:lineRule="auto"/>
              <w:rPr>
                <w:rFonts w:ascii="Arial" w:eastAsia="Times New Roman" w:hAnsi="Arial" w:cs="Arial"/>
                <w:b/>
                <w:color w:val="000000"/>
                <w:sz w:val="20"/>
                <w:szCs w:val="20"/>
                <w:lang w:eastAsia="it-IT"/>
              </w:rPr>
            </w:pPr>
          </w:p>
        </w:tc>
        <w:tc>
          <w:tcPr>
            <w:tcW w:w="1275"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p w:rsidR="009A7D09" w:rsidRPr="009A7D09" w:rsidRDefault="00C26FFE" w:rsidP="009A7D09">
            <w:pPr>
              <w:spacing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A-40</w:t>
            </w:r>
          </w:p>
          <w:p w:rsidR="009A7D09" w:rsidRPr="009A7D09" w:rsidRDefault="00C26FFE" w:rsidP="009A7D09">
            <w:pPr>
              <w:spacing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 xml:space="preserve">41-A </w:t>
            </w:r>
          </w:p>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851"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850" w:type="dxa"/>
            <w:vMerge w:val="restart"/>
            <w:shd w:val="clear" w:color="000000" w:fill="BFBFBF"/>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 </w:t>
            </w:r>
          </w:p>
        </w:tc>
        <w:tc>
          <w:tcPr>
            <w:tcW w:w="1074" w:type="dxa"/>
            <w:gridSpan w:val="3"/>
            <w:vMerge/>
            <w:shd w:val="clear" w:color="000000" w:fill="BFBFBF"/>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1006" w:type="dxa"/>
            <w:gridSpan w:val="3"/>
            <w:vMerge/>
            <w:shd w:val="clear" w:color="000000" w:fill="BFBFBF"/>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1299" w:type="dxa"/>
            <w:gridSpan w:val="3"/>
            <w:vMerge/>
            <w:shd w:val="clear" w:color="000000" w:fill="BFBFBF"/>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r>
      <w:tr w:rsidR="009A7D09" w:rsidRPr="009A7D09" w:rsidTr="00650E76">
        <w:trPr>
          <w:trHeight w:val="315"/>
          <w:jc w:val="center"/>
        </w:trPr>
        <w:tc>
          <w:tcPr>
            <w:tcW w:w="3151" w:type="dxa"/>
            <w:gridSpan w:val="2"/>
            <w:tcBorders>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1222" w:type="dxa"/>
            <w:gridSpan w:val="2"/>
            <w:tcBorders>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30/C</w:t>
            </w:r>
            <w:r w:rsidRPr="009A7D09">
              <w:rPr>
                <w:rFonts w:ascii="Arial Narrow" w:eastAsia="Times New Roman" w:hAnsi="Arial Narrow" w:cs="Arial"/>
                <w:i/>
                <w:color w:val="FF0000"/>
                <w:sz w:val="20"/>
                <w:szCs w:val="20"/>
                <w:lang w:eastAsia="it-IT"/>
              </w:rPr>
              <w:t xml:space="preserve"> - </w:t>
            </w:r>
            <w:r w:rsidRPr="009A7D09">
              <w:rPr>
                <w:rFonts w:ascii="Arial Narrow" w:eastAsia="Times New Roman" w:hAnsi="Arial Narrow" w:cs="Arial"/>
                <w:i/>
                <w:color w:val="000000"/>
                <w:sz w:val="20"/>
                <w:szCs w:val="20"/>
                <w:lang w:eastAsia="it-IT"/>
              </w:rPr>
              <w:t xml:space="preserve">-31/C                </w:t>
            </w:r>
          </w:p>
        </w:tc>
        <w:tc>
          <w:tcPr>
            <w:tcW w:w="1275" w:type="dxa"/>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B-16</w:t>
            </w:r>
          </w:p>
        </w:tc>
        <w:tc>
          <w:tcPr>
            <w:tcW w:w="851" w:type="dxa"/>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66</w:t>
            </w:r>
          </w:p>
        </w:tc>
        <w:tc>
          <w:tcPr>
            <w:tcW w:w="850"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bCs/>
                <w:i/>
                <w:color w:val="000000"/>
                <w:sz w:val="20"/>
                <w:szCs w:val="20"/>
                <w:lang w:eastAsia="it-IT"/>
              </w:rPr>
            </w:pPr>
          </w:p>
        </w:tc>
        <w:tc>
          <w:tcPr>
            <w:tcW w:w="1074" w:type="dxa"/>
            <w:gridSpan w:val="3"/>
            <w:vMerge/>
            <w:shd w:val="clear" w:color="000000" w:fill="BFBFBF"/>
            <w:vAlign w:val="center"/>
          </w:tcPr>
          <w:p w:rsidR="009A7D09" w:rsidRPr="009A7D09" w:rsidRDefault="009A7D09" w:rsidP="009A7D09">
            <w:pPr>
              <w:spacing w:after="0" w:line="240" w:lineRule="auto"/>
              <w:rPr>
                <w:rFonts w:ascii="Arial Narrow" w:eastAsia="Times New Roman" w:hAnsi="Arial Narrow" w:cs="Arial"/>
                <w:b/>
                <w:bCs/>
                <w:i/>
                <w:color w:val="000000"/>
                <w:sz w:val="20"/>
                <w:szCs w:val="20"/>
                <w:lang w:eastAsia="it-IT"/>
              </w:rPr>
            </w:pPr>
          </w:p>
        </w:tc>
        <w:tc>
          <w:tcPr>
            <w:tcW w:w="1006" w:type="dxa"/>
            <w:gridSpan w:val="3"/>
            <w:vMerge/>
            <w:shd w:val="clear" w:color="000000" w:fill="BFBFBF"/>
            <w:vAlign w:val="center"/>
          </w:tcPr>
          <w:p w:rsidR="009A7D09" w:rsidRPr="009A7D09" w:rsidRDefault="009A7D09" w:rsidP="009A7D09">
            <w:pPr>
              <w:spacing w:after="0" w:line="240" w:lineRule="auto"/>
              <w:rPr>
                <w:rFonts w:ascii="Arial Narrow" w:eastAsia="Times New Roman" w:hAnsi="Arial Narrow" w:cs="Arial"/>
                <w:b/>
                <w:bCs/>
                <w:i/>
                <w:color w:val="000000"/>
                <w:sz w:val="20"/>
                <w:szCs w:val="20"/>
                <w:lang w:eastAsia="it-IT"/>
              </w:rPr>
            </w:pPr>
          </w:p>
        </w:tc>
        <w:tc>
          <w:tcPr>
            <w:tcW w:w="1299" w:type="dxa"/>
            <w:gridSpan w:val="3"/>
            <w:vMerge/>
            <w:shd w:val="clear" w:color="000000" w:fill="BFBFBF"/>
            <w:vAlign w:val="center"/>
          </w:tcPr>
          <w:p w:rsidR="009A7D09" w:rsidRPr="009A7D09" w:rsidRDefault="009A7D09" w:rsidP="009A7D09">
            <w:pPr>
              <w:spacing w:after="0" w:line="240" w:lineRule="auto"/>
              <w:rPr>
                <w:rFonts w:ascii="Arial Narrow" w:eastAsia="Times New Roman" w:hAnsi="Arial Narrow" w:cs="Arial"/>
                <w:b/>
                <w:bCs/>
                <w:i/>
                <w:color w:val="000000"/>
                <w:sz w:val="20"/>
                <w:szCs w:val="20"/>
                <w:lang w:eastAsia="it-IT"/>
              </w:rPr>
            </w:pPr>
          </w:p>
        </w:tc>
      </w:tr>
      <w:tr w:rsidR="009A7D09" w:rsidRPr="009A7D09" w:rsidTr="00650E76">
        <w:trPr>
          <w:trHeight w:val="315"/>
          <w:jc w:val="center"/>
        </w:trPr>
        <w:tc>
          <w:tcPr>
            <w:tcW w:w="3151" w:type="dxa"/>
            <w:gridSpan w:val="2"/>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e tecnologie applicate ***</w:t>
            </w:r>
          </w:p>
        </w:tc>
        <w:tc>
          <w:tcPr>
            <w:tcW w:w="1222" w:type="dxa"/>
            <w:gridSpan w:val="2"/>
            <w:tcBorders>
              <w:left w:val="single" w:sz="4" w:space="0" w:color="auto"/>
            </w:tcBorders>
            <w:shd w:val="clear" w:color="auto" w:fill="auto"/>
            <w:vAlign w:val="center"/>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34/A</w:t>
            </w:r>
            <w:r w:rsidR="001D7880">
              <w:rPr>
                <w:rFonts w:ascii="Arial Narrow" w:eastAsia="Times New Roman" w:hAnsi="Arial Narrow" w:cs="Arial"/>
                <w:sz w:val="20"/>
                <w:szCs w:val="20"/>
                <w:lang w:eastAsia="it-IT"/>
              </w:rPr>
              <w:t xml:space="preserve"> -</w:t>
            </w:r>
            <w:r w:rsidRPr="009A7D09">
              <w:rPr>
                <w:rFonts w:ascii="Arial Narrow" w:eastAsia="Times New Roman" w:hAnsi="Arial Narrow" w:cs="Arial"/>
                <w:sz w:val="20"/>
                <w:szCs w:val="20"/>
                <w:lang w:eastAsia="it-IT"/>
              </w:rPr>
              <w:t>35/A</w:t>
            </w:r>
          </w:p>
        </w:tc>
        <w:tc>
          <w:tcPr>
            <w:tcW w:w="1275"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A-40</w:t>
            </w:r>
          </w:p>
        </w:tc>
        <w:tc>
          <w:tcPr>
            <w:tcW w:w="851" w:type="dxa"/>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w:t>
            </w:r>
          </w:p>
        </w:tc>
        <w:tc>
          <w:tcPr>
            <w:tcW w:w="850"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1074" w:type="dxa"/>
            <w:gridSpan w:val="3"/>
            <w:vMerge/>
            <w:shd w:val="clear" w:color="000000" w:fill="BFBFBF"/>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1006" w:type="dxa"/>
            <w:gridSpan w:val="3"/>
            <w:vMerge/>
            <w:shd w:val="clear" w:color="000000" w:fill="BFBFBF"/>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1299" w:type="dxa"/>
            <w:gridSpan w:val="3"/>
            <w:vMerge/>
            <w:shd w:val="clear" w:color="000000" w:fill="BFBFBF"/>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r>
      <w:tr w:rsidR="009A7D09" w:rsidRPr="009A7D09" w:rsidTr="008569D8">
        <w:trPr>
          <w:trHeight w:val="594"/>
          <w:jc w:val="center"/>
        </w:trPr>
        <w:tc>
          <w:tcPr>
            <w:tcW w:w="10728" w:type="dxa"/>
            <w:gridSpan w:val="16"/>
          </w:tcPr>
          <w:p w:rsidR="009A7D09" w:rsidRPr="009A7D09" w:rsidRDefault="009A7D09" w:rsidP="003A156C">
            <w:pPr>
              <w:spacing w:before="120" w:after="120" w:line="240" w:lineRule="auto"/>
              <w:jc w:val="center"/>
              <w:rPr>
                <w:rFonts w:ascii="Arial Narrow" w:eastAsia="Times New Roman" w:hAnsi="Arial Narrow" w:cs="Arial"/>
                <w:b/>
                <w:bCs/>
                <w:color w:val="000000"/>
                <w:spacing w:val="2"/>
                <w:lang w:eastAsia="it-IT"/>
              </w:rPr>
            </w:pPr>
            <w:r w:rsidRPr="009A7D09">
              <w:rPr>
                <w:rFonts w:ascii="Arial Narrow" w:eastAsia="Times New Roman" w:hAnsi="Arial Narrow" w:cs="Arial"/>
                <w:b/>
                <w:color w:val="000000"/>
                <w:lang w:eastAsia="it-IT"/>
              </w:rPr>
              <w:t xml:space="preserve">ARTICOLAZIONI “ELETTRONICA” </w:t>
            </w:r>
          </w:p>
        </w:tc>
      </w:tr>
      <w:tr w:rsidR="009A7D09" w:rsidRPr="009A7D09" w:rsidTr="00650E76">
        <w:trPr>
          <w:trHeight w:val="315"/>
          <w:jc w:val="center"/>
        </w:trPr>
        <w:tc>
          <w:tcPr>
            <w:tcW w:w="3151" w:type="dxa"/>
            <w:gridSpan w:val="2"/>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Complementi di matematica</w:t>
            </w:r>
          </w:p>
        </w:tc>
        <w:tc>
          <w:tcPr>
            <w:tcW w:w="1222" w:type="dxa"/>
            <w:gridSpan w:val="2"/>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xml:space="preserve">47/A </w:t>
            </w:r>
          </w:p>
        </w:tc>
        <w:tc>
          <w:tcPr>
            <w:tcW w:w="1275"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sz w:val="20"/>
                <w:szCs w:val="20"/>
                <w:lang w:eastAsia="it-IT"/>
              </w:rPr>
              <w:t>A-26</w:t>
            </w:r>
          </w:p>
        </w:tc>
        <w:tc>
          <w:tcPr>
            <w:tcW w:w="1701" w:type="dxa"/>
            <w:gridSpan w:val="2"/>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1065"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1015" w:type="dxa"/>
            <w:gridSpan w:val="4"/>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1299" w:type="dxa"/>
            <w:gridSpan w:val="3"/>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r>
      <w:tr w:rsidR="009A7D09" w:rsidRPr="009A7D09" w:rsidTr="00650E76">
        <w:trPr>
          <w:trHeight w:val="315"/>
          <w:jc w:val="center"/>
        </w:trPr>
        <w:tc>
          <w:tcPr>
            <w:tcW w:w="3151" w:type="dxa"/>
            <w:gridSpan w:val="2"/>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Tecnologie e progettazione di sistemi elettrici ed elettronici  </w:t>
            </w:r>
          </w:p>
        </w:tc>
        <w:tc>
          <w:tcPr>
            <w:tcW w:w="1222" w:type="dxa"/>
            <w:gridSpan w:val="2"/>
            <w:tcBorders>
              <w:top w:val="single" w:sz="4" w:space="0" w:color="auto"/>
              <w:left w:val="single" w:sz="4" w:space="0" w:color="auto"/>
              <w:bottom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34/A-35/A</w:t>
            </w:r>
          </w:p>
        </w:tc>
        <w:tc>
          <w:tcPr>
            <w:tcW w:w="1275" w:type="dxa"/>
          </w:tcPr>
          <w:p w:rsidR="009A7D09" w:rsidRPr="009A7D09" w:rsidRDefault="009A7D09" w:rsidP="009A7D09">
            <w:pPr>
              <w:spacing w:after="0" w:line="240" w:lineRule="auto"/>
              <w:jc w:val="center"/>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Cs/>
                <w:sz w:val="20"/>
                <w:szCs w:val="20"/>
                <w:lang w:eastAsia="it-IT"/>
              </w:rPr>
              <w:t>A-40</w:t>
            </w:r>
          </w:p>
        </w:tc>
        <w:tc>
          <w:tcPr>
            <w:tcW w:w="1701" w:type="dxa"/>
            <w:gridSpan w:val="2"/>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pacing w:val="2"/>
                <w:sz w:val="20"/>
                <w:szCs w:val="20"/>
                <w:lang w:eastAsia="it-IT"/>
              </w:rPr>
              <w:t> </w:t>
            </w:r>
          </w:p>
        </w:tc>
        <w:tc>
          <w:tcPr>
            <w:tcW w:w="1074" w:type="dxa"/>
            <w:gridSpan w:val="3"/>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165</w:t>
            </w:r>
          </w:p>
        </w:tc>
        <w:tc>
          <w:tcPr>
            <w:tcW w:w="1006" w:type="dxa"/>
            <w:gridSpan w:val="3"/>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165</w:t>
            </w:r>
          </w:p>
        </w:tc>
        <w:tc>
          <w:tcPr>
            <w:tcW w:w="1299" w:type="dxa"/>
            <w:gridSpan w:val="3"/>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198</w:t>
            </w:r>
          </w:p>
        </w:tc>
      </w:tr>
      <w:tr w:rsidR="009A7D09" w:rsidRPr="009A7D09" w:rsidTr="00650E76">
        <w:trPr>
          <w:trHeight w:val="315"/>
          <w:jc w:val="center"/>
        </w:trPr>
        <w:tc>
          <w:tcPr>
            <w:tcW w:w="3151" w:type="dxa"/>
            <w:gridSpan w:val="2"/>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Elettrotecnica ed Elettronica</w:t>
            </w:r>
          </w:p>
        </w:tc>
        <w:tc>
          <w:tcPr>
            <w:tcW w:w="1222" w:type="dxa"/>
            <w:gridSpan w:val="2"/>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34/A-35/A</w:t>
            </w:r>
          </w:p>
        </w:tc>
        <w:tc>
          <w:tcPr>
            <w:tcW w:w="1275" w:type="dxa"/>
          </w:tcPr>
          <w:p w:rsidR="009A7D09" w:rsidRPr="009A7D09" w:rsidRDefault="009A7D09" w:rsidP="009A7D09">
            <w:pPr>
              <w:spacing w:after="0" w:line="240" w:lineRule="auto"/>
              <w:jc w:val="center"/>
              <w:rPr>
                <w:rFonts w:ascii="Times New Roman" w:eastAsia="Times New Roman" w:hAnsi="Times New Roman" w:cs="Times New Roman"/>
                <w:sz w:val="24"/>
                <w:szCs w:val="24"/>
                <w:lang w:eastAsia="it-IT"/>
              </w:rPr>
            </w:pPr>
            <w:r w:rsidRPr="009A7D09">
              <w:rPr>
                <w:rFonts w:ascii="Arial Narrow" w:eastAsia="Times New Roman" w:hAnsi="Arial Narrow" w:cs="Arial"/>
                <w:bCs/>
                <w:sz w:val="20"/>
                <w:szCs w:val="20"/>
                <w:lang w:eastAsia="it-IT"/>
              </w:rPr>
              <w:t>A-40</w:t>
            </w:r>
          </w:p>
        </w:tc>
        <w:tc>
          <w:tcPr>
            <w:tcW w:w="1701" w:type="dxa"/>
            <w:gridSpan w:val="2"/>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1074" w:type="dxa"/>
            <w:gridSpan w:val="3"/>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231</w:t>
            </w:r>
          </w:p>
        </w:tc>
        <w:tc>
          <w:tcPr>
            <w:tcW w:w="1006" w:type="dxa"/>
            <w:gridSpan w:val="3"/>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198</w:t>
            </w:r>
          </w:p>
        </w:tc>
        <w:tc>
          <w:tcPr>
            <w:tcW w:w="1299" w:type="dxa"/>
            <w:gridSpan w:val="3"/>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198</w:t>
            </w:r>
          </w:p>
        </w:tc>
      </w:tr>
      <w:tr w:rsidR="009A7D09" w:rsidRPr="009A7D09" w:rsidTr="00650E76">
        <w:trPr>
          <w:trHeight w:val="315"/>
          <w:jc w:val="center"/>
        </w:trPr>
        <w:tc>
          <w:tcPr>
            <w:tcW w:w="3151" w:type="dxa"/>
            <w:gridSpan w:val="2"/>
            <w:tcBorders>
              <w:bottom w:val="single" w:sz="4"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Sistemi automatici</w:t>
            </w:r>
          </w:p>
        </w:tc>
        <w:tc>
          <w:tcPr>
            <w:tcW w:w="1222" w:type="dxa"/>
            <w:gridSpan w:val="2"/>
            <w:tcBorders>
              <w:left w:val="single" w:sz="4" w:space="0" w:color="auto"/>
              <w:bottom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34/A-35/A</w:t>
            </w:r>
          </w:p>
        </w:tc>
        <w:tc>
          <w:tcPr>
            <w:tcW w:w="1275" w:type="dxa"/>
          </w:tcPr>
          <w:p w:rsidR="009A7D09" w:rsidRPr="009A7D09" w:rsidRDefault="009A7D09" w:rsidP="009A7D09">
            <w:pPr>
              <w:spacing w:after="0" w:line="240" w:lineRule="auto"/>
              <w:jc w:val="center"/>
              <w:rPr>
                <w:rFonts w:ascii="Times New Roman" w:eastAsia="Times New Roman" w:hAnsi="Times New Roman" w:cs="Times New Roman"/>
                <w:sz w:val="24"/>
                <w:szCs w:val="24"/>
                <w:lang w:eastAsia="it-IT"/>
              </w:rPr>
            </w:pPr>
            <w:r w:rsidRPr="009A7D09">
              <w:rPr>
                <w:rFonts w:ascii="Arial Narrow" w:eastAsia="Times New Roman" w:hAnsi="Arial Narrow" w:cs="Arial"/>
                <w:bCs/>
                <w:sz w:val="20"/>
                <w:szCs w:val="20"/>
                <w:lang w:eastAsia="it-IT"/>
              </w:rPr>
              <w:t>A-40</w:t>
            </w:r>
          </w:p>
        </w:tc>
        <w:tc>
          <w:tcPr>
            <w:tcW w:w="1701" w:type="dxa"/>
            <w:gridSpan w:val="2"/>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1074" w:type="dxa"/>
            <w:gridSpan w:val="3"/>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132</w:t>
            </w:r>
          </w:p>
        </w:tc>
        <w:tc>
          <w:tcPr>
            <w:tcW w:w="1006" w:type="dxa"/>
            <w:gridSpan w:val="3"/>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165</w:t>
            </w:r>
          </w:p>
        </w:tc>
        <w:tc>
          <w:tcPr>
            <w:tcW w:w="1299" w:type="dxa"/>
            <w:gridSpan w:val="3"/>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165</w:t>
            </w:r>
          </w:p>
        </w:tc>
      </w:tr>
      <w:tr w:rsidR="009A7D09" w:rsidRPr="009A7D09" w:rsidTr="008569D8">
        <w:trPr>
          <w:trHeight w:val="594"/>
          <w:jc w:val="center"/>
        </w:trPr>
        <w:tc>
          <w:tcPr>
            <w:tcW w:w="10728" w:type="dxa"/>
            <w:gridSpan w:val="16"/>
          </w:tcPr>
          <w:p w:rsidR="009A7D09" w:rsidRPr="009A7D09" w:rsidRDefault="009A7D09" w:rsidP="003A156C">
            <w:pPr>
              <w:spacing w:before="120" w:after="120" w:line="240" w:lineRule="auto"/>
              <w:jc w:val="center"/>
              <w:rPr>
                <w:rFonts w:ascii="Arial Narrow" w:eastAsia="Times New Roman" w:hAnsi="Arial Narrow" w:cs="Arial"/>
                <w:b/>
                <w:bCs/>
                <w:color w:val="000000"/>
                <w:spacing w:val="2"/>
                <w:lang w:eastAsia="it-IT"/>
              </w:rPr>
            </w:pPr>
            <w:r w:rsidRPr="009A7D09">
              <w:rPr>
                <w:rFonts w:ascii="Arial Narrow" w:eastAsia="Times New Roman" w:hAnsi="Arial Narrow" w:cs="Arial"/>
                <w:b/>
                <w:color w:val="000000"/>
                <w:lang w:eastAsia="it-IT"/>
              </w:rPr>
              <w:t>A</w:t>
            </w:r>
            <w:r w:rsidR="003A156C">
              <w:rPr>
                <w:rFonts w:ascii="Arial Narrow" w:eastAsia="Times New Roman" w:hAnsi="Arial Narrow" w:cs="Arial"/>
                <w:b/>
                <w:color w:val="000000"/>
                <w:lang w:eastAsia="it-IT"/>
              </w:rPr>
              <w:t>RTICOLAZIONI “ ELETTROTECNICA”</w:t>
            </w:r>
          </w:p>
        </w:tc>
      </w:tr>
      <w:tr w:rsidR="009A7D09" w:rsidRPr="009A7D09" w:rsidTr="00650E76">
        <w:trPr>
          <w:gridAfter w:val="1"/>
          <w:wAfter w:w="60" w:type="dxa"/>
          <w:trHeight w:val="315"/>
          <w:jc w:val="center"/>
        </w:trPr>
        <w:tc>
          <w:tcPr>
            <w:tcW w:w="3151" w:type="dxa"/>
            <w:gridSpan w:val="2"/>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Complementi di matematica</w:t>
            </w:r>
          </w:p>
        </w:tc>
        <w:tc>
          <w:tcPr>
            <w:tcW w:w="1222" w:type="dxa"/>
            <w:gridSpan w:val="2"/>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47/A</w:t>
            </w:r>
          </w:p>
        </w:tc>
        <w:tc>
          <w:tcPr>
            <w:tcW w:w="1275" w:type="dxa"/>
          </w:tcPr>
          <w:p w:rsidR="009A7D09" w:rsidRPr="009A7D09" w:rsidRDefault="009A7D09" w:rsidP="009A7D09">
            <w:pPr>
              <w:spacing w:after="0" w:line="240" w:lineRule="auto"/>
              <w:jc w:val="center"/>
              <w:rPr>
                <w:rFonts w:ascii="Arial Narrow" w:eastAsia="Times New Roman" w:hAnsi="Arial Narrow" w:cs="Arial"/>
                <w:color w:val="808080"/>
                <w:sz w:val="20"/>
                <w:szCs w:val="20"/>
                <w:highlight w:val="lightGray"/>
                <w:lang w:eastAsia="it-IT"/>
              </w:rPr>
            </w:pPr>
            <w:r w:rsidRPr="009A7D09">
              <w:rPr>
                <w:rFonts w:ascii="Arial Narrow" w:eastAsia="Times New Roman" w:hAnsi="Arial Narrow" w:cs="Arial"/>
                <w:sz w:val="20"/>
                <w:szCs w:val="20"/>
                <w:lang w:eastAsia="it-IT"/>
              </w:rPr>
              <w:t>A-26</w:t>
            </w:r>
          </w:p>
        </w:tc>
        <w:tc>
          <w:tcPr>
            <w:tcW w:w="1701" w:type="dxa"/>
            <w:gridSpan w:val="2"/>
          </w:tcPr>
          <w:p w:rsidR="009A7D09" w:rsidRPr="00D00D20" w:rsidRDefault="009A7D09" w:rsidP="009A7D09">
            <w:pPr>
              <w:spacing w:after="0" w:line="240" w:lineRule="auto"/>
              <w:jc w:val="center"/>
              <w:rPr>
                <w:rFonts w:ascii="Arial Narrow" w:eastAsia="Times New Roman" w:hAnsi="Arial Narrow" w:cs="Arial"/>
                <w:color w:val="C0C0C0"/>
                <w:sz w:val="20"/>
                <w:szCs w:val="20"/>
                <w:lang w:eastAsia="it-IT"/>
              </w:rPr>
            </w:pPr>
          </w:p>
        </w:tc>
        <w:tc>
          <w:tcPr>
            <w:tcW w:w="984"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1076" w:type="dxa"/>
            <w:gridSpan w:val="4"/>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1259" w:type="dxa"/>
            <w:gridSpan w:val="3"/>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w:t>
            </w:r>
          </w:p>
        </w:tc>
      </w:tr>
      <w:tr w:rsidR="009A7D09" w:rsidRPr="009A7D09" w:rsidTr="00650E76">
        <w:trPr>
          <w:gridAfter w:val="1"/>
          <w:wAfter w:w="60" w:type="dxa"/>
          <w:trHeight w:val="315"/>
          <w:jc w:val="center"/>
        </w:trPr>
        <w:tc>
          <w:tcPr>
            <w:tcW w:w="3151" w:type="dxa"/>
            <w:gridSpan w:val="2"/>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Tecnologie e progettazione di sistemi elettrici ed elettronici  </w:t>
            </w:r>
          </w:p>
        </w:tc>
        <w:tc>
          <w:tcPr>
            <w:tcW w:w="1222" w:type="dxa"/>
            <w:gridSpan w:val="2"/>
            <w:tcBorders>
              <w:top w:val="single" w:sz="4" w:space="0" w:color="auto"/>
              <w:left w:val="single" w:sz="4" w:space="0" w:color="auto"/>
              <w:bottom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34/A-35/A</w:t>
            </w:r>
          </w:p>
        </w:tc>
        <w:tc>
          <w:tcPr>
            <w:tcW w:w="1275" w:type="dxa"/>
          </w:tcPr>
          <w:p w:rsidR="009A7D09" w:rsidRPr="009A7D09" w:rsidRDefault="009A7D09" w:rsidP="009A7D09">
            <w:pPr>
              <w:spacing w:after="0" w:line="240" w:lineRule="auto"/>
              <w:jc w:val="center"/>
              <w:rPr>
                <w:rFonts w:ascii="Times New Roman" w:eastAsia="Times New Roman" w:hAnsi="Times New Roman" w:cs="Times New Roman"/>
                <w:sz w:val="24"/>
                <w:szCs w:val="24"/>
                <w:lang w:eastAsia="it-IT"/>
              </w:rPr>
            </w:pPr>
            <w:r w:rsidRPr="009A7D09">
              <w:rPr>
                <w:rFonts w:ascii="Arial Narrow" w:eastAsia="Times New Roman" w:hAnsi="Arial Narrow" w:cs="Arial"/>
                <w:bCs/>
                <w:sz w:val="20"/>
                <w:szCs w:val="20"/>
                <w:lang w:eastAsia="it-IT"/>
              </w:rPr>
              <w:t>A-40</w:t>
            </w:r>
          </w:p>
        </w:tc>
        <w:tc>
          <w:tcPr>
            <w:tcW w:w="1701" w:type="dxa"/>
            <w:gridSpan w:val="2"/>
          </w:tcPr>
          <w:p w:rsidR="009A7D09" w:rsidRPr="00D00D20" w:rsidRDefault="009A7D09" w:rsidP="009A7D09">
            <w:pPr>
              <w:spacing w:after="0" w:line="240" w:lineRule="auto"/>
              <w:jc w:val="center"/>
              <w:rPr>
                <w:rFonts w:ascii="Arial Narrow" w:eastAsia="Times New Roman" w:hAnsi="Arial Narrow" w:cs="Arial"/>
                <w:color w:val="C0C0C0"/>
                <w:sz w:val="20"/>
                <w:szCs w:val="20"/>
                <w:lang w:eastAsia="it-IT"/>
              </w:rPr>
            </w:pPr>
          </w:p>
        </w:tc>
        <w:tc>
          <w:tcPr>
            <w:tcW w:w="984" w:type="dxa"/>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165</w:t>
            </w:r>
          </w:p>
        </w:tc>
        <w:tc>
          <w:tcPr>
            <w:tcW w:w="1076" w:type="dxa"/>
            <w:gridSpan w:val="4"/>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165</w:t>
            </w:r>
          </w:p>
        </w:tc>
        <w:tc>
          <w:tcPr>
            <w:tcW w:w="1259" w:type="dxa"/>
            <w:gridSpan w:val="3"/>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198</w:t>
            </w:r>
          </w:p>
        </w:tc>
      </w:tr>
      <w:tr w:rsidR="009A7D09" w:rsidRPr="009A7D09" w:rsidTr="00650E76">
        <w:trPr>
          <w:gridAfter w:val="1"/>
          <w:wAfter w:w="60" w:type="dxa"/>
          <w:trHeight w:val="315"/>
          <w:jc w:val="center"/>
        </w:trPr>
        <w:tc>
          <w:tcPr>
            <w:tcW w:w="3151" w:type="dxa"/>
            <w:gridSpan w:val="2"/>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Elettrotecnica ed Elettronica</w:t>
            </w:r>
          </w:p>
        </w:tc>
        <w:tc>
          <w:tcPr>
            <w:tcW w:w="1222" w:type="dxa"/>
            <w:gridSpan w:val="2"/>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34/A-35/A</w:t>
            </w:r>
          </w:p>
        </w:tc>
        <w:tc>
          <w:tcPr>
            <w:tcW w:w="1275" w:type="dxa"/>
          </w:tcPr>
          <w:p w:rsidR="009A7D09" w:rsidRPr="009A7D09" w:rsidRDefault="009A7D09" w:rsidP="009A7D09">
            <w:pPr>
              <w:spacing w:after="0" w:line="240" w:lineRule="auto"/>
              <w:jc w:val="center"/>
              <w:rPr>
                <w:rFonts w:ascii="Times New Roman" w:eastAsia="Times New Roman" w:hAnsi="Times New Roman" w:cs="Times New Roman"/>
                <w:sz w:val="24"/>
                <w:szCs w:val="24"/>
                <w:lang w:eastAsia="it-IT"/>
              </w:rPr>
            </w:pPr>
            <w:r w:rsidRPr="009A7D09">
              <w:rPr>
                <w:rFonts w:ascii="Arial Narrow" w:eastAsia="Times New Roman" w:hAnsi="Arial Narrow" w:cs="Arial"/>
                <w:bCs/>
                <w:sz w:val="20"/>
                <w:szCs w:val="20"/>
                <w:lang w:eastAsia="it-IT"/>
              </w:rPr>
              <w:t>A-40</w:t>
            </w:r>
          </w:p>
        </w:tc>
        <w:tc>
          <w:tcPr>
            <w:tcW w:w="1701" w:type="dxa"/>
            <w:gridSpan w:val="2"/>
          </w:tcPr>
          <w:p w:rsidR="009A7D09" w:rsidRPr="00D00D20" w:rsidRDefault="009A7D09" w:rsidP="009A7D09">
            <w:pPr>
              <w:spacing w:after="0" w:line="240" w:lineRule="auto"/>
              <w:jc w:val="center"/>
              <w:rPr>
                <w:rFonts w:ascii="Arial Narrow" w:eastAsia="Times New Roman" w:hAnsi="Arial Narrow" w:cs="Arial"/>
                <w:color w:val="C0C0C0"/>
                <w:sz w:val="20"/>
                <w:szCs w:val="20"/>
                <w:lang w:eastAsia="it-IT"/>
              </w:rPr>
            </w:pPr>
          </w:p>
        </w:tc>
        <w:tc>
          <w:tcPr>
            <w:tcW w:w="984" w:type="dxa"/>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231</w:t>
            </w:r>
          </w:p>
        </w:tc>
        <w:tc>
          <w:tcPr>
            <w:tcW w:w="1076" w:type="dxa"/>
            <w:gridSpan w:val="4"/>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198</w:t>
            </w:r>
          </w:p>
        </w:tc>
        <w:tc>
          <w:tcPr>
            <w:tcW w:w="1259" w:type="dxa"/>
            <w:gridSpan w:val="3"/>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198</w:t>
            </w:r>
          </w:p>
        </w:tc>
      </w:tr>
      <w:tr w:rsidR="009A7D09" w:rsidRPr="009A7D09" w:rsidTr="00650E76">
        <w:trPr>
          <w:gridAfter w:val="1"/>
          <w:wAfter w:w="60" w:type="dxa"/>
          <w:trHeight w:val="315"/>
          <w:jc w:val="center"/>
        </w:trPr>
        <w:tc>
          <w:tcPr>
            <w:tcW w:w="3151" w:type="dxa"/>
            <w:gridSpan w:val="2"/>
            <w:tcBorders>
              <w:bottom w:val="single" w:sz="4"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Sistemi automatici</w:t>
            </w:r>
          </w:p>
        </w:tc>
        <w:tc>
          <w:tcPr>
            <w:tcW w:w="1222" w:type="dxa"/>
            <w:gridSpan w:val="2"/>
            <w:tcBorders>
              <w:left w:val="single" w:sz="4" w:space="0" w:color="auto"/>
              <w:bottom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34/A-35/A</w:t>
            </w:r>
          </w:p>
        </w:tc>
        <w:tc>
          <w:tcPr>
            <w:tcW w:w="1275" w:type="dxa"/>
          </w:tcPr>
          <w:p w:rsidR="009A7D09" w:rsidRPr="009A7D09" w:rsidRDefault="009A7D09" w:rsidP="009A7D09">
            <w:pPr>
              <w:spacing w:after="0" w:line="240" w:lineRule="auto"/>
              <w:jc w:val="center"/>
              <w:rPr>
                <w:rFonts w:ascii="Times New Roman" w:eastAsia="Times New Roman" w:hAnsi="Times New Roman" w:cs="Times New Roman"/>
                <w:sz w:val="24"/>
                <w:szCs w:val="24"/>
                <w:lang w:eastAsia="it-IT"/>
              </w:rPr>
            </w:pPr>
            <w:r w:rsidRPr="009A7D09">
              <w:rPr>
                <w:rFonts w:ascii="Arial Narrow" w:eastAsia="Times New Roman" w:hAnsi="Arial Narrow" w:cs="Arial"/>
                <w:bCs/>
                <w:sz w:val="20"/>
                <w:szCs w:val="20"/>
                <w:lang w:eastAsia="it-IT"/>
              </w:rPr>
              <w:t>A-40</w:t>
            </w:r>
          </w:p>
        </w:tc>
        <w:tc>
          <w:tcPr>
            <w:tcW w:w="1701" w:type="dxa"/>
            <w:gridSpan w:val="2"/>
          </w:tcPr>
          <w:p w:rsidR="009A7D09" w:rsidRPr="00D00D20" w:rsidRDefault="009A7D09" w:rsidP="009A7D09">
            <w:pPr>
              <w:spacing w:after="0" w:line="240" w:lineRule="auto"/>
              <w:jc w:val="center"/>
              <w:rPr>
                <w:rFonts w:ascii="Arial Narrow" w:eastAsia="Times New Roman" w:hAnsi="Arial Narrow" w:cs="Arial"/>
                <w:color w:val="C0C0C0"/>
                <w:sz w:val="20"/>
                <w:szCs w:val="20"/>
                <w:lang w:eastAsia="it-IT"/>
              </w:rPr>
            </w:pPr>
          </w:p>
        </w:tc>
        <w:tc>
          <w:tcPr>
            <w:tcW w:w="984" w:type="dxa"/>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132</w:t>
            </w:r>
          </w:p>
        </w:tc>
        <w:tc>
          <w:tcPr>
            <w:tcW w:w="1076" w:type="dxa"/>
            <w:gridSpan w:val="4"/>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165</w:t>
            </w:r>
          </w:p>
        </w:tc>
        <w:tc>
          <w:tcPr>
            <w:tcW w:w="1259" w:type="dxa"/>
            <w:gridSpan w:val="3"/>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165</w:t>
            </w:r>
          </w:p>
        </w:tc>
      </w:tr>
      <w:tr w:rsidR="009A7D09" w:rsidRPr="009A7D09" w:rsidTr="008569D8">
        <w:trPr>
          <w:trHeight w:val="315"/>
          <w:jc w:val="center"/>
        </w:trPr>
        <w:tc>
          <w:tcPr>
            <w:tcW w:w="10728" w:type="dxa"/>
            <w:gridSpan w:val="16"/>
            <w:tcBorders>
              <w:top w:val="single" w:sz="4" w:space="0" w:color="auto"/>
              <w:left w:val="single" w:sz="4" w:space="0" w:color="auto"/>
              <w:bottom w:val="single" w:sz="4" w:space="0" w:color="auto"/>
            </w:tcBorders>
          </w:tcPr>
          <w:p w:rsidR="009A7D09" w:rsidRPr="009A7D09" w:rsidRDefault="003A156C" w:rsidP="003A156C">
            <w:pPr>
              <w:spacing w:before="120" w:after="120" w:line="240" w:lineRule="auto"/>
              <w:jc w:val="center"/>
              <w:rPr>
                <w:rFonts w:ascii="Arial Narrow" w:eastAsia="Times New Roman" w:hAnsi="Arial Narrow" w:cs="Arial"/>
                <w:b/>
                <w:bCs/>
                <w:color w:val="000000"/>
                <w:spacing w:val="2"/>
                <w:lang w:eastAsia="it-IT"/>
              </w:rPr>
            </w:pPr>
            <w:r>
              <w:rPr>
                <w:rFonts w:ascii="Arial Narrow" w:eastAsia="Times New Roman" w:hAnsi="Arial Narrow" w:cs="Arial"/>
                <w:b/>
                <w:color w:val="000000"/>
                <w:lang w:eastAsia="it-IT"/>
              </w:rPr>
              <w:t>ARTICOLAZIONE  “AUTOMAZIONE”</w:t>
            </w:r>
          </w:p>
        </w:tc>
      </w:tr>
      <w:tr w:rsidR="009A7D09" w:rsidRPr="009A7D09" w:rsidTr="00650E76">
        <w:trPr>
          <w:trHeight w:val="315"/>
          <w:jc w:val="center"/>
        </w:trPr>
        <w:tc>
          <w:tcPr>
            <w:tcW w:w="3151" w:type="dxa"/>
            <w:gridSpan w:val="2"/>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Complementi di matematica</w:t>
            </w:r>
          </w:p>
        </w:tc>
        <w:tc>
          <w:tcPr>
            <w:tcW w:w="1222" w:type="dxa"/>
            <w:gridSpan w:val="2"/>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47/A</w:t>
            </w:r>
          </w:p>
        </w:tc>
        <w:tc>
          <w:tcPr>
            <w:tcW w:w="1275" w:type="dxa"/>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A-26</w:t>
            </w:r>
          </w:p>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1701" w:type="dxa"/>
            <w:gridSpan w:val="2"/>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1065"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1015" w:type="dxa"/>
            <w:gridSpan w:val="4"/>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1299" w:type="dxa"/>
            <w:gridSpan w:val="3"/>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r>
      <w:tr w:rsidR="009A7D09" w:rsidRPr="009A7D09" w:rsidTr="00650E76">
        <w:trPr>
          <w:trHeight w:val="315"/>
          <w:jc w:val="center"/>
        </w:trPr>
        <w:tc>
          <w:tcPr>
            <w:tcW w:w="3151" w:type="dxa"/>
            <w:gridSpan w:val="2"/>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Tecnologie e progettazione di sistemi elettrici ed elettronici  </w:t>
            </w:r>
          </w:p>
        </w:tc>
        <w:tc>
          <w:tcPr>
            <w:tcW w:w="1222" w:type="dxa"/>
            <w:gridSpan w:val="2"/>
            <w:tcBorders>
              <w:top w:val="single" w:sz="4" w:space="0" w:color="auto"/>
              <w:left w:val="single" w:sz="4" w:space="0" w:color="auto"/>
              <w:bottom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34/A-35/A</w:t>
            </w:r>
          </w:p>
        </w:tc>
        <w:tc>
          <w:tcPr>
            <w:tcW w:w="1275" w:type="dxa"/>
          </w:tcPr>
          <w:p w:rsidR="009A7D09" w:rsidRPr="009A7D09" w:rsidRDefault="009A7D09" w:rsidP="009A7D09">
            <w:pPr>
              <w:spacing w:after="0" w:line="240" w:lineRule="auto"/>
              <w:jc w:val="center"/>
              <w:rPr>
                <w:rFonts w:ascii="Times New Roman" w:eastAsia="Times New Roman" w:hAnsi="Times New Roman" w:cs="Times New Roman"/>
                <w:sz w:val="24"/>
                <w:szCs w:val="24"/>
                <w:lang w:eastAsia="it-IT"/>
              </w:rPr>
            </w:pPr>
            <w:r w:rsidRPr="009A7D09">
              <w:rPr>
                <w:rFonts w:ascii="Arial Narrow" w:eastAsia="Times New Roman" w:hAnsi="Arial Narrow" w:cs="Arial"/>
                <w:bCs/>
                <w:sz w:val="20"/>
                <w:szCs w:val="20"/>
                <w:lang w:eastAsia="it-IT"/>
              </w:rPr>
              <w:t>A-40</w:t>
            </w:r>
          </w:p>
        </w:tc>
        <w:tc>
          <w:tcPr>
            <w:tcW w:w="1701" w:type="dxa"/>
            <w:gridSpan w:val="2"/>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pacing w:val="2"/>
                <w:sz w:val="20"/>
                <w:szCs w:val="20"/>
                <w:lang w:eastAsia="it-IT"/>
              </w:rPr>
              <w:t> </w:t>
            </w:r>
          </w:p>
        </w:tc>
        <w:tc>
          <w:tcPr>
            <w:tcW w:w="1074" w:type="dxa"/>
            <w:gridSpan w:val="3"/>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165</w:t>
            </w:r>
          </w:p>
        </w:tc>
        <w:tc>
          <w:tcPr>
            <w:tcW w:w="1006" w:type="dxa"/>
            <w:gridSpan w:val="3"/>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165</w:t>
            </w:r>
          </w:p>
        </w:tc>
        <w:tc>
          <w:tcPr>
            <w:tcW w:w="1299" w:type="dxa"/>
            <w:gridSpan w:val="3"/>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198</w:t>
            </w:r>
          </w:p>
        </w:tc>
      </w:tr>
      <w:tr w:rsidR="009A7D09" w:rsidRPr="009A7D09" w:rsidTr="00650E76">
        <w:trPr>
          <w:trHeight w:val="315"/>
          <w:jc w:val="center"/>
        </w:trPr>
        <w:tc>
          <w:tcPr>
            <w:tcW w:w="3151" w:type="dxa"/>
            <w:gridSpan w:val="2"/>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Sistemi automatici</w:t>
            </w:r>
          </w:p>
        </w:tc>
        <w:tc>
          <w:tcPr>
            <w:tcW w:w="1222" w:type="dxa"/>
            <w:gridSpan w:val="2"/>
            <w:tcBorders>
              <w:top w:val="single" w:sz="4" w:space="0" w:color="auto"/>
              <w:left w:val="single" w:sz="4" w:space="0" w:color="auto"/>
              <w:bottom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34/A-35/A</w:t>
            </w:r>
          </w:p>
        </w:tc>
        <w:tc>
          <w:tcPr>
            <w:tcW w:w="1275" w:type="dxa"/>
            <w:tcBorders>
              <w:bottom w:val="single" w:sz="4" w:space="0" w:color="auto"/>
            </w:tcBorders>
          </w:tcPr>
          <w:p w:rsidR="009A7D09" w:rsidRPr="009A7D09" w:rsidRDefault="009A7D09" w:rsidP="009A7D09">
            <w:pPr>
              <w:spacing w:after="0" w:line="240" w:lineRule="auto"/>
              <w:jc w:val="center"/>
              <w:rPr>
                <w:rFonts w:ascii="Times New Roman" w:eastAsia="Times New Roman" w:hAnsi="Times New Roman" w:cs="Times New Roman"/>
                <w:sz w:val="24"/>
                <w:szCs w:val="24"/>
                <w:lang w:eastAsia="it-IT"/>
              </w:rPr>
            </w:pPr>
            <w:r w:rsidRPr="009A7D09">
              <w:rPr>
                <w:rFonts w:ascii="Arial Narrow" w:eastAsia="Times New Roman" w:hAnsi="Arial Narrow" w:cs="Arial"/>
                <w:bCs/>
                <w:sz w:val="20"/>
                <w:szCs w:val="20"/>
                <w:lang w:eastAsia="it-IT"/>
              </w:rPr>
              <w:t>A-40</w:t>
            </w:r>
          </w:p>
        </w:tc>
        <w:tc>
          <w:tcPr>
            <w:tcW w:w="1701" w:type="dxa"/>
            <w:gridSpan w:val="2"/>
            <w:tcBorders>
              <w:bottom w:val="single" w:sz="4" w:space="0" w:color="auto"/>
            </w:tcBorders>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1074" w:type="dxa"/>
            <w:gridSpan w:val="3"/>
            <w:tcBorders>
              <w:top w:val="single" w:sz="4" w:space="0" w:color="auto"/>
              <w:bottom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132</w:t>
            </w:r>
          </w:p>
        </w:tc>
        <w:tc>
          <w:tcPr>
            <w:tcW w:w="1006" w:type="dxa"/>
            <w:gridSpan w:val="3"/>
            <w:tcBorders>
              <w:top w:val="single" w:sz="4" w:space="0" w:color="auto"/>
              <w:bottom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198</w:t>
            </w:r>
          </w:p>
        </w:tc>
        <w:tc>
          <w:tcPr>
            <w:tcW w:w="1299" w:type="dxa"/>
            <w:gridSpan w:val="3"/>
            <w:tcBorders>
              <w:top w:val="single" w:sz="4" w:space="0" w:color="auto"/>
              <w:bottom w:val="single" w:sz="4" w:space="0" w:color="auto"/>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198</w:t>
            </w:r>
          </w:p>
        </w:tc>
      </w:tr>
      <w:tr w:rsidR="009A7D09" w:rsidRPr="009A7D09" w:rsidTr="00650E76">
        <w:trPr>
          <w:trHeight w:val="315"/>
          <w:jc w:val="center"/>
        </w:trPr>
        <w:tc>
          <w:tcPr>
            <w:tcW w:w="4373" w:type="dxa"/>
            <w:gridSpan w:val="4"/>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after="0" w:line="240" w:lineRule="auto"/>
              <w:jc w:val="right"/>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
                <w:bCs/>
                <w:color w:val="000000"/>
                <w:spacing w:val="2"/>
                <w:sz w:val="20"/>
                <w:szCs w:val="20"/>
                <w:lang w:eastAsia="it-IT"/>
              </w:rPr>
              <w:t>Totale ore annue di attività</w:t>
            </w:r>
          </w:p>
          <w:p w:rsidR="009A7D09" w:rsidRPr="009A7D09" w:rsidRDefault="009A7D09" w:rsidP="009A7D09">
            <w:pPr>
              <w:spacing w:after="0" w:line="240" w:lineRule="auto"/>
              <w:jc w:val="right"/>
              <w:rPr>
                <w:rFonts w:ascii="Arial Narrow" w:eastAsia="Times New Roman" w:hAnsi="Arial Narrow" w:cs="Arial"/>
                <w:b/>
                <w:bCs/>
                <w:color w:val="000000"/>
                <w:sz w:val="20"/>
                <w:szCs w:val="20"/>
                <w:lang w:eastAsia="it-IT"/>
              </w:rPr>
            </w:pPr>
            <w:r w:rsidRPr="009A7D09">
              <w:rPr>
                <w:rFonts w:ascii="Arial Narrow" w:eastAsia="Times New Roman" w:hAnsi="Arial Narrow" w:cs="Arial"/>
                <w:b/>
                <w:color w:val="000000"/>
                <w:spacing w:val="2"/>
                <w:sz w:val="20"/>
                <w:szCs w:val="20"/>
                <w:lang w:eastAsia="it-IT"/>
              </w:rPr>
              <w:t xml:space="preserve">e </w:t>
            </w:r>
            <w:r w:rsidRPr="009A7D09">
              <w:rPr>
                <w:rFonts w:ascii="Arial Narrow" w:eastAsia="Times New Roman" w:hAnsi="Arial Narrow" w:cs="Arial"/>
                <w:b/>
                <w:bCs/>
                <w:color w:val="000000"/>
                <w:spacing w:val="2"/>
                <w:sz w:val="20"/>
                <w:szCs w:val="20"/>
                <w:lang w:eastAsia="it-IT"/>
              </w:rPr>
              <w:t>insegnamenti di indirizzo</w:t>
            </w:r>
          </w:p>
        </w:tc>
        <w:tc>
          <w:tcPr>
            <w:tcW w:w="1275" w:type="dxa"/>
            <w:tcBorders>
              <w:top w:val="single" w:sz="4" w:space="0" w:color="auto"/>
              <w:left w:val="single" w:sz="4" w:space="0" w:color="auto"/>
              <w:bottom w:val="single" w:sz="8" w:space="0" w:color="auto"/>
              <w:right w:val="single" w:sz="4" w:space="0" w:color="auto"/>
            </w:tcBorders>
          </w:tcPr>
          <w:p w:rsidR="009A7D09" w:rsidRPr="009A7D09" w:rsidRDefault="009A7D09" w:rsidP="009A7D09">
            <w:pPr>
              <w:spacing w:after="0" w:line="240" w:lineRule="auto"/>
              <w:jc w:val="center"/>
              <w:rPr>
                <w:rFonts w:ascii="Arial Narrow" w:eastAsia="Times New Roman" w:hAnsi="Arial Narrow" w:cs="Arial"/>
                <w:bCs/>
                <w:color w:val="000000"/>
                <w:spacing w:val="2"/>
                <w:sz w:val="20"/>
                <w:szCs w:val="20"/>
                <w:lang w:eastAsia="it-IT"/>
              </w:rPr>
            </w:pPr>
          </w:p>
        </w:tc>
        <w:tc>
          <w:tcPr>
            <w:tcW w:w="851" w:type="dxa"/>
            <w:tcBorders>
              <w:top w:val="single" w:sz="4" w:space="0" w:color="auto"/>
              <w:left w:val="single" w:sz="4" w:space="0" w:color="auto"/>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396</w:t>
            </w:r>
          </w:p>
        </w:tc>
        <w:tc>
          <w:tcPr>
            <w:tcW w:w="850" w:type="dxa"/>
            <w:tcBorders>
              <w:top w:val="single" w:sz="4" w:space="0" w:color="auto"/>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396</w:t>
            </w:r>
          </w:p>
        </w:tc>
        <w:tc>
          <w:tcPr>
            <w:tcW w:w="1074" w:type="dxa"/>
            <w:gridSpan w:val="3"/>
            <w:tcBorders>
              <w:top w:val="single" w:sz="4" w:space="0" w:color="auto"/>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561</w:t>
            </w:r>
          </w:p>
        </w:tc>
        <w:tc>
          <w:tcPr>
            <w:tcW w:w="1006" w:type="dxa"/>
            <w:gridSpan w:val="3"/>
            <w:tcBorders>
              <w:top w:val="single" w:sz="4" w:space="0" w:color="auto"/>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561</w:t>
            </w:r>
          </w:p>
        </w:tc>
        <w:tc>
          <w:tcPr>
            <w:tcW w:w="1299" w:type="dxa"/>
            <w:gridSpan w:val="3"/>
            <w:tcBorders>
              <w:top w:val="single" w:sz="4" w:space="0" w:color="auto"/>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561</w:t>
            </w:r>
          </w:p>
        </w:tc>
      </w:tr>
      <w:tr w:rsidR="009A7D09" w:rsidRPr="009A7D09" w:rsidTr="00650E76">
        <w:trPr>
          <w:trHeight w:val="227"/>
          <w:jc w:val="center"/>
        </w:trPr>
        <w:tc>
          <w:tcPr>
            <w:tcW w:w="3177" w:type="dxa"/>
            <w:gridSpan w:val="3"/>
            <w:tcBorders>
              <w:top w:val="single" w:sz="8" w:space="0" w:color="auto"/>
              <w:left w:val="single" w:sz="8" w:space="0" w:color="auto"/>
              <w:bottom w:val="single" w:sz="8" w:space="0" w:color="auto"/>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1196" w:type="dxa"/>
            <w:tcBorders>
              <w:top w:val="single" w:sz="8" w:space="0" w:color="auto"/>
              <w:left w:val="single" w:sz="4" w:space="0" w:color="auto"/>
              <w:bottom w:val="single" w:sz="8" w:space="0" w:color="auto"/>
              <w:right w:val="single" w:sz="8"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26/C-27/C </w:t>
            </w:r>
          </w:p>
          <w:p w:rsidR="009A7D09" w:rsidRPr="009A7D09" w:rsidRDefault="009A7D09" w:rsidP="009A7D09">
            <w:pPr>
              <w:snapToGrid w:val="0"/>
              <w:spacing w:after="0" w:line="240" w:lineRule="auto"/>
              <w:jc w:val="center"/>
              <w:rPr>
                <w:rFonts w:ascii="Arial Narrow" w:eastAsia="Times New Roman" w:hAnsi="Arial Narrow" w:cs="Arial"/>
                <w:i/>
                <w:sz w:val="20"/>
                <w:szCs w:val="20"/>
                <w:lang w:eastAsia="it-IT"/>
              </w:rPr>
            </w:pPr>
          </w:p>
        </w:tc>
        <w:tc>
          <w:tcPr>
            <w:tcW w:w="1275" w:type="dxa"/>
            <w:tcBorders>
              <w:top w:val="single" w:sz="8" w:space="0" w:color="auto"/>
              <w:left w:val="single" w:sz="8" w:space="0" w:color="auto"/>
              <w:bottom w:val="single" w:sz="8" w:space="0" w:color="auto"/>
              <w:right w:val="single" w:sz="8" w:space="0" w:color="auto"/>
            </w:tcBorders>
          </w:tcPr>
          <w:p w:rsidR="009A7D09" w:rsidRPr="009A7D09" w:rsidRDefault="00AA62B2" w:rsidP="009A7D09">
            <w:pPr>
              <w:spacing w:after="0" w:line="240" w:lineRule="auto"/>
              <w:jc w:val="center"/>
              <w:rPr>
                <w:rFonts w:ascii="Arial Narrow" w:eastAsia="Times New Roman" w:hAnsi="Arial Narrow" w:cs="Arial"/>
                <w:bCs/>
                <w:sz w:val="20"/>
                <w:szCs w:val="20"/>
                <w:lang w:eastAsia="it-IT"/>
              </w:rPr>
            </w:pPr>
            <w:r>
              <w:rPr>
                <w:rFonts w:ascii="Arial Narrow" w:eastAsia="Times New Roman" w:hAnsi="Arial Narrow" w:cs="Arial"/>
                <w:bCs/>
                <w:sz w:val="20"/>
                <w:szCs w:val="20"/>
                <w:lang w:eastAsia="it-IT"/>
              </w:rPr>
              <w:t>B-15</w:t>
            </w:r>
          </w:p>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p>
        </w:tc>
        <w:tc>
          <w:tcPr>
            <w:tcW w:w="2080" w:type="dxa"/>
            <w:gridSpan w:val="6"/>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r w:rsidRPr="009A7D09">
              <w:rPr>
                <w:rFonts w:ascii="Arial Narrow" w:eastAsia="Times New Roman" w:hAnsi="Arial Narrow" w:cs="Arial"/>
                <w:bCs/>
                <w:i/>
                <w:sz w:val="20"/>
                <w:szCs w:val="20"/>
                <w:lang w:eastAsia="it-IT"/>
              </w:rPr>
              <w:t xml:space="preserve">264           297                        (561*) </w:t>
            </w:r>
          </w:p>
        </w:tc>
        <w:tc>
          <w:tcPr>
            <w:tcW w:w="1299" w:type="dxa"/>
            <w:gridSpan w:val="3"/>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i/>
                <w:color w:val="000000"/>
                <w:sz w:val="20"/>
                <w:szCs w:val="20"/>
                <w:lang w:eastAsia="it-IT"/>
              </w:rPr>
            </w:pPr>
            <w:r w:rsidRPr="009A7D09">
              <w:rPr>
                <w:rFonts w:ascii="Arial Narrow" w:eastAsia="Times New Roman" w:hAnsi="Arial Narrow" w:cs="Arial"/>
                <w:bCs/>
                <w:i/>
                <w:color w:val="000000"/>
                <w:sz w:val="20"/>
                <w:szCs w:val="20"/>
                <w:lang w:eastAsia="it-IT"/>
              </w:rPr>
              <w:t>330*</w:t>
            </w:r>
          </w:p>
        </w:tc>
      </w:tr>
      <w:tr w:rsidR="009A7D09" w:rsidRPr="009A7D09" w:rsidTr="00650E76">
        <w:trPr>
          <w:trHeight w:val="227"/>
          <w:jc w:val="center"/>
        </w:trPr>
        <w:tc>
          <w:tcPr>
            <w:tcW w:w="4373" w:type="dxa"/>
            <w:gridSpan w:val="4"/>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right"/>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pacing w:val="2"/>
                <w:sz w:val="20"/>
                <w:szCs w:val="20"/>
                <w:lang w:eastAsia="it-IT"/>
              </w:rPr>
              <w:t>Totale complessivo ore</w:t>
            </w:r>
          </w:p>
        </w:tc>
        <w:tc>
          <w:tcPr>
            <w:tcW w:w="1275"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1074" w:type="dxa"/>
            <w:gridSpan w:val="3"/>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4"/>
                <w:sz w:val="20"/>
                <w:szCs w:val="20"/>
                <w:lang w:eastAsia="it-IT"/>
              </w:rPr>
              <w:t>1056</w:t>
            </w:r>
          </w:p>
        </w:tc>
        <w:tc>
          <w:tcPr>
            <w:tcW w:w="1006" w:type="dxa"/>
            <w:gridSpan w:val="3"/>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1299" w:type="dxa"/>
            <w:gridSpan w:val="3"/>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1056</w:t>
            </w:r>
          </w:p>
        </w:tc>
      </w:tr>
    </w:tbl>
    <w:p w:rsidR="009A7D09" w:rsidRPr="009A7D09" w:rsidRDefault="009A7D09" w:rsidP="009A7D09">
      <w:pPr>
        <w:spacing w:after="0" w:line="240" w:lineRule="auto"/>
        <w:rPr>
          <w:rFonts w:ascii="Arial Narrow" w:eastAsia="Times New Roman" w:hAnsi="Arial Narrow" w:cs="Arial Narrow"/>
          <w:bCs/>
          <w:spacing w:val="2"/>
          <w:sz w:val="20"/>
          <w:szCs w:val="20"/>
          <w:lang w:eastAsia="it-IT"/>
        </w:rPr>
      </w:pPr>
      <w:r w:rsidRPr="009A7D09">
        <w:rPr>
          <w:rFonts w:ascii="Arial Narrow" w:eastAsia="Times New Roman" w:hAnsi="Arial Narrow" w:cs="Arial Narrow"/>
          <w:bCs/>
          <w:spacing w:val="2"/>
          <w:sz w:val="20"/>
          <w:szCs w:val="20"/>
          <w:lang w:eastAsia="it-IT"/>
        </w:rPr>
        <w:t>* L’attività didattica di laboratorio caratterizza gli insegnamenti dell’area di indirizzo dei percorsi degli istituti tecnici; le ore indicate con asterisco sono riferite  alle attività di laboratorio che prevedono la compresenza degli insegnanti tecnico-pratici.</w:t>
      </w:r>
    </w:p>
    <w:p w:rsidR="009A7D09" w:rsidRPr="009A7D09" w:rsidRDefault="009A7D09" w:rsidP="009A7D09">
      <w:pPr>
        <w:spacing w:after="0" w:line="240" w:lineRule="auto"/>
        <w:rPr>
          <w:rFonts w:ascii="Arial Narrow" w:eastAsia="Times New Roman" w:hAnsi="Arial Narrow" w:cs="Arial Narrow"/>
          <w:bCs/>
          <w:spacing w:val="2"/>
          <w:sz w:val="20"/>
          <w:szCs w:val="20"/>
          <w:lang w:eastAsia="it-IT"/>
        </w:rPr>
      </w:pPr>
      <w:r w:rsidRPr="009A7D09">
        <w:rPr>
          <w:rFonts w:ascii="Arial Narrow" w:eastAsia="Times New Roman" w:hAnsi="Arial Narrow" w:cs="Arial Narrow"/>
          <w:bCs/>
          <w:spacing w:val="2"/>
          <w:sz w:val="20"/>
          <w:szCs w:val="20"/>
          <w:lang w:eastAsia="it-IT"/>
        </w:rPr>
        <w:t>Le istituzioni scolastiche, nell’ambito della loro autonomia didattica e organizzativa, possono programmare le ore di compresenza nell’ambito del primo biennio e del complessivo triennio sulla base del relativo monte-ore.</w:t>
      </w:r>
    </w:p>
    <w:p w:rsidR="009A7D09" w:rsidRPr="009A7D09" w:rsidRDefault="009A7D09" w:rsidP="009A7D09">
      <w:pPr>
        <w:spacing w:after="0" w:line="240" w:lineRule="auto"/>
        <w:rPr>
          <w:rFonts w:ascii="Arial" w:eastAsia="Times New Roman" w:hAnsi="Arial" w:cs="Arial"/>
          <w:b/>
          <w:sz w:val="20"/>
          <w:szCs w:val="20"/>
          <w:lang w:eastAsia="it-IT"/>
        </w:rPr>
      </w:pPr>
      <w:r w:rsidRPr="009A7D09">
        <w:rPr>
          <w:rFonts w:ascii="Arial Narrow" w:eastAsia="Times New Roman" w:hAnsi="Arial Narrow" w:cs="Arial Narrow"/>
          <w:bCs/>
          <w:spacing w:val="2"/>
          <w:sz w:val="20"/>
          <w:szCs w:val="20"/>
          <w:lang w:eastAsia="it-IT"/>
        </w:rPr>
        <w:t xml:space="preserve">*** I risultati di apprendimento della disciplina denominata “Scienze e tecnologie applicate”, compresa fra gli insegnamenti di indirizzo del primo biennio, si riferiscono all’insegnamento che caratterizza, per il maggior numero di ore, il successivo triennio.   </w:t>
      </w:r>
    </w:p>
    <w:p w:rsidR="009A7D09" w:rsidRPr="009A7D09" w:rsidRDefault="009A7D09" w:rsidP="009A7D09">
      <w:pPr>
        <w:spacing w:after="0" w:line="240" w:lineRule="auto"/>
        <w:jc w:val="center"/>
        <w:rPr>
          <w:rFonts w:ascii="Arial Narrow" w:eastAsia="Times New Roman" w:hAnsi="Arial Narrow" w:cs="Arial Narrow"/>
          <w:b/>
          <w:bCs/>
          <w:spacing w:val="2"/>
          <w:sz w:val="24"/>
          <w:szCs w:val="24"/>
          <w:lang w:eastAsia="it-IT"/>
        </w:rPr>
      </w:pPr>
      <w:r w:rsidRPr="009A7D09">
        <w:rPr>
          <w:rFonts w:ascii="Arial Narrow" w:eastAsia="Times New Roman" w:hAnsi="Arial Narrow" w:cs="Arial Narrow"/>
          <w:b/>
          <w:bCs/>
          <w:spacing w:val="2"/>
          <w:sz w:val="24"/>
          <w:szCs w:val="24"/>
          <w:lang w:eastAsia="it-IT"/>
        </w:rPr>
        <w:br w:type="page"/>
      </w:r>
    </w:p>
    <w:p w:rsidR="00C24196" w:rsidRDefault="00C24196" w:rsidP="009A7D09">
      <w:pPr>
        <w:spacing w:after="0" w:line="240" w:lineRule="auto"/>
        <w:jc w:val="center"/>
        <w:rPr>
          <w:rFonts w:ascii="Arial Narrow" w:eastAsia="Times New Roman" w:hAnsi="Arial Narrow" w:cs="Arial"/>
          <w:b/>
          <w:sz w:val="20"/>
          <w:lang w:eastAsia="it-IT"/>
        </w:rPr>
      </w:pPr>
    </w:p>
    <w:p w:rsidR="009A7D09" w:rsidRPr="009A7D09" w:rsidRDefault="009A7D09" w:rsidP="009A7D09">
      <w:pPr>
        <w:spacing w:after="0" w:line="240" w:lineRule="auto"/>
        <w:jc w:val="center"/>
        <w:rPr>
          <w:rFonts w:ascii="Arial Narrow" w:eastAsia="Times New Roman" w:hAnsi="Arial Narrow" w:cs="Arial"/>
          <w:b/>
          <w:sz w:val="20"/>
          <w:lang w:eastAsia="it-IT"/>
        </w:rPr>
      </w:pPr>
      <w:r w:rsidRPr="009A7D09">
        <w:rPr>
          <w:rFonts w:ascii="Arial Narrow" w:eastAsia="Times New Roman" w:hAnsi="Arial Narrow" w:cs="Arial"/>
          <w:b/>
          <w:sz w:val="20"/>
          <w:lang w:eastAsia="it-IT"/>
        </w:rPr>
        <w:t>Quadro orario</w:t>
      </w:r>
      <w:r w:rsidR="00C24196">
        <w:rPr>
          <w:rFonts w:ascii="Arial Narrow" w:eastAsia="Times New Roman" w:hAnsi="Arial Narrow" w:cs="Arial"/>
          <w:b/>
          <w:sz w:val="28"/>
          <w:szCs w:val="32"/>
          <w:lang w:eastAsia="it-IT"/>
        </w:rPr>
        <w:t xml:space="preserve"> </w:t>
      </w:r>
    </w:p>
    <w:tbl>
      <w:tblPr>
        <w:tblW w:w="105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055"/>
        <w:gridCol w:w="100"/>
        <w:gridCol w:w="1251"/>
        <w:gridCol w:w="1134"/>
        <w:gridCol w:w="966"/>
        <w:gridCol w:w="7"/>
        <w:gridCol w:w="931"/>
        <w:gridCol w:w="1080"/>
        <w:gridCol w:w="965"/>
        <w:gridCol w:w="24"/>
        <w:gridCol w:w="999"/>
      </w:tblGrid>
      <w:tr w:rsidR="009A7D09" w:rsidRPr="009A7D09" w:rsidTr="008569D8">
        <w:trPr>
          <w:trHeight w:val="345"/>
          <w:jc w:val="center"/>
        </w:trPr>
        <w:tc>
          <w:tcPr>
            <w:tcW w:w="10512" w:type="dxa"/>
            <w:gridSpan w:val="11"/>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before="120" w:after="120" w:line="240" w:lineRule="auto"/>
              <w:jc w:val="center"/>
              <w:rPr>
                <w:rFonts w:ascii="Arial Narrow" w:eastAsia="Times New Roman" w:hAnsi="Arial Narrow" w:cs="Times New Roman"/>
                <w:b/>
                <w:bCs/>
                <w:color w:val="000000"/>
                <w:sz w:val="24"/>
                <w:szCs w:val="24"/>
                <w:lang w:eastAsia="it-IT"/>
              </w:rPr>
            </w:pPr>
            <w:r w:rsidRPr="009A7D09">
              <w:rPr>
                <w:rFonts w:ascii="Arial Narrow" w:eastAsia="Times New Roman" w:hAnsi="Arial Narrow" w:cs="Times New Roman"/>
                <w:b/>
                <w:bCs/>
                <w:color w:val="000000"/>
                <w:sz w:val="24"/>
                <w:szCs w:val="24"/>
                <w:lang w:eastAsia="it-IT"/>
              </w:rPr>
              <w:t>“INFORMATICA E TELECOMUNICAZIONI”: ATTIVITÀ E INSEGNAMENTI OBBLIGATORI</w:t>
            </w:r>
          </w:p>
        </w:tc>
      </w:tr>
      <w:tr w:rsidR="009A7D09" w:rsidRPr="009A7D09" w:rsidTr="00CB1016">
        <w:trPr>
          <w:trHeight w:val="315"/>
          <w:jc w:val="center"/>
        </w:trPr>
        <w:tc>
          <w:tcPr>
            <w:tcW w:w="3155" w:type="dxa"/>
            <w:gridSpan w:val="2"/>
            <w:vMerge w:val="restart"/>
            <w:tcBorders>
              <w:top w:val="single" w:sz="8" w:space="0" w:color="auto"/>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z w:val="20"/>
                <w:szCs w:val="20"/>
                <w:lang w:eastAsia="it-IT"/>
              </w:rPr>
            </w:pPr>
          </w:p>
          <w:p w:rsidR="009A7D09" w:rsidRPr="009A7D09" w:rsidRDefault="009A7D09" w:rsidP="009A7D09">
            <w:pPr>
              <w:spacing w:before="240"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DISCIPLINE</w:t>
            </w:r>
          </w:p>
        </w:tc>
        <w:tc>
          <w:tcPr>
            <w:tcW w:w="1251" w:type="dxa"/>
            <w:vMerge w:val="restart"/>
            <w:tcBorders>
              <w:top w:val="single" w:sz="8" w:space="0" w:color="auto"/>
              <w:left w:val="single" w:sz="4" w:space="0" w:color="auto"/>
            </w:tcBorders>
            <w:shd w:val="clear" w:color="auto" w:fill="auto"/>
            <w:vAlign w:val="center"/>
          </w:tcPr>
          <w:p w:rsidR="00CB1016" w:rsidRDefault="00CB1016" w:rsidP="00CB1016">
            <w:pPr>
              <w:spacing w:after="0" w:line="240" w:lineRule="auto"/>
              <w:jc w:val="center"/>
              <w:rPr>
                <w:rFonts w:ascii="Arial" w:eastAsia="Times New Roman" w:hAnsi="Arial" w:cs="Arial"/>
                <w:b/>
                <w:color w:val="000000"/>
                <w:lang w:eastAsia="it-IT"/>
              </w:rPr>
            </w:pPr>
          </w:p>
          <w:p w:rsidR="00CB1016" w:rsidRDefault="00CB1016" w:rsidP="00CB1016">
            <w:pPr>
              <w:spacing w:after="0" w:line="240" w:lineRule="auto"/>
              <w:jc w:val="center"/>
              <w:rPr>
                <w:rFonts w:ascii="Arial" w:eastAsia="Times New Roman" w:hAnsi="Arial" w:cs="Arial"/>
                <w:b/>
                <w:color w:val="000000"/>
                <w:lang w:eastAsia="it-IT"/>
              </w:rPr>
            </w:pPr>
            <w:r>
              <w:rPr>
                <w:rFonts w:ascii="Arial" w:eastAsia="Times New Roman" w:hAnsi="Arial" w:cs="Arial"/>
                <w:b/>
                <w:color w:val="000000"/>
                <w:lang w:eastAsia="it-IT"/>
              </w:rPr>
              <w:t>Classi</w:t>
            </w:r>
            <w:r w:rsidRPr="009A7D09">
              <w:rPr>
                <w:rFonts w:ascii="Arial" w:eastAsia="Times New Roman" w:hAnsi="Arial" w:cs="Arial"/>
                <w:b/>
                <w:color w:val="000000"/>
                <w:lang w:eastAsia="it-IT"/>
              </w:rPr>
              <w:t xml:space="preserve"> di concorso</w:t>
            </w:r>
          </w:p>
          <w:p w:rsidR="00CB1016" w:rsidRPr="009A7D09" w:rsidRDefault="00CB1016" w:rsidP="00CB1016">
            <w:pPr>
              <w:spacing w:after="0" w:line="240" w:lineRule="auto"/>
              <w:jc w:val="center"/>
              <w:rPr>
                <w:rFonts w:ascii="Arial Narrow" w:eastAsia="Times New Roman" w:hAnsi="Arial Narrow" w:cs="Arial"/>
                <w:b/>
                <w:color w:val="000000"/>
                <w:sz w:val="20"/>
                <w:szCs w:val="20"/>
                <w:lang w:eastAsia="it-IT"/>
              </w:rPr>
            </w:pPr>
            <w:r>
              <w:rPr>
                <w:rFonts w:ascii="Arial" w:eastAsia="Times New Roman" w:hAnsi="Arial" w:cs="Arial"/>
                <w:b/>
                <w:color w:val="000000"/>
                <w:lang w:eastAsia="it-IT"/>
              </w:rPr>
              <w:t xml:space="preserve">D.M. 39/1998 </w:t>
            </w:r>
          </w:p>
          <w:p w:rsidR="009A7D09" w:rsidRPr="009A7D09" w:rsidRDefault="009A7D09" w:rsidP="00CB1016">
            <w:pPr>
              <w:spacing w:before="240" w:after="0" w:line="240" w:lineRule="auto"/>
              <w:jc w:val="center"/>
              <w:rPr>
                <w:rFonts w:ascii="Arial Narrow" w:eastAsia="Times New Roman" w:hAnsi="Arial Narrow" w:cs="Arial"/>
                <w:b/>
                <w:color w:val="000000"/>
                <w:sz w:val="20"/>
                <w:szCs w:val="20"/>
                <w:lang w:eastAsia="it-IT"/>
              </w:rPr>
            </w:pPr>
          </w:p>
        </w:tc>
        <w:tc>
          <w:tcPr>
            <w:tcW w:w="1134" w:type="dxa"/>
            <w:vMerge w:val="restart"/>
            <w:tcBorders>
              <w:top w:val="single" w:sz="8" w:space="0" w:color="auto"/>
            </w:tcBorders>
          </w:tcPr>
          <w:p w:rsidR="009A7D09" w:rsidRPr="009A7D09" w:rsidRDefault="00A921D9" w:rsidP="00A921D9">
            <w:pPr>
              <w:spacing w:before="120" w:after="0" w:line="240" w:lineRule="auto"/>
              <w:jc w:val="center"/>
              <w:rPr>
                <w:rFonts w:ascii="Arial Narrow" w:eastAsia="Times New Roman" w:hAnsi="Arial Narrow" w:cs="Arial"/>
                <w:b/>
                <w:color w:val="000000"/>
                <w:spacing w:val="4"/>
                <w:sz w:val="20"/>
                <w:szCs w:val="20"/>
                <w:lang w:eastAsia="it-IT"/>
              </w:rPr>
            </w:pPr>
            <w:r>
              <w:rPr>
                <w:rFonts w:ascii="Arial" w:eastAsia="Times New Roman" w:hAnsi="Arial" w:cs="Arial"/>
                <w:b/>
                <w:lang w:eastAsia="it-IT"/>
              </w:rPr>
              <w:t>Classi</w:t>
            </w:r>
            <w:r w:rsidRPr="00625E35">
              <w:rPr>
                <w:rFonts w:ascii="Arial" w:eastAsia="Times New Roman" w:hAnsi="Arial" w:cs="Arial"/>
                <w:b/>
                <w:lang w:eastAsia="it-IT"/>
              </w:rPr>
              <w:t xml:space="preserve"> di concorso</w:t>
            </w:r>
            <w:r w:rsidRPr="009A7D09">
              <w:rPr>
                <w:rFonts w:ascii="Arial Narrow" w:eastAsia="Times New Roman" w:hAnsi="Arial Narrow" w:cs="Arial"/>
                <w:b/>
                <w:sz w:val="18"/>
                <w:szCs w:val="16"/>
                <w:lang w:eastAsia="it-IT"/>
              </w:rPr>
              <w:t xml:space="preserve"> </w:t>
            </w:r>
            <w:r>
              <w:rPr>
                <w:rFonts w:ascii="Arial" w:eastAsia="Times New Roman" w:hAnsi="Arial" w:cs="Arial"/>
                <w:b/>
                <w:color w:val="000000" w:themeColor="text1"/>
                <w:lang w:eastAsia="it-IT"/>
              </w:rPr>
              <w:t>D.P.R. 14/02/2016</w:t>
            </w:r>
            <w:r w:rsidRPr="00625E35">
              <w:rPr>
                <w:rFonts w:ascii="Arial" w:eastAsia="Times New Roman" w:hAnsi="Arial" w:cs="Arial"/>
                <w:b/>
                <w:color w:val="000000" w:themeColor="text1"/>
                <w:lang w:eastAsia="it-IT"/>
              </w:rPr>
              <w:t xml:space="preserve"> n° 19</w:t>
            </w:r>
          </w:p>
        </w:tc>
        <w:tc>
          <w:tcPr>
            <w:tcW w:w="4972" w:type="dxa"/>
            <w:gridSpan w:val="7"/>
            <w:tcBorders>
              <w:top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spacing w:val="4"/>
                <w:sz w:val="20"/>
                <w:szCs w:val="20"/>
                <w:lang w:eastAsia="it-IT"/>
              </w:rPr>
            </w:pPr>
            <w:r w:rsidRPr="009A7D09">
              <w:rPr>
                <w:rFonts w:ascii="Arial Narrow" w:eastAsia="Times New Roman" w:hAnsi="Arial Narrow" w:cs="Arial"/>
                <w:b/>
                <w:color w:val="000000"/>
                <w:spacing w:val="4"/>
                <w:sz w:val="20"/>
                <w:szCs w:val="20"/>
                <w:lang w:eastAsia="it-IT"/>
              </w:rPr>
              <w:t>ore</w:t>
            </w:r>
          </w:p>
        </w:tc>
      </w:tr>
      <w:tr w:rsidR="009A7D09" w:rsidRPr="009A7D09" w:rsidTr="00CB1016">
        <w:trPr>
          <w:trHeight w:val="315"/>
          <w:jc w:val="center"/>
        </w:trPr>
        <w:tc>
          <w:tcPr>
            <w:tcW w:w="3155" w:type="dxa"/>
            <w:gridSpan w:val="2"/>
            <w:vMerge/>
            <w:tcBorders>
              <w:right w:val="single" w:sz="4" w:space="0" w:color="auto"/>
            </w:tcBorders>
            <w:shd w:val="clear" w:color="auto" w:fill="auto"/>
          </w:tcPr>
          <w:p w:rsidR="009A7D09" w:rsidRPr="009A7D09" w:rsidRDefault="009A7D09" w:rsidP="009A7D09">
            <w:pPr>
              <w:spacing w:before="240" w:after="0" w:line="240" w:lineRule="auto"/>
              <w:jc w:val="center"/>
              <w:rPr>
                <w:rFonts w:ascii="Arial Narrow" w:eastAsia="Times New Roman" w:hAnsi="Arial Narrow" w:cs="Arial"/>
                <w:b/>
                <w:color w:val="000000"/>
                <w:sz w:val="20"/>
                <w:szCs w:val="20"/>
                <w:lang w:eastAsia="it-IT"/>
              </w:rPr>
            </w:pPr>
          </w:p>
        </w:tc>
        <w:tc>
          <w:tcPr>
            <w:tcW w:w="1251" w:type="dxa"/>
            <w:vMerge/>
            <w:tcBorders>
              <w:left w:val="single" w:sz="4" w:space="0" w:color="auto"/>
            </w:tcBorders>
            <w:shd w:val="clear" w:color="auto" w:fill="auto"/>
          </w:tcPr>
          <w:p w:rsidR="009A7D09" w:rsidRPr="009A7D09" w:rsidRDefault="009A7D09" w:rsidP="009A7D09">
            <w:pPr>
              <w:spacing w:before="240" w:after="0" w:line="240" w:lineRule="auto"/>
              <w:jc w:val="center"/>
              <w:rPr>
                <w:rFonts w:ascii="Arial Narrow" w:eastAsia="Times New Roman" w:hAnsi="Arial Narrow" w:cs="Arial"/>
                <w:b/>
                <w:color w:val="000000"/>
                <w:sz w:val="20"/>
                <w:szCs w:val="20"/>
                <w:lang w:eastAsia="it-IT"/>
              </w:rPr>
            </w:pPr>
          </w:p>
        </w:tc>
        <w:tc>
          <w:tcPr>
            <w:tcW w:w="1134" w:type="dxa"/>
            <w:vMerge/>
          </w:tcPr>
          <w:p w:rsidR="009A7D09" w:rsidRPr="009A7D09" w:rsidRDefault="009A7D09" w:rsidP="009A7D09">
            <w:pPr>
              <w:spacing w:after="0" w:line="240" w:lineRule="auto"/>
              <w:jc w:val="center"/>
              <w:rPr>
                <w:rFonts w:ascii="Arial Narrow" w:eastAsia="Times New Roman" w:hAnsi="Arial Narrow" w:cs="Arial"/>
                <w:b/>
                <w:color w:val="000000"/>
                <w:spacing w:val="4"/>
                <w:sz w:val="20"/>
                <w:szCs w:val="20"/>
                <w:lang w:eastAsia="it-IT"/>
              </w:rPr>
            </w:pPr>
          </w:p>
        </w:tc>
        <w:tc>
          <w:tcPr>
            <w:tcW w:w="1904" w:type="dxa"/>
            <w:gridSpan w:val="3"/>
            <w:vMerge w:val="restart"/>
            <w:tcBorders>
              <w:top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pacing w:val="4"/>
                <w:sz w:val="20"/>
                <w:szCs w:val="20"/>
                <w:lang w:eastAsia="it-IT"/>
              </w:rPr>
            </w:pPr>
          </w:p>
          <w:p w:rsidR="009A7D09" w:rsidRPr="009A7D09" w:rsidRDefault="009A7D09" w:rsidP="009A7D09">
            <w:pPr>
              <w:spacing w:before="120"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pacing w:val="4"/>
                <w:sz w:val="20"/>
                <w:szCs w:val="20"/>
                <w:lang w:eastAsia="it-IT"/>
              </w:rPr>
              <w:t>1° biennio</w:t>
            </w:r>
          </w:p>
        </w:tc>
        <w:tc>
          <w:tcPr>
            <w:tcW w:w="2069" w:type="dxa"/>
            <w:gridSpan w:val="3"/>
            <w:tcBorders>
              <w:top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spacing w:val="4"/>
                <w:lang w:eastAsia="it-IT"/>
              </w:rPr>
            </w:pPr>
            <w:r w:rsidRPr="009A7D09">
              <w:rPr>
                <w:rFonts w:ascii="Arial Narrow" w:eastAsia="Times New Roman" w:hAnsi="Arial Narrow" w:cs="Arial"/>
                <w:b/>
                <w:color w:val="000000"/>
                <w:spacing w:val="4"/>
                <w:lang w:eastAsia="it-IT"/>
              </w:rPr>
              <w:t>2° biennio</w:t>
            </w:r>
          </w:p>
        </w:tc>
        <w:tc>
          <w:tcPr>
            <w:tcW w:w="999" w:type="dxa"/>
            <w:tcBorders>
              <w:top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spacing w:val="4"/>
                <w:lang w:eastAsia="it-IT"/>
              </w:rPr>
            </w:pPr>
            <w:r w:rsidRPr="009A7D09">
              <w:rPr>
                <w:rFonts w:ascii="Arial Narrow" w:eastAsia="Times New Roman" w:hAnsi="Arial Narrow" w:cs="Arial"/>
                <w:b/>
                <w:color w:val="000000"/>
                <w:spacing w:val="4"/>
                <w:lang w:eastAsia="it-IT"/>
              </w:rPr>
              <w:t>5 anno</w:t>
            </w:r>
          </w:p>
        </w:tc>
      </w:tr>
      <w:tr w:rsidR="009A7D09" w:rsidRPr="009A7D09" w:rsidTr="00CB1016">
        <w:trPr>
          <w:trHeight w:val="315"/>
          <w:jc w:val="center"/>
        </w:trPr>
        <w:tc>
          <w:tcPr>
            <w:tcW w:w="3155" w:type="dxa"/>
            <w:gridSpan w:val="2"/>
            <w:vMerge/>
            <w:tcBorders>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1251" w:type="dxa"/>
            <w:vMerge/>
            <w:tcBorders>
              <w:lef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1134" w:type="dxa"/>
            <w:vMerge/>
          </w:tcPr>
          <w:p w:rsidR="009A7D09" w:rsidRPr="009A7D09" w:rsidRDefault="009A7D09" w:rsidP="009A7D09">
            <w:pPr>
              <w:spacing w:after="0" w:line="240" w:lineRule="auto"/>
              <w:jc w:val="center"/>
              <w:rPr>
                <w:rFonts w:ascii="Arial Narrow" w:eastAsia="Times New Roman" w:hAnsi="Arial Narrow" w:cs="Arial"/>
                <w:color w:val="000000"/>
                <w:spacing w:val="4"/>
                <w:sz w:val="20"/>
                <w:szCs w:val="20"/>
                <w:lang w:eastAsia="it-IT"/>
              </w:rPr>
            </w:pPr>
          </w:p>
        </w:tc>
        <w:tc>
          <w:tcPr>
            <w:tcW w:w="1904" w:type="dxa"/>
            <w:gridSpan w:val="3"/>
            <w:vMerge/>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pacing w:val="4"/>
                <w:sz w:val="20"/>
                <w:szCs w:val="20"/>
                <w:lang w:eastAsia="it-IT"/>
              </w:rPr>
            </w:pPr>
          </w:p>
        </w:tc>
        <w:tc>
          <w:tcPr>
            <w:tcW w:w="3068" w:type="dxa"/>
            <w:gridSpan w:val="4"/>
            <w:tcBorders>
              <w:top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pacing w:val="4"/>
                <w:sz w:val="18"/>
                <w:szCs w:val="18"/>
                <w:lang w:eastAsia="it-IT"/>
              </w:rPr>
            </w:pPr>
            <w:r w:rsidRPr="009A7D09">
              <w:rPr>
                <w:rFonts w:ascii="Arial Narrow" w:eastAsia="Times New Roman" w:hAnsi="Arial Narrow" w:cs="Arial"/>
                <w:color w:val="000000"/>
                <w:spacing w:val="4"/>
                <w:sz w:val="18"/>
                <w:szCs w:val="18"/>
                <w:lang w:eastAsia="it-IT"/>
              </w:rPr>
              <w:t xml:space="preserve">secondo biennio e quinto anno </w:t>
            </w:r>
            <w:proofErr w:type="spellStart"/>
            <w:r w:rsidRPr="009A7D09">
              <w:rPr>
                <w:rFonts w:ascii="Arial Narrow" w:eastAsia="Times New Roman" w:hAnsi="Arial Narrow" w:cs="Arial"/>
                <w:color w:val="000000"/>
                <w:spacing w:val="4"/>
                <w:sz w:val="18"/>
                <w:szCs w:val="18"/>
                <w:lang w:eastAsia="it-IT"/>
              </w:rPr>
              <w:t>costitui-scono</w:t>
            </w:r>
            <w:proofErr w:type="spellEnd"/>
            <w:r w:rsidRPr="009A7D09">
              <w:rPr>
                <w:rFonts w:ascii="Arial Narrow" w:eastAsia="Times New Roman" w:hAnsi="Arial Narrow" w:cs="Arial"/>
                <w:color w:val="000000"/>
                <w:spacing w:val="4"/>
                <w:sz w:val="18"/>
                <w:szCs w:val="18"/>
                <w:lang w:eastAsia="it-IT"/>
              </w:rPr>
              <w:t xml:space="preserve"> un percorso formativo unitario</w:t>
            </w:r>
          </w:p>
        </w:tc>
      </w:tr>
      <w:tr w:rsidR="009A7D09" w:rsidRPr="009A7D09" w:rsidTr="00CB1016">
        <w:trPr>
          <w:trHeight w:val="432"/>
          <w:jc w:val="center"/>
        </w:trPr>
        <w:tc>
          <w:tcPr>
            <w:tcW w:w="3155" w:type="dxa"/>
            <w:gridSpan w:val="2"/>
            <w:vMerge/>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1251" w:type="dxa"/>
            <w:vMerge/>
            <w:tcBorders>
              <w:left w:val="single" w:sz="4"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1134" w:type="dxa"/>
            <w:vMerge/>
          </w:tcPr>
          <w:p w:rsidR="009A7D09" w:rsidRPr="009A7D09" w:rsidRDefault="009A7D09" w:rsidP="009A7D09">
            <w:pPr>
              <w:spacing w:after="0" w:line="240" w:lineRule="auto"/>
              <w:jc w:val="center"/>
              <w:rPr>
                <w:rFonts w:ascii="Arial Narrow" w:eastAsia="Times New Roman" w:hAnsi="Arial Narrow" w:cs="Arial"/>
                <w:b/>
                <w:bCs/>
                <w:color w:val="000000"/>
                <w:spacing w:val="4"/>
                <w:sz w:val="20"/>
                <w:szCs w:val="20"/>
                <w:lang w:eastAsia="it-IT"/>
              </w:rPr>
            </w:pPr>
          </w:p>
        </w:tc>
        <w:tc>
          <w:tcPr>
            <w:tcW w:w="966"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pacing w:val="4"/>
                <w:sz w:val="20"/>
                <w:szCs w:val="20"/>
                <w:lang w:eastAsia="it-IT"/>
              </w:rPr>
              <w:t>1^</w:t>
            </w:r>
          </w:p>
        </w:tc>
        <w:tc>
          <w:tcPr>
            <w:tcW w:w="938"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pacing w:val="4"/>
                <w:sz w:val="20"/>
                <w:szCs w:val="20"/>
                <w:lang w:eastAsia="it-IT"/>
              </w:rPr>
              <w:t>2^</w:t>
            </w:r>
          </w:p>
        </w:tc>
        <w:tc>
          <w:tcPr>
            <w:tcW w:w="1080"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spacing w:val="4"/>
                <w:lang w:eastAsia="it-IT"/>
              </w:rPr>
              <w:t>3^</w:t>
            </w:r>
          </w:p>
        </w:tc>
        <w:tc>
          <w:tcPr>
            <w:tcW w:w="989"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lang w:eastAsia="it-IT"/>
              </w:rPr>
              <w:t>4^</w:t>
            </w:r>
          </w:p>
        </w:tc>
        <w:tc>
          <w:tcPr>
            <w:tcW w:w="999"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lang w:eastAsia="it-IT"/>
              </w:rPr>
              <w:t>5^</w:t>
            </w:r>
          </w:p>
        </w:tc>
      </w:tr>
      <w:tr w:rsidR="009A7D09" w:rsidRPr="009A7D09" w:rsidTr="00CB1016">
        <w:trPr>
          <w:trHeight w:val="315"/>
          <w:jc w:val="center"/>
        </w:trPr>
        <w:tc>
          <w:tcPr>
            <w:tcW w:w="3155" w:type="dxa"/>
            <w:gridSpan w:val="2"/>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integrate (Fisica)</w:t>
            </w:r>
          </w:p>
        </w:tc>
        <w:tc>
          <w:tcPr>
            <w:tcW w:w="1251"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38/A</w:t>
            </w:r>
          </w:p>
        </w:tc>
        <w:tc>
          <w:tcPr>
            <w:tcW w:w="1134"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A-20</w:t>
            </w:r>
          </w:p>
        </w:tc>
        <w:tc>
          <w:tcPr>
            <w:tcW w:w="966"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938"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1080" w:type="dxa"/>
            <w:vMerge w:val="restart"/>
            <w:shd w:val="clear" w:color="000000" w:fill="BFBFBF"/>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w:t>
            </w:r>
          </w:p>
        </w:tc>
        <w:tc>
          <w:tcPr>
            <w:tcW w:w="965" w:type="dxa"/>
            <w:vMerge w:val="restart"/>
            <w:shd w:val="clear" w:color="000000" w:fill="BFBFBF"/>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1023" w:type="dxa"/>
            <w:gridSpan w:val="2"/>
            <w:vMerge w:val="restart"/>
            <w:shd w:val="clear" w:color="000000" w:fill="BFBFBF"/>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r>
      <w:tr w:rsidR="009A7D09" w:rsidRPr="009A7D09" w:rsidTr="00CB1016">
        <w:trPr>
          <w:trHeight w:val="315"/>
          <w:jc w:val="center"/>
        </w:trPr>
        <w:tc>
          <w:tcPr>
            <w:tcW w:w="3155" w:type="dxa"/>
            <w:gridSpan w:val="2"/>
            <w:tcBorders>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1251" w:type="dxa"/>
            <w:tcBorders>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28/C -29/C         </w:t>
            </w:r>
          </w:p>
        </w:tc>
        <w:tc>
          <w:tcPr>
            <w:tcW w:w="1134" w:type="dxa"/>
          </w:tcPr>
          <w:p w:rsidR="009A7D09" w:rsidRPr="009A7D09" w:rsidRDefault="00EB6B05" w:rsidP="009A7D09">
            <w:pPr>
              <w:snapToGrid w:val="0"/>
              <w:spacing w:after="0" w:line="240" w:lineRule="auto"/>
              <w:jc w:val="center"/>
              <w:rPr>
                <w:rFonts w:ascii="Arial Narrow" w:eastAsia="Times New Roman" w:hAnsi="Arial Narrow" w:cs="Arial"/>
                <w:i/>
                <w:color w:val="000000"/>
                <w:sz w:val="20"/>
                <w:szCs w:val="20"/>
                <w:lang w:eastAsia="it-IT"/>
              </w:rPr>
            </w:pPr>
            <w:r>
              <w:rPr>
                <w:rFonts w:ascii="Arial Narrow" w:eastAsia="Times New Roman" w:hAnsi="Arial Narrow" w:cs="Arial"/>
                <w:i/>
                <w:color w:val="000000"/>
                <w:sz w:val="20"/>
                <w:szCs w:val="20"/>
                <w:lang w:eastAsia="it-IT"/>
              </w:rPr>
              <w:t>B-03</w:t>
            </w:r>
          </w:p>
        </w:tc>
        <w:tc>
          <w:tcPr>
            <w:tcW w:w="1904" w:type="dxa"/>
            <w:gridSpan w:val="3"/>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66*</w:t>
            </w:r>
          </w:p>
        </w:tc>
        <w:tc>
          <w:tcPr>
            <w:tcW w:w="1080"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965"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1023" w:type="dxa"/>
            <w:gridSpan w:val="2"/>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r>
      <w:tr w:rsidR="009A7D09" w:rsidRPr="009A7D09" w:rsidTr="00CB1016">
        <w:trPr>
          <w:trHeight w:val="315"/>
          <w:jc w:val="center"/>
        </w:trPr>
        <w:tc>
          <w:tcPr>
            <w:tcW w:w="3155" w:type="dxa"/>
            <w:gridSpan w:val="2"/>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integrate (Chimica)</w:t>
            </w:r>
          </w:p>
        </w:tc>
        <w:tc>
          <w:tcPr>
            <w:tcW w:w="1251"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12/A 13/A</w:t>
            </w:r>
          </w:p>
          <w:p w:rsidR="009A7D09" w:rsidRPr="009A7D09" w:rsidRDefault="009A7D09" w:rsidP="009A7D09">
            <w:pPr>
              <w:spacing w:after="0" w:line="240" w:lineRule="auto"/>
              <w:rPr>
                <w:rFonts w:ascii="Arial Narrow" w:eastAsia="Times New Roman" w:hAnsi="Arial Narrow" w:cs="Arial"/>
                <w:b/>
                <w:color w:val="FF0000"/>
                <w:sz w:val="20"/>
                <w:szCs w:val="20"/>
                <w:lang w:eastAsia="it-IT"/>
              </w:rPr>
            </w:pPr>
          </w:p>
        </w:tc>
        <w:tc>
          <w:tcPr>
            <w:tcW w:w="1134"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A-34</w:t>
            </w:r>
          </w:p>
        </w:tc>
        <w:tc>
          <w:tcPr>
            <w:tcW w:w="966"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938"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1080" w:type="dxa"/>
            <w:vMerge/>
            <w:shd w:val="clear" w:color="000000" w:fill="BFBFBF"/>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965" w:type="dxa"/>
            <w:vMerge/>
            <w:shd w:val="clear" w:color="000000" w:fill="BFBFBF"/>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1023" w:type="dxa"/>
            <w:gridSpan w:val="2"/>
            <w:vMerge/>
            <w:shd w:val="clear" w:color="000000" w:fill="BFBFBF"/>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r>
      <w:tr w:rsidR="009A7D09" w:rsidRPr="009A7D09" w:rsidTr="00CB1016">
        <w:trPr>
          <w:trHeight w:val="315"/>
          <w:jc w:val="center"/>
        </w:trPr>
        <w:tc>
          <w:tcPr>
            <w:tcW w:w="3155" w:type="dxa"/>
            <w:gridSpan w:val="2"/>
            <w:tcBorders>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b/>
                <w:i/>
                <w:strike/>
                <w:color w:val="FF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1251" w:type="dxa"/>
            <w:tcBorders>
              <w:left w:val="single" w:sz="4" w:space="0" w:color="auto"/>
            </w:tcBorders>
            <w:shd w:val="clear" w:color="auto" w:fill="auto"/>
          </w:tcPr>
          <w:p w:rsidR="009A7D09" w:rsidRPr="009A7D09" w:rsidRDefault="009A7D09" w:rsidP="009A7D09">
            <w:pPr>
              <w:snapToGrid w:val="0"/>
              <w:spacing w:after="0" w:line="240" w:lineRule="auto"/>
              <w:rPr>
                <w:rFonts w:ascii="Arial Narrow" w:eastAsia="Times New Roman" w:hAnsi="Arial Narrow" w:cs="Arial"/>
                <w:b/>
                <w:i/>
                <w:strike/>
                <w:color w:val="FF0000"/>
                <w:sz w:val="20"/>
                <w:szCs w:val="20"/>
                <w:lang w:eastAsia="it-IT"/>
              </w:rPr>
            </w:pPr>
            <w:r w:rsidRPr="009A7D09">
              <w:rPr>
                <w:rFonts w:ascii="Arial Narrow" w:eastAsia="Times New Roman" w:hAnsi="Arial Narrow" w:cs="Arial"/>
                <w:i/>
                <w:color w:val="000000"/>
                <w:sz w:val="20"/>
                <w:szCs w:val="20"/>
                <w:lang w:eastAsia="it-IT"/>
              </w:rPr>
              <w:t>24/C</w:t>
            </w:r>
          </w:p>
        </w:tc>
        <w:tc>
          <w:tcPr>
            <w:tcW w:w="1134" w:type="dxa"/>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B-12</w:t>
            </w:r>
          </w:p>
        </w:tc>
        <w:tc>
          <w:tcPr>
            <w:tcW w:w="1904" w:type="dxa"/>
            <w:gridSpan w:val="3"/>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66*</w:t>
            </w:r>
          </w:p>
        </w:tc>
        <w:tc>
          <w:tcPr>
            <w:tcW w:w="1080"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965"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1023" w:type="dxa"/>
            <w:gridSpan w:val="2"/>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r>
      <w:tr w:rsidR="009A7D09" w:rsidRPr="009A7D09" w:rsidTr="00CB1016">
        <w:trPr>
          <w:trHeight w:val="315"/>
          <w:jc w:val="center"/>
        </w:trPr>
        <w:tc>
          <w:tcPr>
            <w:tcW w:w="3155" w:type="dxa"/>
            <w:gridSpan w:val="2"/>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Tecnologie e tecniche di rappresentazione grafica</w:t>
            </w:r>
          </w:p>
        </w:tc>
        <w:tc>
          <w:tcPr>
            <w:tcW w:w="1251"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16/A</w:t>
            </w:r>
            <w:r w:rsidRPr="009A7D09">
              <w:rPr>
                <w:rFonts w:ascii="Arial Narrow" w:eastAsia="Times New Roman" w:hAnsi="Arial Narrow" w:cs="Arial"/>
                <w:color w:val="FF0000"/>
                <w:sz w:val="20"/>
                <w:szCs w:val="20"/>
                <w:lang w:eastAsia="it-IT"/>
              </w:rPr>
              <w:t xml:space="preserve">  </w:t>
            </w:r>
            <w:r w:rsidRPr="009A7D09">
              <w:rPr>
                <w:rFonts w:ascii="Arial Narrow" w:eastAsia="Times New Roman" w:hAnsi="Arial Narrow" w:cs="Arial"/>
                <w:color w:val="000000"/>
                <w:sz w:val="20"/>
                <w:szCs w:val="20"/>
                <w:lang w:eastAsia="it-IT"/>
              </w:rPr>
              <w:t xml:space="preserve">-71/A </w:t>
            </w:r>
          </w:p>
        </w:tc>
        <w:tc>
          <w:tcPr>
            <w:tcW w:w="1134"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A-37</w:t>
            </w:r>
          </w:p>
        </w:tc>
        <w:tc>
          <w:tcPr>
            <w:tcW w:w="966"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938"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1080"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965"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1023" w:type="dxa"/>
            <w:gridSpan w:val="2"/>
            <w:vMerge/>
            <w:shd w:val="clear" w:color="000000" w:fill="BFBFBF"/>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r>
      <w:tr w:rsidR="009A7D09" w:rsidRPr="009A7D09" w:rsidTr="00CB1016">
        <w:trPr>
          <w:trHeight w:val="315"/>
          <w:jc w:val="center"/>
        </w:trPr>
        <w:tc>
          <w:tcPr>
            <w:tcW w:w="3155" w:type="dxa"/>
            <w:gridSpan w:val="2"/>
            <w:tcBorders>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di cui in compresenza</w:t>
            </w:r>
          </w:p>
        </w:tc>
        <w:tc>
          <w:tcPr>
            <w:tcW w:w="1251" w:type="dxa"/>
            <w:tcBorders>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color w:val="000000"/>
                <w:sz w:val="20"/>
                <w:szCs w:val="20"/>
                <w:lang w:eastAsia="it-IT"/>
              </w:rPr>
              <w:t>32/C</w:t>
            </w:r>
          </w:p>
        </w:tc>
        <w:tc>
          <w:tcPr>
            <w:tcW w:w="1134" w:type="dxa"/>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B-17</w:t>
            </w:r>
          </w:p>
        </w:tc>
        <w:tc>
          <w:tcPr>
            <w:tcW w:w="1904" w:type="dxa"/>
            <w:gridSpan w:val="3"/>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66*</w:t>
            </w:r>
          </w:p>
        </w:tc>
        <w:tc>
          <w:tcPr>
            <w:tcW w:w="1080"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965"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1023" w:type="dxa"/>
            <w:gridSpan w:val="2"/>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r>
      <w:tr w:rsidR="009A7D09" w:rsidRPr="009A7D09" w:rsidTr="00CB1016">
        <w:trPr>
          <w:trHeight w:val="315"/>
          <w:jc w:val="center"/>
        </w:trPr>
        <w:tc>
          <w:tcPr>
            <w:tcW w:w="3155" w:type="dxa"/>
            <w:gridSpan w:val="2"/>
            <w:tcBorders>
              <w:bottom w:val="single" w:sz="4"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Tecnologie informatiche</w:t>
            </w:r>
          </w:p>
        </w:tc>
        <w:tc>
          <w:tcPr>
            <w:tcW w:w="1251" w:type="dxa"/>
            <w:tcBorders>
              <w:left w:val="single" w:sz="4" w:space="0" w:color="auto"/>
              <w:bottom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sz w:val="20"/>
                <w:szCs w:val="20"/>
                <w:lang w:eastAsia="it-IT"/>
              </w:rPr>
              <w:t>34/A-35/A 42/A</w:t>
            </w:r>
          </w:p>
        </w:tc>
        <w:tc>
          <w:tcPr>
            <w:tcW w:w="1134" w:type="dxa"/>
          </w:tcPr>
          <w:p w:rsidR="009A7D09" w:rsidRPr="009A7D09" w:rsidRDefault="00AB4020" w:rsidP="009A7D09">
            <w:pPr>
              <w:spacing w:after="0" w:line="240" w:lineRule="auto"/>
              <w:jc w:val="center"/>
              <w:rPr>
                <w:rFonts w:ascii="Arial Narrow" w:eastAsia="Times New Roman" w:hAnsi="Arial Narrow" w:cs="Arial"/>
                <w:bCs/>
                <w:sz w:val="20"/>
                <w:szCs w:val="20"/>
                <w:lang w:eastAsia="it-IT"/>
              </w:rPr>
            </w:pPr>
            <w:r>
              <w:rPr>
                <w:rFonts w:ascii="Arial Narrow" w:eastAsia="Times New Roman" w:hAnsi="Arial Narrow" w:cs="Arial"/>
                <w:bCs/>
                <w:sz w:val="20"/>
                <w:szCs w:val="20"/>
                <w:lang w:eastAsia="it-IT"/>
              </w:rPr>
              <w:t>A-40</w:t>
            </w:r>
          </w:p>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bCs/>
                <w:sz w:val="20"/>
                <w:szCs w:val="20"/>
                <w:lang w:eastAsia="it-IT"/>
              </w:rPr>
              <w:t>A-41</w:t>
            </w:r>
          </w:p>
        </w:tc>
        <w:tc>
          <w:tcPr>
            <w:tcW w:w="973"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931" w:type="dxa"/>
            <w:vMerge w:val="restart"/>
            <w:shd w:val="clear" w:color="000000" w:fill="BFBFBF"/>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 </w:t>
            </w:r>
          </w:p>
        </w:tc>
        <w:tc>
          <w:tcPr>
            <w:tcW w:w="1080" w:type="dxa"/>
            <w:vMerge/>
            <w:shd w:val="clear" w:color="000000" w:fill="BFBFBF"/>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965" w:type="dxa"/>
            <w:vMerge/>
            <w:shd w:val="clear" w:color="000000" w:fill="BFBFBF"/>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1023" w:type="dxa"/>
            <w:gridSpan w:val="2"/>
            <w:vMerge/>
            <w:shd w:val="clear" w:color="000000" w:fill="BFBFBF"/>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r>
      <w:tr w:rsidR="009A7D09" w:rsidRPr="009A7D09" w:rsidTr="00CB1016">
        <w:trPr>
          <w:trHeight w:val="315"/>
          <w:jc w:val="center"/>
        </w:trPr>
        <w:tc>
          <w:tcPr>
            <w:tcW w:w="3155" w:type="dxa"/>
            <w:gridSpan w:val="2"/>
            <w:tcBorders>
              <w:top w:val="single" w:sz="4" w:space="0" w:color="auto"/>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 xml:space="preserve">di cui in compresenza                        </w:t>
            </w:r>
          </w:p>
        </w:tc>
        <w:tc>
          <w:tcPr>
            <w:tcW w:w="1251" w:type="dxa"/>
            <w:tcBorders>
              <w:top w:val="single" w:sz="4" w:space="0" w:color="auto"/>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30/C – 31/C</w:t>
            </w:r>
          </w:p>
        </w:tc>
        <w:tc>
          <w:tcPr>
            <w:tcW w:w="1134" w:type="dxa"/>
          </w:tcPr>
          <w:p w:rsidR="009A7D09" w:rsidRPr="009A7D09" w:rsidRDefault="009A7D09" w:rsidP="009A7D09">
            <w:pPr>
              <w:snapToGrid w:val="0"/>
              <w:spacing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B-16</w:t>
            </w:r>
          </w:p>
        </w:tc>
        <w:tc>
          <w:tcPr>
            <w:tcW w:w="973" w:type="dxa"/>
            <w:gridSpan w:val="2"/>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66</w:t>
            </w:r>
          </w:p>
        </w:tc>
        <w:tc>
          <w:tcPr>
            <w:tcW w:w="931"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bCs/>
                <w:i/>
                <w:color w:val="000000"/>
                <w:sz w:val="20"/>
                <w:szCs w:val="20"/>
                <w:lang w:eastAsia="it-IT"/>
              </w:rPr>
            </w:pPr>
          </w:p>
        </w:tc>
        <w:tc>
          <w:tcPr>
            <w:tcW w:w="1080"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b/>
                <w:bCs/>
                <w:i/>
                <w:color w:val="000000"/>
                <w:sz w:val="20"/>
                <w:szCs w:val="20"/>
                <w:lang w:eastAsia="it-IT"/>
              </w:rPr>
            </w:pPr>
          </w:p>
        </w:tc>
        <w:tc>
          <w:tcPr>
            <w:tcW w:w="965"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b/>
                <w:bCs/>
                <w:i/>
                <w:color w:val="000000"/>
                <w:sz w:val="20"/>
                <w:szCs w:val="20"/>
                <w:lang w:eastAsia="it-IT"/>
              </w:rPr>
            </w:pPr>
          </w:p>
        </w:tc>
        <w:tc>
          <w:tcPr>
            <w:tcW w:w="1023" w:type="dxa"/>
            <w:gridSpan w:val="2"/>
            <w:vMerge/>
            <w:shd w:val="clear" w:color="000000" w:fill="BFBFBF"/>
            <w:vAlign w:val="center"/>
          </w:tcPr>
          <w:p w:rsidR="009A7D09" w:rsidRPr="009A7D09" w:rsidRDefault="009A7D09" w:rsidP="009A7D09">
            <w:pPr>
              <w:spacing w:after="0" w:line="240" w:lineRule="auto"/>
              <w:rPr>
                <w:rFonts w:ascii="Arial Narrow" w:eastAsia="Times New Roman" w:hAnsi="Arial Narrow" w:cs="Arial"/>
                <w:b/>
                <w:bCs/>
                <w:i/>
                <w:color w:val="000000"/>
                <w:sz w:val="20"/>
                <w:szCs w:val="20"/>
                <w:lang w:eastAsia="it-IT"/>
              </w:rPr>
            </w:pPr>
          </w:p>
        </w:tc>
      </w:tr>
      <w:tr w:rsidR="009A7D09" w:rsidRPr="009A7D09" w:rsidTr="00CB1016">
        <w:trPr>
          <w:trHeight w:val="315"/>
          <w:jc w:val="center"/>
        </w:trPr>
        <w:tc>
          <w:tcPr>
            <w:tcW w:w="3155" w:type="dxa"/>
            <w:gridSpan w:val="2"/>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Scienze e tecnologie applicate </w:t>
            </w:r>
            <w:r w:rsidRPr="009A7D09">
              <w:rPr>
                <w:rFonts w:ascii="Arial Narrow" w:eastAsia="Times New Roman" w:hAnsi="Arial Narrow" w:cs="Arial Narrow"/>
                <w:bCs/>
                <w:spacing w:val="2"/>
                <w:sz w:val="20"/>
                <w:szCs w:val="20"/>
                <w:lang w:eastAsia="it-IT"/>
              </w:rPr>
              <w:t>***</w:t>
            </w:r>
          </w:p>
        </w:tc>
        <w:tc>
          <w:tcPr>
            <w:tcW w:w="1251" w:type="dxa"/>
            <w:tcBorders>
              <w:left w:val="single" w:sz="4" w:space="0" w:color="auto"/>
            </w:tcBorders>
            <w:shd w:val="clear" w:color="auto" w:fill="auto"/>
            <w:vAlign w:val="center"/>
          </w:tcPr>
          <w:p w:rsidR="009A7D09" w:rsidRPr="009A7D09" w:rsidRDefault="009A7D09" w:rsidP="009A7D09">
            <w:pPr>
              <w:spacing w:after="0" w:line="240" w:lineRule="auto"/>
              <w:rPr>
                <w:rFonts w:ascii="Arial Narrow" w:eastAsia="Times New Roman" w:hAnsi="Arial Narrow" w:cs="Arial"/>
                <w:strike/>
                <w:sz w:val="20"/>
                <w:szCs w:val="20"/>
                <w:lang w:eastAsia="it-IT"/>
              </w:rPr>
            </w:pPr>
            <w:r w:rsidRPr="009A7D09">
              <w:rPr>
                <w:rFonts w:ascii="Arial Narrow" w:eastAsia="Times New Roman" w:hAnsi="Arial Narrow" w:cs="Arial"/>
                <w:sz w:val="20"/>
                <w:szCs w:val="20"/>
                <w:lang w:eastAsia="it-IT"/>
              </w:rPr>
              <w:t>34/A-</w:t>
            </w:r>
          </w:p>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sz w:val="20"/>
                <w:szCs w:val="20"/>
                <w:lang w:eastAsia="it-IT"/>
              </w:rPr>
              <w:t>42/A</w:t>
            </w:r>
          </w:p>
        </w:tc>
        <w:tc>
          <w:tcPr>
            <w:tcW w:w="1134"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A-40;</w:t>
            </w:r>
          </w:p>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A-41</w:t>
            </w:r>
          </w:p>
        </w:tc>
        <w:tc>
          <w:tcPr>
            <w:tcW w:w="973" w:type="dxa"/>
            <w:gridSpan w:val="2"/>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w:t>
            </w:r>
          </w:p>
        </w:tc>
        <w:tc>
          <w:tcPr>
            <w:tcW w:w="931"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1080"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965"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1023" w:type="dxa"/>
            <w:gridSpan w:val="2"/>
            <w:vMerge/>
            <w:shd w:val="clear" w:color="000000" w:fill="BFBFBF"/>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r>
      <w:tr w:rsidR="009A7D09" w:rsidRPr="009A7D09" w:rsidTr="008569D8">
        <w:trPr>
          <w:trHeight w:val="315"/>
          <w:jc w:val="center"/>
        </w:trPr>
        <w:tc>
          <w:tcPr>
            <w:tcW w:w="10512" w:type="dxa"/>
            <w:gridSpan w:val="11"/>
            <w:tcBorders>
              <w:top w:val="single" w:sz="8" w:space="0" w:color="auto"/>
              <w:left w:val="single" w:sz="8" w:space="0" w:color="auto"/>
              <w:bottom w:val="single" w:sz="8" w:space="0" w:color="auto"/>
            </w:tcBorders>
          </w:tcPr>
          <w:p w:rsidR="009A7D09" w:rsidRPr="009A7D09" w:rsidRDefault="009A7D09" w:rsidP="00C24196">
            <w:pPr>
              <w:spacing w:before="120" w:after="120" w:line="240" w:lineRule="auto"/>
              <w:jc w:val="center"/>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
                <w:color w:val="000000"/>
                <w:sz w:val="20"/>
                <w:szCs w:val="20"/>
                <w:lang w:eastAsia="it-IT"/>
              </w:rPr>
              <w:t xml:space="preserve">ARTICOLAZIONE  “INFORMATICA” </w:t>
            </w:r>
          </w:p>
        </w:tc>
      </w:tr>
      <w:tr w:rsidR="009A7D09" w:rsidRPr="009A7D09" w:rsidTr="00CB1016">
        <w:trPr>
          <w:trHeight w:val="315"/>
          <w:jc w:val="center"/>
        </w:trPr>
        <w:tc>
          <w:tcPr>
            <w:tcW w:w="3155" w:type="dxa"/>
            <w:gridSpan w:val="2"/>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Complementi di matematica </w:t>
            </w:r>
          </w:p>
        </w:tc>
        <w:tc>
          <w:tcPr>
            <w:tcW w:w="1251"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 xml:space="preserve">47/A </w:t>
            </w:r>
          </w:p>
        </w:tc>
        <w:tc>
          <w:tcPr>
            <w:tcW w:w="1134"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sz w:val="20"/>
                <w:szCs w:val="20"/>
                <w:lang w:eastAsia="it-IT"/>
              </w:rPr>
              <w:t>A-26</w:t>
            </w:r>
          </w:p>
        </w:tc>
        <w:tc>
          <w:tcPr>
            <w:tcW w:w="1904" w:type="dxa"/>
            <w:gridSpan w:val="3"/>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1080"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989"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999" w:type="dxa"/>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r>
      <w:tr w:rsidR="009A7D09" w:rsidRPr="009A7D09" w:rsidTr="00CB1016">
        <w:trPr>
          <w:trHeight w:val="315"/>
          <w:jc w:val="center"/>
        </w:trPr>
        <w:tc>
          <w:tcPr>
            <w:tcW w:w="3155" w:type="dxa"/>
            <w:gridSpan w:val="2"/>
            <w:tcBorders>
              <w:top w:val="single" w:sz="8" w:space="0" w:color="auto"/>
              <w:left w:val="single" w:sz="8" w:space="0" w:color="auto"/>
              <w:bottom w:val="single" w:sz="8"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Informatica</w:t>
            </w:r>
          </w:p>
        </w:tc>
        <w:tc>
          <w:tcPr>
            <w:tcW w:w="1251" w:type="dxa"/>
            <w:tcBorders>
              <w:top w:val="single" w:sz="8" w:space="0" w:color="auto"/>
              <w:left w:val="single" w:sz="4" w:space="0" w:color="auto"/>
              <w:bottom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42/A</w:t>
            </w:r>
          </w:p>
        </w:tc>
        <w:tc>
          <w:tcPr>
            <w:tcW w:w="1134" w:type="dxa"/>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color w:val="000000"/>
                <w:sz w:val="20"/>
                <w:szCs w:val="20"/>
                <w:lang w:eastAsia="it-IT"/>
              </w:rPr>
              <w:t>A-41</w:t>
            </w:r>
          </w:p>
        </w:tc>
        <w:tc>
          <w:tcPr>
            <w:tcW w:w="1904" w:type="dxa"/>
            <w:gridSpan w:val="3"/>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1080"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198</w:t>
            </w:r>
          </w:p>
        </w:tc>
        <w:tc>
          <w:tcPr>
            <w:tcW w:w="989"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198</w:t>
            </w:r>
          </w:p>
        </w:tc>
        <w:tc>
          <w:tcPr>
            <w:tcW w:w="999" w:type="dxa"/>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198</w:t>
            </w:r>
          </w:p>
        </w:tc>
      </w:tr>
      <w:tr w:rsidR="009A7D09" w:rsidRPr="009A7D09" w:rsidTr="00CB1016">
        <w:trPr>
          <w:trHeight w:val="315"/>
          <w:jc w:val="center"/>
        </w:trPr>
        <w:tc>
          <w:tcPr>
            <w:tcW w:w="3155" w:type="dxa"/>
            <w:gridSpan w:val="2"/>
            <w:tcBorders>
              <w:top w:val="single" w:sz="8" w:space="0" w:color="auto"/>
              <w:left w:val="single" w:sz="8" w:space="0" w:color="auto"/>
              <w:bottom w:val="single" w:sz="8"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Telecomunicazioni</w:t>
            </w:r>
          </w:p>
        </w:tc>
        <w:tc>
          <w:tcPr>
            <w:tcW w:w="1251" w:type="dxa"/>
            <w:tcBorders>
              <w:top w:val="single" w:sz="8" w:space="0" w:color="auto"/>
              <w:left w:val="single" w:sz="4" w:space="0" w:color="auto"/>
              <w:bottom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34/A-</w:t>
            </w:r>
          </w:p>
        </w:tc>
        <w:tc>
          <w:tcPr>
            <w:tcW w:w="1134"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A-40</w:t>
            </w:r>
          </w:p>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1904" w:type="dxa"/>
            <w:gridSpan w:val="3"/>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1080" w:type="dxa"/>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99</w:t>
            </w:r>
          </w:p>
        </w:tc>
        <w:tc>
          <w:tcPr>
            <w:tcW w:w="989" w:type="dxa"/>
            <w:gridSpan w:val="2"/>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999" w:type="dxa"/>
            <w:tcBorders>
              <w:bottom w:val="single" w:sz="8" w:space="0" w:color="auto"/>
            </w:tcBorders>
            <w:shd w:val="clear" w:color="auto" w:fill="C0C0C0"/>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r>
      <w:tr w:rsidR="009A7D09" w:rsidRPr="009A7D09" w:rsidTr="00CB1016">
        <w:trPr>
          <w:trHeight w:val="315"/>
          <w:jc w:val="center"/>
        </w:trPr>
        <w:tc>
          <w:tcPr>
            <w:tcW w:w="3155" w:type="dxa"/>
            <w:gridSpan w:val="2"/>
            <w:tcBorders>
              <w:top w:val="single" w:sz="8" w:space="0" w:color="auto"/>
              <w:left w:val="single" w:sz="8" w:space="0" w:color="auto"/>
              <w:bottom w:val="single" w:sz="8"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FF0000"/>
                <w:sz w:val="20"/>
                <w:szCs w:val="20"/>
                <w:lang w:eastAsia="it-IT"/>
              </w:rPr>
            </w:pPr>
            <w:r w:rsidRPr="009A7D09">
              <w:rPr>
                <w:rFonts w:ascii="Arial Narrow" w:eastAsia="Times New Roman" w:hAnsi="Arial Narrow" w:cs="Arial"/>
                <w:b/>
                <w:color w:val="000000"/>
                <w:sz w:val="20"/>
                <w:szCs w:val="20"/>
                <w:lang w:eastAsia="it-IT"/>
              </w:rPr>
              <w:t xml:space="preserve">Sistemi e reti </w:t>
            </w:r>
          </w:p>
        </w:tc>
        <w:tc>
          <w:tcPr>
            <w:tcW w:w="1251" w:type="dxa"/>
            <w:tcBorders>
              <w:top w:val="single" w:sz="8" w:space="0" w:color="auto"/>
              <w:left w:val="single" w:sz="4" w:space="0" w:color="auto"/>
              <w:bottom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42/A</w:t>
            </w:r>
          </w:p>
        </w:tc>
        <w:tc>
          <w:tcPr>
            <w:tcW w:w="1134" w:type="dxa"/>
          </w:tcPr>
          <w:p w:rsidR="009A7D09" w:rsidRPr="009A7D09" w:rsidRDefault="009A7D09" w:rsidP="009A7D09">
            <w:pPr>
              <w:spacing w:after="0" w:line="240" w:lineRule="auto"/>
              <w:jc w:val="center"/>
              <w:rPr>
                <w:rFonts w:ascii="Times New Roman" w:eastAsia="Times New Roman" w:hAnsi="Times New Roman" w:cs="Times New Roman"/>
                <w:sz w:val="24"/>
                <w:szCs w:val="24"/>
                <w:lang w:eastAsia="it-IT"/>
              </w:rPr>
            </w:pPr>
            <w:r w:rsidRPr="009A7D09">
              <w:rPr>
                <w:rFonts w:ascii="Arial Narrow" w:eastAsia="Times New Roman" w:hAnsi="Arial Narrow" w:cs="Arial"/>
                <w:bCs/>
                <w:sz w:val="20"/>
                <w:szCs w:val="20"/>
                <w:lang w:eastAsia="it-IT"/>
              </w:rPr>
              <w:t>A-41</w:t>
            </w:r>
          </w:p>
        </w:tc>
        <w:tc>
          <w:tcPr>
            <w:tcW w:w="1904" w:type="dxa"/>
            <w:gridSpan w:val="3"/>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pacing w:val="2"/>
                <w:sz w:val="20"/>
                <w:szCs w:val="20"/>
                <w:lang w:eastAsia="it-IT"/>
              </w:rPr>
              <w:t>  </w:t>
            </w:r>
          </w:p>
        </w:tc>
        <w:tc>
          <w:tcPr>
            <w:tcW w:w="1080" w:type="dxa"/>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132</w:t>
            </w:r>
          </w:p>
        </w:tc>
        <w:tc>
          <w:tcPr>
            <w:tcW w:w="989" w:type="dxa"/>
            <w:gridSpan w:val="2"/>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132</w:t>
            </w:r>
          </w:p>
        </w:tc>
        <w:tc>
          <w:tcPr>
            <w:tcW w:w="999" w:type="dxa"/>
            <w:shd w:val="clear" w:color="auto" w:fill="auto"/>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132</w:t>
            </w:r>
          </w:p>
        </w:tc>
      </w:tr>
      <w:tr w:rsidR="009A7D09" w:rsidRPr="009A7D09" w:rsidTr="00CB1016">
        <w:trPr>
          <w:trHeight w:val="315"/>
          <w:jc w:val="center"/>
        </w:trPr>
        <w:tc>
          <w:tcPr>
            <w:tcW w:w="3155" w:type="dxa"/>
            <w:gridSpan w:val="2"/>
            <w:tcBorders>
              <w:top w:val="single" w:sz="8" w:space="0" w:color="auto"/>
              <w:left w:val="single" w:sz="8" w:space="0" w:color="auto"/>
              <w:bottom w:val="single" w:sz="8"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FF0000"/>
                <w:sz w:val="20"/>
                <w:szCs w:val="20"/>
                <w:lang w:eastAsia="it-IT"/>
              </w:rPr>
            </w:pPr>
            <w:r w:rsidRPr="009A7D09">
              <w:rPr>
                <w:rFonts w:ascii="Arial Narrow" w:eastAsia="Times New Roman" w:hAnsi="Arial Narrow" w:cs="Arial"/>
                <w:b/>
                <w:color w:val="000000"/>
                <w:sz w:val="20"/>
                <w:szCs w:val="20"/>
                <w:lang w:eastAsia="it-IT"/>
              </w:rPr>
              <w:t>Tecnologie e progettazione di sistemi informatici e di telecomunicazioni</w:t>
            </w:r>
            <w:r w:rsidRPr="009A7D09">
              <w:rPr>
                <w:rFonts w:ascii="Arial Narrow" w:eastAsia="Times New Roman" w:hAnsi="Arial Narrow" w:cs="Arial"/>
                <w:color w:val="000000"/>
                <w:sz w:val="20"/>
                <w:szCs w:val="20"/>
                <w:lang w:eastAsia="it-IT"/>
              </w:rPr>
              <w:t xml:space="preserve"> </w:t>
            </w:r>
          </w:p>
        </w:tc>
        <w:tc>
          <w:tcPr>
            <w:tcW w:w="1251" w:type="dxa"/>
            <w:tcBorders>
              <w:top w:val="single" w:sz="8" w:space="0" w:color="auto"/>
              <w:left w:val="single" w:sz="4" w:space="0" w:color="auto"/>
              <w:bottom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42/A</w:t>
            </w:r>
          </w:p>
        </w:tc>
        <w:tc>
          <w:tcPr>
            <w:tcW w:w="1134" w:type="dxa"/>
          </w:tcPr>
          <w:p w:rsidR="009A7D09" w:rsidRPr="009A7D09" w:rsidRDefault="009A7D09" w:rsidP="009A7D09">
            <w:pPr>
              <w:spacing w:after="0" w:line="240" w:lineRule="auto"/>
              <w:jc w:val="center"/>
              <w:rPr>
                <w:rFonts w:ascii="Times New Roman" w:eastAsia="Times New Roman" w:hAnsi="Times New Roman" w:cs="Times New Roman"/>
                <w:sz w:val="24"/>
                <w:szCs w:val="24"/>
                <w:lang w:eastAsia="it-IT"/>
              </w:rPr>
            </w:pPr>
            <w:r w:rsidRPr="009A7D09">
              <w:rPr>
                <w:rFonts w:ascii="Arial Narrow" w:eastAsia="Times New Roman" w:hAnsi="Arial Narrow" w:cs="Arial"/>
                <w:bCs/>
                <w:sz w:val="20"/>
                <w:szCs w:val="20"/>
                <w:lang w:eastAsia="it-IT"/>
              </w:rPr>
              <w:t>A-41</w:t>
            </w:r>
          </w:p>
        </w:tc>
        <w:tc>
          <w:tcPr>
            <w:tcW w:w="1904" w:type="dxa"/>
            <w:gridSpan w:val="3"/>
            <w:shd w:val="clear" w:color="000000" w:fill="BFBFBF"/>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1080" w:type="dxa"/>
            <w:tcBorders>
              <w:bottom w:val="single" w:sz="8" w:space="0" w:color="auto"/>
            </w:tcBorders>
            <w:shd w:val="clear" w:color="auto" w:fill="auto"/>
            <w:vAlign w:val="center"/>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989" w:type="dxa"/>
            <w:gridSpan w:val="2"/>
            <w:tcBorders>
              <w:bottom w:val="single" w:sz="8" w:space="0" w:color="auto"/>
            </w:tcBorders>
            <w:shd w:val="clear" w:color="auto" w:fill="auto"/>
            <w:vAlign w:val="center"/>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999" w:type="dxa"/>
            <w:shd w:val="clear" w:color="auto" w:fill="auto"/>
            <w:vAlign w:val="center"/>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132</w:t>
            </w:r>
          </w:p>
        </w:tc>
      </w:tr>
      <w:tr w:rsidR="009A7D09" w:rsidRPr="009A7D09" w:rsidTr="00CB1016">
        <w:trPr>
          <w:trHeight w:val="315"/>
          <w:jc w:val="center"/>
        </w:trPr>
        <w:tc>
          <w:tcPr>
            <w:tcW w:w="3155" w:type="dxa"/>
            <w:gridSpan w:val="2"/>
            <w:tcBorders>
              <w:top w:val="single" w:sz="8" w:space="0" w:color="auto"/>
              <w:left w:val="single" w:sz="8" w:space="0" w:color="auto"/>
              <w:bottom w:val="single" w:sz="8"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Gestione progetto, organizzazione d’impresa               </w:t>
            </w:r>
          </w:p>
        </w:tc>
        <w:tc>
          <w:tcPr>
            <w:tcW w:w="1251" w:type="dxa"/>
            <w:tcBorders>
              <w:top w:val="single" w:sz="8" w:space="0" w:color="auto"/>
              <w:left w:val="single" w:sz="4" w:space="0" w:color="auto"/>
              <w:bottom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42/A</w:t>
            </w:r>
          </w:p>
        </w:tc>
        <w:tc>
          <w:tcPr>
            <w:tcW w:w="1134" w:type="dxa"/>
          </w:tcPr>
          <w:p w:rsidR="009A7D09" w:rsidRPr="009A7D09" w:rsidRDefault="009A7D09" w:rsidP="009A7D09">
            <w:pPr>
              <w:spacing w:after="0" w:line="240" w:lineRule="auto"/>
              <w:jc w:val="center"/>
              <w:rPr>
                <w:rFonts w:ascii="Times New Roman" w:eastAsia="Times New Roman" w:hAnsi="Times New Roman" w:cs="Times New Roman"/>
                <w:sz w:val="24"/>
                <w:szCs w:val="24"/>
                <w:lang w:eastAsia="it-IT"/>
              </w:rPr>
            </w:pPr>
            <w:r w:rsidRPr="009A7D09">
              <w:rPr>
                <w:rFonts w:ascii="Arial Narrow" w:eastAsia="Times New Roman" w:hAnsi="Arial Narrow" w:cs="Arial"/>
                <w:bCs/>
                <w:sz w:val="20"/>
                <w:szCs w:val="20"/>
                <w:lang w:eastAsia="it-IT"/>
              </w:rPr>
              <w:t>A-41</w:t>
            </w:r>
          </w:p>
        </w:tc>
        <w:tc>
          <w:tcPr>
            <w:tcW w:w="1904" w:type="dxa"/>
            <w:gridSpan w:val="3"/>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1080" w:type="dxa"/>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989" w:type="dxa"/>
            <w:gridSpan w:val="2"/>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999" w:type="dxa"/>
            <w:shd w:val="clear" w:color="auto" w:fill="auto"/>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 xml:space="preserve">       99</w:t>
            </w:r>
          </w:p>
        </w:tc>
      </w:tr>
      <w:tr w:rsidR="009A7D09" w:rsidRPr="009A7D09" w:rsidTr="00CB1016">
        <w:trPr>
          <w:trHeight w:val="315"/>
          <w:jc w:val="center"/>
        </w:trPr>
        <w:tc>
          <w:tcPr>
            <w:tcW w:w="3055" w:type="dxa"/>
            <w:tcBorders>
              <w:top w:val="single" w:sz="4" w:space="0" w:color="auto"/>
              <w:left w:val="single" w:sz="8" w:space="0" w:color="auto"/>
              <w:bottom w:val="single" w:sz="8" w:space="0" w:color="auto"/>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1351" w:type="dxa"/>
            <w:gridSpan w:val="2"/>
            <w:tcBorders>
              <w:top w:val="single" w:sz="4" w:space="0" w:color="auto"/>
              <w:left w:val="single" w:sz="4" w:space="0" w:color="auto"/>
              <w:bottom w:val="single" w:sz="8" w:space="0" w:color="auto"/>
              <w:right w:val="single" w:sz="8" w:space="0" w:color="auto"/>
            </w:tcBorders>
            <w:shd w:val="clear" w:color="auto" w:fill="auto"/>
          </w:tcPr>
          <w:p w:rsidR="00E16912" w:rsidRDefault="009A7D09" w:rsidP="009A7D09">
            <w:pPr>
              <w:snapToGrid w:val="0"/>
              <w:spacing w:after="0" w:line="240" w:lineRule="auto"/>
              <w:rPr>
                <w:rFonts w:ascii="Arial Narrow" w:eastAsia="Times New Roman" w:hAnsi="Arial Narrow" w:cs="Arial"/>
                <w:i/>
                <w:strike/>
                <w:sz w:val="20"/>
                <w:szCs w:val="20"/>
                <w:lang w:eastAsia="it-IT"/>
              </w:rPr>
            </w:pPr>
            <w:r w:rsidRPr="009A7D09">
              <w:rPr>
                <w:rFonts w:ascii="Arial Narrow" w:eastAsia="Times New Roman" w:hAnsi="Arial Narrow" w:cs="Arial"/>
                <w:i/>
                <w:color w:val="000000"/>
                <w:sz w:val="20"/>
                <w:szCs w:val="20"/>
                <w:lang w:eastAsia="it-IT"/>
              </w:rPr>
              <w:t>26/C</w:t>
            </w:r>
            <w:r w:rsidRPr="009A7D09">
              <w:rPr>
                <w:rFonts w:ascii="Arial Narrow" w:eastAsia="Times New Roman" w:hAnsi="Arial Narrow" w:cs="Arial"/>
                <w:i/>
                <w:strike/>
                <w:sz w:val="20"/>
                <w:szCs w:val="20"/>
                <w:lang w:eastAsia="it-IT"/>
              </w:rPr>
              <w:t xml:space="preserve"> </w:t>
            </w:r>
          </w:p>
          <w:p w:rsidR="009A7D09" w:rsidRPr="009A7D09" w:rsidRDefault="009A7D09" w:rsidP="009A7D09">
            <w:pPr>
              <w:snapToGrid w:val="0"/>
              <w:spacing w:after="0" w:line="240" w:lineRule="auto"/>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31/C</w:t>
            </w:r>
          </w:p>
        </w:tc>
        <w:tc>
          <w:tcPr>
            <w:tcW w:w="1134" w:type="dxa"/>
            <w:tcBorders>
              <w:top w:val="single" w:sz="8" w:space="0" w:color="auto"/>
              <w:left w:val="single" w:sz="8" w:space="0" w:color="auto"/>
              <w:bottom w:val="single" w:sz="8" w:space="0" w:color="auto"/>
              <w:right w:val="single" w:sz="8" w:space="0" w:color="auto"/>
            </w:tcBorders>
          </w:tcPr>
          <w:p w:rsidR="009A7D09" w:rsidRPr="009A7D09" w:rsidRDefault="00E16912" w:rsidP="009A7D09">
            <w:pPr>
              <w:spacing w:after="0" w:line="240" w:lineRule="auto"/>
              <w:jc w:val="center"/>
              <w:rPr>
                <w:rFonts w:ascii="Arial Narrow" w:eastAsia="Times New Roman" w:hAnsi="Arial Narrow" w:cs="Arial"/>
                <w:bCs/>
                <w:i/>
                <w:sz w:val="20"/>
                <w:szCs w:val="20"/>
                <w:lang w:eastAsia="it-IT"/>
              </w:rPr>
            </w:pPr>
            <w:r>
              <w:rPr>
                <w:rFonts w:ascii="Arial Narrow" w:eastAsia="Times New Roman" w:hAnsi="Arial Narrow" w:cs="Arial"/>
                <w:bCs/>
                <w:i/>
                <w:sz w:val="20"/>
                <w:szCs w:val="20"/>
                <w:lang w:eastAsia="it-IT"/>
              </w:rPr>
              <w:t xml:space="preserve"> </w:t>
            </w:r>
            <w:r w:rsidR="009A7D09" w:rsidRPr="009A7D09">
              <w:rPr>
                <w:rFonts w:ascii="Arial Narrow" w:eastAsia="Times New Roman" w:hAnsi="Arial Narrow" w:cs="Arial"/>
                <w:bCs/>
                <w:i/>
                <w:sz w:val="20"/>
                <w:szCs w:val="20"/>
                <w:lang w:eastAsia="it-IT"/>
              </w:rPr>
              <w:t>B-15;</w:t>
            </w:r>
          </w:p>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r w:rsidRPr="009A7D09">
              <w:rPr>
                <w:rFonts w:ascii="Arial Narrow" w:eastAsia="Times New Roman" w:hAnsi="Arial Narrow" w:cs="Arial"/>
                <w:bCs/>
                <w:i/>
                <w:sz w:val="20"/>
                <w:szCs w:val="20"/>
                <w:lang w:eastAsia="it-IT"/>
              </w:rPr>
              <w:t>B-16</w:t>
            </w:r>
          </w:p>
        </w:tc>
        <w:tc>
          <w:tcPr>
            <w:tcW w:w="1904" w:type="dxa"/>
            <w:gridSpan w:val="3"/>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p>
        </w:tc>
        <w:tc>
          <w:tcPr>
            <w:tcW w:w="2069" w:type="dxa"/>
            <w:gridSpan w:val="3"/>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bCs/>
                <w:i/>
                <w:sz w:val="20"/>
                <w:szCs w:val="20"/>
                <w:lang w:eastAsia="it-IT"/>
              </w:rPr>
            </w:pPr>
            <w:r w:rsidRPr="009A7D09">
              <w:rPr>
                <w:rFonts w:ascii="Arial Narrow" w:eastAsia="Times New Roman" w:hAnsi="Arial Narrow" w:cs="Arial"/>
                <w:bCs/>
                <w:i/>
                <w:color w:val="FF0000"/>
                <w:sz w:val="16"/>
                <w:szCs w:val="16"/>
                <w:lang w:eastAsia="it-IT"/>
              </w:rPr>
              <w:t xml:space="preserve">   </w:t>
            </w:r>
            <w:r w:rsidRPr="009A7D09">
              <w:rPr>
                <w:rFonts w:ascii="Arial Narrow" w:eastAsia="Times New Roman" w:hAnsi="Arial Narrow" w:cs="Arial"/>
                <w:bCs/>
                <w:i/>
                <w:sz w:val="20"/>
                <w:szCs w:val="20"/>
                <w:lang w:eastAsia="it-IT"/>
              </w:rPr>
              <w:t>264                  297</w:t>
            </w:r>
          </w:p>
          <w:p w:rsidR="009A7D09" w:rsidRPr="009A7D09" w:rsidRDefault="009A7D09" w:rsidP="009A7D09">
            <w:pPr>
              <w:spacing w:after="0" w:line="240" w:lineRule="auto"/>
              <w:rPr>
                <w:rFonts w:ascii="Arial Narrow" w:eastAsia="Times New Roman" w:hAnsi="Arial Narrow" w:cs="Arial"/>
                <w:bCs/>
                <w:i/>
                <w:color w:val="FF0000"/>
                <w:sz w:val="18"/>
                <w:szCs w:val="18"/>
                <w:lang w:eastAsia="it-IT"/>
              </w:rPr>
            </w:pPr>
            <w:r w:rsidRPr="009A7D09">
              <w:rPr>
                <w:rFonts w:ascii="Arial Narrow" w:eastAsia="Times New Roman" w:hAnsi="Arial Narrow" w:cs="Arial"/>
                <w:bCs/>
                <w:i/>
                <w:sz w:val="18"/>
                <w:szCs w:val="18"/>
                <w:lang w:eastAsia="it-IT"/>
              </w:rPr>
              <w:t>(</w:t>
            </w:r>
            <w:smartTag w:uri="urn:schemas-microsoft-com:office:smarttags" w:element="metricconverter">
              <w:smartTagPr>
                <w:attr w:name="ProductID" w:val="26C"/>
              </w:smartTagPr>
              <w:r w:rsidRPr="009A7D09">
                <w:rPr>
                  <w:rFonts w:ascii="Arial Narrow" w:eastAsia="Times New Roman" w:hAnsi="Arial Narrow" w:cs="Arial"/>
                  <w:bCs/>
                  <w:i/>
                  <w:sz w:val="18"/>
                  <w:szCs w:val="18"/>
                  <w:lang w:eastAsia="it-IT"/>
                </w:rPr>
                <w:t>26C</w:t>
              </w:r>
            </w:smartTag>
            <w:r w:rsidRPr="009A7D09">
              <w:rPr>
                <w:rFonts w:ascii="Arial Narrow" w:eastAsia="Times New Roman" w:hAnsi="Arial Narrow" w:cs="Arial"/>
                <w:bCs/>
                <w:i/>
                <w:sz w:val="18"/>
                <w:szCs w:val="18"/>
                <w:lang w:eastAsia="it-IT"/>
              </w:rPr>
              <w:t xml:space="preserve"> 66)             (</w:t>
            </w:r>
            <w:smartTag w:uri="urn:schemas-microsoft-com:office:smarttags" w:element="metricconverter">
              <w:smartTagPr>
                <w:attr w:name="ProductID" w:val="26C"/>
              </w:smartTagPr>
              <w:r w:rsidRPr="009A7D09">
                <w:rPr>
                  <w:rFonts w:ascii="Arial Narrow" w:eastAsia="Times New Roman" w:hAnsi="Arial Narrow" w:cs="Arial"/>
                  <w:bCs/>
                  <w:i/>
                  <w:sz w:val="18"/>
                  <w:szCs w:val="18"/>
                  <w:lang w:eastAsia="it-IT"/>
                </w:rPr>
                <w:t>26C</w:t>
              </w:r>
            </w:smartTag>
            <w:r w:rsidRPr="009A7D09">
              <w:rPr>
                <w:rFonts w:ascii="Arial Narrow" w:eastAsia="Times New Roman" w:hAnsi="Arial Narrow" w:cs="Arial"/>
                <w:bCs/>
                <w:i/>
                <w:sz w:val="18"/>
                <w:szCs w:val="18"/>
                <w:lang w:eastAsia="it-IT"/>
              </w:rPr>
              <w:t xml:space="preserve"> 66)                                      (</w:t>
            </w:r>
            <w:smartTag w:uri="urn:schemas-microsoft-com:office:smarttags" w:element="metricconverter">
              <w:smartTagPr>
                <w:attr w:name="ProductID" w:val="31C"/>
              </w:smartTagPr>
              <w:r w:rsidRPr="009A7D09">
                <w:rPr>
                  <w:rFonts w:ascii="Arial Narrow" w:eastAsia="Times New Roman" w:hAnsi="Arial Narrow" w:cs="Arial"/>
                  <w:bCs/>
                  <w:i/>
                  <w:sz w:val="18"/>
                  <w:szCs w:val="18"/>
                  <w:lang w:eastAsia="it-IT"/>
                </w:rPr>
                <w:t>31C</w:t>
              </w:r>
            </w:smartTag>
            <w:r w:rsidRPr="009A7D09">
              <w:rPr>
                <w:rFonts w:ascii="Arial Narrow" w:eastAsia="Times New Roman" w:hAnsi="Arial Narrow" w:cs="Arial"/>
                <w:bCs/>
                <w:i/>
                <w:sz w:val="18"/>
                <w:szCs w:val="18"/>
                <w:lang w:eastAsia="it-IT"/>
              </w:rPr>
              <w:t xml:space="preserve"> 198)         (</w:t>
            </w:r>
            <w:smartTag w:uri="urn:schemas-microsoft-com:office:smarttags" w:element="metricconverter">
              <w:smartTagPr>
                <w:attr w:name="ProductID" w:val="31C"/>
              </w:smartTagPr>
              <w:r w:rsidRPr="009A7D09">
                <w:rPr>
                  <w:rFonts w:ascii="Arial Narrow" w:eastAsia="Times New Roman" w:hAnsi="Arial Narrow" w:cs="Arial"/>
                  <w:bCs/>
                  <w:i/>
                  <w:sz w:val="18"/>
                  <w:szCs w:val="18"/>
                  <w:lang w:eastAsia="it-IT"/>
                </w:rPr>
                <w:t>31C</w:t>
              </w:r>
            </w:smartTag>
            <w:r w:rsidRPr="009A7D09">
              <w:rPr>
                <w:rFonts w:ascii="Arial Narrow" w:eastAsia="Times New Roman" w:hAnsi="Arial Narrow" w:cs="Arial"/>
                <w:bCs/>
                <w:i/>
                <w:sz w:val="18"/>
                <w:szCs w:val="18"/>
                <w:lang w:eastAsia="it-IT"/>
              </w:rPr>
              <w:t xml:space="preserve"> 231)</w:t>
            </w:r>
            <w:r w:rsidRPr="009A7D09">
              <w:rPr>
                <w:rFonts w:ascii="Arial Narrow" w:eastAsia="Times New Roman" w:hAnsi="Arial Narrow" w:cs="Arial"/>
                <w:bCs/>
                <w:i/>
                <w:color w:val="FF0000"/>
                <w:sz w:val="18"/>
                <w:szCs w:val="18"/>
                <w:lang w:eastAsia="it-IT"/>
              </w:rPr>
              <w:t xml:space="preserve">    </w:t>
            </w:r>
          </w:p>
          <w:p w:rsidR="009A7D09" w:rsidRPr="009A7D09" w:rsidRDefault="009A7D09" w:rsidP="009A7D09">
            <w:pPr>
              <w:spacing w:after="0" w:line="240" w:lineRule="auto"/>
              <w:rPr>
                <w:rFonts w:ascii="Arial Narrow" w:eastAsia="Times New Roman" w:hAnsi="Arial Narrow" w:cs="Arial"/>
                <w:bCs/>
                <w:i/>
                <w:sz w:val="20"/>
                <w:szCs w:val="20"/>
                <w:lang w:eastAsia="it-IT"/>
              </w:rPr>
            </w:pPr>
            <w:r w:rsidRPr="009A7D09">
              <w:rPr>
                <w:rFonts w:ascii="Arial Narrow" w:eastAsia="Times New Roman" w:hAnsi="Arial Narrow" w:cs="Arial"/>
                <w:bCs/>
                <w:i/>
                <w:sz w:val="20"/>
                <w:szCs w:val="20"/>
                <w:lang w:eastAsia="it-IT"/>
              </w:rPr>
              <w:t xml:space="preserve">                   561* </w:t>
            </w:r>
          </w:p>
        </w:tc>
        <w:tc>
          <w:tcPr>
            <w:tcW w:w="999"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bCs/>
                <w:i/>
                <w:color w:val="000000"/>
                <w:sz w:val="20"/>
                <w:szCs w:val="20"/>
                <w:lang w:eastAsia="it-IT"/>
              </w:rPr>
            </w:pPr>
            <w:r w:rsidRPr="009A7D09">
              <w:rPr>
                <w:rFonts w:ascii="Arial Narrow" w:eastAsia="Times New Roman" w:hAnsi="Arial Narrow" w:cs="Arial"/>
                <w:b/>
                <w:bCs/>
                <w:i/>
                <w:color w:val="000000"/>
                <w:sz w:val="20"/>
                <w:szCs w:val="20"/>
                <w:lang w:eastAsia="it-IT"/>
              </w:rPr>
              <w:t>330</w:t>
            </w:r>
          </w:p>
          <w:p w:rsidR="009A7D09" w:rsidRPr="009A7D09" w:rsidRDefault="009A7D09" w:rsidP="009A7D09">
            <w:pPr>
              <w:spacing w:after="0" w:line="240" w:lineRule="auto"/>
              <w:jc w:val="center"/>
              <w:rPr>
                <w:rFonts w:ascii="Arial Narrow" w:eastAsia="Times New Roman" w:hAnsi="Arial Narrow" w:cs="Arial"/>
                <w:bCs/>
                <w:i/>
                <w:color w:val="000000"/>
                <w:sz w:val="20"/>
                <w:szCs w:val="20"/>
                <w:lang w:eastAsia="it-IT"/>
              </w:rPr>
            </w:pPr>
            <w:r w:rsidRPr="009A7D09">
              <w:rPr>
                <w:rFonts w:ascii="Arial Narrow" w:eastAsia="Times New Roman" w:hAnsi="Arial Narrow" w:cs="Arial"/>
                <w:bCs/>
                <w:i/>
                <w:color w:val="000000"/>
                <w:sz w:val="20"/>
                <w:szCs w:val="20"/>
                <w:lang w:eastAsia="it-IT"/>
              </w:rPr>
              <w:t>31/C</w:t>
            </w:r>
          </w:p>
        </w:tc>
      </w:tr>
      <w:tr w:rsidR="009A7D09" w:rsidRPr="009A7D09" w:rsidTr="008569D8">
        <w:trPr>
          <w:trHeight w:val="315"/>
          <w:jc w:val="center"/>
        </w:trPr>
        <w:tc>
          <w:tcPr>
            <w:tcW w:w="10512" w:type="dxa"/>
            <w:gridSpan w:val="11"/>
            <w:tcBorders>
              <w:top w:val="single" w:sz="8" w:space="0" w:color="auto"/>
              <w:left w:val="single" w:sz="8" w:space="0" w:color="auto"/>
              <w:bottom w:val="single" w:sz="8" w:space="0" w:color="auto"/>
            </w:tcBorders>
          </w:tcPr>
          <w:p w:rsidR="009A7D09" w:rsidRPr="009A7D09" w:rsidRDefault="009A7D09" w:rsidP="00C24196">
            <w:pPr>
              <w:spacing w:before="120" w:after="12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18"/>
                <w:szCs w:val="20"/>
                <w:lang w:eastAsia="it-IT"/>
              </w:rPr>
              <w:t>ARTICOLAZIONE  “TELECOMUNICAZIONI”</w:t>
            </w:r>
          </w:p>
        </w:tc>
      </w:tr>
      <w:tr w:rsidR="009A7D09" w:rsidRPr="009A7D09" w:rsidTr="00CB1016">
        <w:trPr>
          <w:trHeight w:val="315"/>
          <w:jc w:val="center"/>
        </w:trPr>
        <w:tc>
          <w:tcPr>
            <w:tcW w:w="3155" w:type="dxa"/>
            <w:gridSpan w:val="2"/>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Complementi di matematica </w:t>
            </w:r>
          </w:p>
        </w:tc>
        <w:tc>
          <w:tcPr>
            <w:tcW w:w="1251"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 xml:space="preserve">47/A </w:t>
            </w:r>
          </w:p>
        </w:tc>
        <w:tc>
          <w:tcPr>
            <w:tcW w:w="1134"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sz w:val="20"/>
                <w:szCs w:val="20"/>
                <w:lang w:eastAsia="it-IT"/>
              </w:rPr>
              <w:t>A-26</w:t>
            </w:r>
          </w:p>
        </w:tc>
        <w:tc>
          <w:tcPr>
            <w:tcW w:w="1904" w:type="dxa"/>
            <w:gridSpan w:val="3"/>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1080"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989"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999" w:type="dxa"/>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r>
      <w:tr w:rsidR="009A7D09" w:rsidRPr="009A7D09" w:rsidTr="00CB1016">
        <w:trPr>
          <w:trHeight w:val="315"/>
          <w:jc w:val="center"/>
        </w:trPr>
        <w:tc>
          <w:tcPr>
            <w:tcW w:w="3155" w:type="dxa"/>
            <w:gridSpan w:val="2"/>
            <w:tcBorders>
              <w:top w:val="single" w:sz="8" w:space="0" w:color="auto"/>
              <w:left w:val="single" w:sz="8" w:space="0" w:color="auto"/>
              <w:bottom w:val="single" w:sz="8"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Informatica</w:t>
            </w:r>
          </w:p>
        </w:tc>
        <w:tc>
          <w:tcPr>
            <w:tcW w:w="1251" w:type="dxa"/>
            <w:tcBorders>
              <w:top w:val="single" w:sz="8" w:space="0" w:color="auto"/>
              <w:left w:val="single" w:sz="4" w:space="0" w:color="auto"/>
              <w:bottom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42/A</w:t>
            </w:r>
          </w:p>
        </w:tc>
        <w:tc>
          <w:tcPr>
            <w:tcW w:w="1134" w:type="dxa"/>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color w:val="000000"/>
                <w:sz w:val="20"/>
                <w:szCs w:val="20"/>
                <w:lang w:eastAsia="it-IT"/>
              </w:rPr>
              <w:t>A-41</w:t>
            </w:r>
          </w:p>
        </w:tc>
        <w:tc>
          <w:tcPr>
            <w:tcW w:w="1904" w:type="dxa"/>
            <w:gridSpan w:val="3"/>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1080"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99</w:t>
            </w:r>
          </w:p>
        </w:tc>
        <w:tc>
          <w:tcPr>
            <w:tcW w:w="989"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999" w:type="dxa"/>
            <w:shd w:val="clear" w:color="auto" w:fill="C0C0C0"/>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r>
      <w:tr w:rsidR="009A7D09" w:rsidRPr="009A7D09" w:rsidTr="00CB1016">
        <w:trPr>
          <w:trHeight w:val="315"/>
          <w:jc w:val="center"/>
        </w:trPr>
        <w:tc>
          <w:tcPr>
            <w:tcW w:w="3155" w:type="dxa"/>
            <w:gridSpan w:val="2"/>
            <w:tcBorders>
              <w:top w:val="single" w:sz="8" w:space="0" w:color="auto"/>
              <w:left w:val="single" w:sz="8" w:space="0" w:color="auto"/>
              <w:bottom w:val="single" w:sz="8"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Telecomunicazioni</w:t>
            </w:r>
          </w:p>
        </w:tc>
        <w:tc>
          <w:tcPr>
            <w:tcW w:w="1251" w:type="dxa"/>
            <w:tcBorders>
              <w:top w:val="single" w:sz="8" w:space="0" w:color="auto"/>
              <w:left w:val="single" w:sz="4" w:space="0" w:color="auto"/>
              <w:bottom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34/A</w:t>
            </w:r>
          </w:p>
        </w:tc>
        <w:tc>
          <w:tcPr>
            <w:tcW w:w="1134" w:type="dxa"/>
          </w:tcPr>
          <w:p w:rsidR="009A7D09" w:rsidRPr="009A7D09" w:rsidRDefault="009A7D09" w:rsidP="009A7D09">
            <w:pPr>
              <w:spacing w:after="0" w:line="240" w:lineRule="auto"/>
              <w:jc w:val="center"/>
              <w:rPr>
                <w:rFonts w:ascii="Times New Roman" w:eastAsia="Times New Roman" w:hAnsi="Times New Roman" w:cs="Times New Roman"/>
                <w:sz w:val="24"/>
                <w:szCs w:val="24"/>
                <w:lang w:eastAsia="it-IT"/>
              </w:rPr>
            </w:pPr>
            <w:r w:rsidRPr="009A7D09">
              <w:rPr>
                <w:rFonts w:ascii="Arial Narrow" w:eastAsia="Times New Roman" w:hAnsi="Arial Narrow" w:cs="Arial"/>
                <w:color w:val="000000"/>
                <w:sz w:val="20"/>
                <w:szCs w:val="20"/>
                <w:lang w:eastAsia="it-IT"/>
              </w:rPr>
              <w:t>A-40</w:t>
            </w:r>
          </w:p>
        </w:tc>
        <w:tc>
          <w:tcPr>
            <w:tcW w:w="1904" w:type="dxa"/>
            <w:gridSpan w:val="3"/>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1080"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198</w:t>
            </w:r>
          </w:p>
        </w:tc>
        <w:tc>
          <w:tcPr>
            <w:tcW w:w="989"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198</w:t>
            </w:r>
          </w:p>
        </w:tc>
        <w:tc>
          <w:tcPr>
            <w:tcW w:w="999"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198</w:t>
            </w:r>
          </w:p>
        </w:tc>
      </w:tr>
      <w:tr w:rsidR="009A7D09" w:rsidRPr="009A7D09" w:rsidTr="00CB1016">
        <w:trPr>
          <w:trHeight w:val="315"/>
          <w:jc w:val="center"/>
        </w:trPr>
        <w:tc>
          <w:tcPr>
            <w:tcW w:w="3155" w:type="dxa"/>
            <w:gridSpan w:val="2"/>
            <w:tcBorders>
              <w:top w:val="single" w:sz="8" w:space="0" w:color="auto"/>
              <w:left w:val="single" w:sz="8" w:space="0" w:color="auto"/>
              <w:bottom w:val="single" w:sz="8"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FF0000"/>
                <w:sz w:val="20"/>
                <w:szCs w:val="20"/>
                <w:lang w:eastAsia="it-IT"/>
              </w:rPr>
            </w:pPr>
            <w:r w:rsidRPr="009A7D09">
              <w:rPr>
                <w:rFonts w:ascii="Arial Narrow" w:eastAsia="Times New Roman" w:hAnsi="Arial Narrow" w:cs="Arial"/>
                <w:b/>
                <w:color w:val="000000"/>
                <w:sz w:val="20"/>
                <w:szCs w:val="20"/>
                <w:lang w:eastAsia="it-IT"/>
              </w:rPr>
              <w:t>Sistemi e reti</w:t>
            </w:r>
          </w:p>
        </w:tc>
        <w:tc>
          <w:tcPr>
            <w:tcW w:w="1251" w:type="dxa"/>
            <w:tcBorders>
              <w:top w:val="single" w:sz="8" w:space="0" w:color="auto"/>
              <w:left w:val="single" w:sz="4" w:space="0" w:color="auto"/>
              <w:bottom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34/A</w:t>
            </w:r>
          </w:p>
        </w:tc>
        <w:tc>
          <w:tcPr>
            <w:tcW w:w="1134" w:type="dxa"/>
          </w:tcPr>
          <w:p w:rsidR="009A7D09" w:rsidRPr="009A7D09" w:rsidRDefault="009A7D09" w:rsidP="009A7D09">
            <w:pPr>
              <w:spacing w:after="0" w:line="240" w:lineRule="auto"/>
              <w:jc w:val="center"/>
              <w:rPr>
                <w:rFonts w:ascii="Times New Roman" w:eastAsia="Times New Roman" w:hAnsi="Times New Roman" w:cs="Times New Roman"/>
                <w:sz w:val="24"/>
                <w:szCs w:val="24"/>
                <w:lang w:eastAsia="it-IT"/>
              </w:rPr>
            </w:pPr>
            <w:r w:rsidRPr="009A7D09">
              <w:rPr>
                <w:rFonts w:ascii="Arial Narrow" w:eastAsia="Times New Roman" w:hAnsi="Arial Narrow" w:cs="Arial"/>
                <w:color w:val="000000"/>
                <w:sz w:val="20"/>
                <w:szCs w:val="20"/>
                <w:lang w:eastAsia="it-IT"/>
              </w:rPr>
              <w:t>A-40</w:t>
            </w:r>
          </w:p>
        </w:tc>
        <w:tc>
          <w:tcPr>
            <w:tcW w:w="1904" w:type="dxa"/>
            <w:gridSpan w:val="3"/>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pacing w:val="2"/>
                <w:sz w:val="20"/>
                <w:szCs w:val="20"/>
                <w:lang w:eastAsia="it-IT"/>
              </w:rPr>
              <w:t>  </w:t>
            </w:r>
          </w:p>
        </w:tc>
        <w:tc>
          <w:tcPr>
            <w:tcW w:w="1080"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132</w:t>
            </w:r>
          </w:p>
        </w:tc>
        <w:tc>
          <w:tcPr>
            <w:tcW w:w="989"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132</w:t>
            </w:r>
          </w:p>
        </w:tc>
        <w:tc>
          <w:tcPr>
            <w:tcW w:w="999"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132</w:t>
            </w:r>
          </w:p>
        </w:tc>
      </w:tr>
      <w:tr w:rsidR="009A7D09" w:rsidRPr="009A7D09" w:rsidTr="00CB1016">
        <w:trPr>
          <w:trHeight w:val="315"/>
          <w:jc w:val="center"/>
        </w:trPr>
        <w:tc>
          <w:tcPr>
            <w:tcW w:w="3155" w:type="dxa"/>
            <w:gridSpan w:val="2"/>
            <w:tcBorders>
              <w:top w:val="single" w:sz="8" w:space="0" w:color="auto"/>
              <w:left w:val="single" w:sz="8" w:space="0" w:color="auto"/>
              <w:bottom w:val="single" w:sz="8"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FF0000"/>
                <w:sz w:val="20"/>
                <w:szCs w:val="20"/>
                <w:lang w:eastAsia="it-IT"/>
              </w:rPr>
            </w:pPr>
            <w:r w:rsidRPr="009A7D09">
              <w:rPr>
                <w:rFonts w:ascii="Arial Narrow" w:eastAsia="Times New Roman" w:hAnsi="Arial Narrow" w:cs="Arial"/>
                <w:b/>
                <w:color w:val="000000"/>
                <w:sz w:val="20"/>
                <w:szCs w:val="20"/>
                <w:lang w:eastAsia="it-IT"/>
              </w:rPr>
              <w:t>Tecnologie e progettazione di sistemi informatici e di telecomunicazioni</w:t>
            </w:r>
            <w:r w:rsidRPr="009A7D09">
              <w:rPr>
                <w:rFonts w:ascii="Arial Narrow" w:eastAsia="Times New Roman" w:hAnsi="Arial Narrow" w:cs="Arial"/>
                <w:color w:val="000000"/>
                <w:sz w:val="20"/>
                <w:szCs w:val="20"/>
                <w:lang w:eastAsia="it-IT"/>
              </w:rPr>
              <w:t xml:space="preserve"> </w:t>
            </w:r>
          </w:p>
        </w:tc>
        <w:tc>
          <w:tcPr>
            <w:tcW w:w="1251" w:type="dxa"/>
            <w:tcBorders>
              <w:top w:val="single" w:sz="8" w:space="0" w:color="auto"/>
              <w:left w:val="single" w:sz="4" w:space="0" w:color="auto"/>
              <w:bottom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34/A</w:t>
            </w:r>
          </w:p>
        </w:tc>
        <w:tc>
          <w:tcPr>
            <w:tcW w:w="1134" w:type="dxa"/>
          </w:tcPr>
          <w:p w:rsidR="009A7D09" w:rsidRPr="009A7D09" w:rsidRDefault="009A7D09" w:rsidP="009A7D09">
            <w:pPr>
              <w:spacing w:after="0" w:line="240" w:lineRule="auto"/>
              <w:jc w:val="center"/>
              <w:rPr>
                <w:rFonts w:ascii="Times New Roman" w:eastAsia="Times New Roman" w:hAnsi="Times New Roman" w:cs="Times New Roman"/>
                <w:sz w:val="24"/>
                <w:szCs w:val="24"/>
                <w:lang w:eastAsia="it-IT"/>
              </w:rPr>
            </w:pPr>
            <w:r w:rsidRPr="009A7D09">
              <w:rPr>
                <w:rFonts w:ascii="Arial Narrow" w:eastAsia="Times New Roman" w:hAnsi="Arial Narrow" w:cs="Arial"/>
                <w:color w:val="000000"/>
                <w:sz w:val="20"/>
                <w:szCs w:val="20"/>
                <w:lang w:eastAsia="it-IT"/>
              </w:rPr>
              <w:t>A-40</w:t>
            </w:r>
          </w:p>
        </w:tc>
        <w:tc>
          <w:tcPr>
            <w:tcW w:w="1904" w:type="dxa"/>
            <w:gridSpan w:val="3"/>
            <w:shd w:val="clear" w:color="000000" w:fill="BFBFBF"/>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1080" w:type="dxa"/>
            <w:shd w:val="clear" w:color="auto" w:fill="auto"/>
            <w:vAlign w:val="center"/>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989" w:type="dxa"/>
            <w:gridSpan w:val="2"/>
            <w:shd w:val="clear" w:color="auto" w:fill="auto"/>
            <w:vAlign w:val="center"/>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999" w:type="dxa"/>
            <w:shd w:val="clear" w:color="auto" w:fill="auto"/>
            <w:vAlign w:val="center"/>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132</w:t>
            </w:r>
          </w:p>
        </w:tc>
      </w:tr>
      <w:tr w:rsidR="009A7D09" w:rsidRPr="009A7D09" w:rsidTr="00CB1016">
        <w:trPr>
          <w:trHeight w:val="315"/>
          <w:jc w:val="center"/>
        </w:trPr>
        <w:tc>
          <w:tcPr>
            <w:tcW w:w="3155" w:type="dxa"/>
            <w:gridSpan w:val="2"/>
            <w:tcBorders>
              <w:top w:val="single" w:sz="8" w:space="0" w:color="auto"/>
              <w:left w:val="single" w:sz="8" w:space="0" w:color="auto"/>
              <w:bottom w:val="single" w:sz="8"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Gestione progetto, organizzazione d’impresa               </w:t>
            </w:r>
          </w:p>
        </w:tc>
        <w:tc>
          <w:tcPr>
            <w:tcW w:w="1251" w:type="dxa"/>
            <w:tcBorders>
              <w:top w:val="single" w:sz="8" w:space="0" w:color="auto"/>
              <w:left w:val="single" w:sz="4" w:space="0" w:color="auto"/>
              <w:bottom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strike/>
                <w:color w:val="FF0000"/>
                <w:sz w:val="20"/>
                <w:szCs w:val="20"/>
                <w:lang w:eastAsia="it-IT"/>
              </w:rPr>
            </w:pPr>
            <w:r w:rsidRPr="009A7D09">
              <w:rPr>
                <w:rFonts w:ascii="Arial Narrow" w:eastAsia="Times New Roman" w:hAnsi="Arial Narrow" w:cs="Arial"/>
                <w:color w:val="000000"/>
                <w:sz w:val="20"/>
                <w:szCs w:val="20"/>
                <w:lang w:eastAsia="it-IT"/>
              </w:rPr>
              <w:t>34/A</w:t>
            </w:r>
          </w:p>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1134" w:type="dxa"/>
          </w:tcPr>
          <w:p w:rsidR="009A7D09" w:rsidRPr="009A7D09" w:rsidRDefault="009A7D09" w:rsidP="009A7D09">
            <w:pPr>
              <w:spacing w:after="0" w:line="240" w:lineRule="auto"/>
              <w:jc w:val="center"/>
              <w:rPr>
                <w:rFonts w:ascii="Times New Roman" w:eastAsia="Times New Roman" w:hAnsi="Times New Roman" w:cs="Times New Roman"/>
                <w:sz w:val="24"/>
                <w:szCs w:val="24"/>
                <w:lang w:eastAsia="it-IT"/>
              </w:rPr>
            </w:pPr>
            <w:r w:rsidRPr="009A7D09">
              <w:rPr>
                <w:rFonts w:ascii="Arial Narrow" w:eastAsia="Times New Roman" w:hAnsi="Arial Narrow" w:cs="Arial"/>
                <w:color w:val="000000"/>
                <w:sz w:val="20"/>
                <w:szCs w:val="20"/>
                <w:lang w:eastAsia="it-IT"/>
              </w:rPr>
              <w:t>A-40</w:t>
            </w:r>
          </w:p>
        </w:tc>
        <w:tc>
          <w:tcPr>
            <w:tcW w:w="1904" w:type="dxa"/>
            <w:gridSpan w:val="3"/>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1080"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989"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p>
        </w:tc>
        <w:tc>
          <w:tcPr>
            <w:tcW w:w="999"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99</w:t>
            </w:r>
          </w:p>
        </w:tc>
      </w:tr>
      <w:tr w:rsidR="009A7D09" w:rsidRPr="009A7D09" w:rsidTr="00CB1016">
        <w:trPr>
          <w:trHeight w:val="315"/>
          <w:jc w:val="center"/>
        </w:trPr>
        <w:tc>
          <w:tcPr>
            <w:tcW w:w="4406" w:type="dxa"/>
            <w:gridSpan w:val="3"/>
            <w:tcBorders>
              <w:top w:val="single" w:sz="8" w:space="0" w:color="auto"/>
              <w:bottom w:val="single" w:sz="4" w:space="0" w:color="auto"/>
            </w:tcBorders>
            <w:shd w:val="clear" w:color="auto" w:fill="auto"/>
          </w:tcPr>
          <w:p w:rsidR="009A7D09" w:rsidRPr="009A7D09" w:rsidRDefault="009A7D09" w:rsidP="009A7D09">
            <w:pPr>
              <w:spacing w:after="0" w:line="240" w:lineRule="auto"/>
              <w:jc w:val="right"/>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
                <w:bCs/>
                <w:color w:val="000000"/>
                <w:spacing w:val="2"/>
                <w:sz w:val="20"/>
                <w:szCs w:val="20"/>
                <w:lang w:eastAsia="it-IT"/>
              </w:rPr>
              <w:t>Totale ore annue di attività</w:t>
            </w:r>
          </w:p>
          <w:p w:rsidR="009A7D09" w:rsidRPr="009A7D09" w:rsidRDefault="009A7D09" w:rsidP="009A7D09">
            <w:pPr>
              <w:spacing w:after="0" w:line="240" w:lineRule="auto"/>
              <w:jc w:val="right"/>
              <w:rPr>
                <w:rFonts w:ascii="Arial Narrow" w:eastAsia="Times New Roman" w:hAnsi="Arial Narrow" w:cs="Arial"/>
                <w:b/>
                <w:bCs/>
                <w:color w:val="000000"/>
                <w:sz w:val="20"/>
                <w:szCs w:val="20"/>
                <w:lang w:eastAsia="it-IT"/>
              </w:rPr>
            </w:pPr>
            <w:r w:rsidRPr="009A7D09">
              <w:rPr>
                <w:rFonts w:ascii="Arial Narrow" w:eastAsia="Times New Roman" w:hAnsi="Arial Narrow" w:cs="Arial"/>
                <w:b/>
                <w:color w:val="000000"/>
                <w:spacing w:val="2"/>
                <w:sz w:val="20"/>
                <w:szCs w:val="20"/>
                <w:lang w:eastAsia="it-IT"/>
              </w:rPr>
              <w:t xml:space="preserve">e </w:t>
            </w:r>
            <w:r w:rsidRPr="009A7D09">
              <w:rPr>
                <w:rFonts w:ascii="Arial Narrow" w:eastAsia="Times New Roman" w:hAnsi="Arial Narrow" w:cs="Arial"/>
                <w:b/>
                <w:bCs/>
                <w:color w:val="000000"/>
                <w:spacing w:val="2"/>
                <w:sz w:val="20"/>
                <w:szCs w:val="20"/>
                <w:lang w:eastAsia="it-IT"/>
              </w:rPr>
              <w:t>insegnamenti di indirizzo</w:t>
            </w:r>
          </w:p>
        </w:tc>
        <w:tc>
          <w:tcPr>
            <w:tcW w:w="1134" w:type="dxa"/>
            <w:tcBorders>
              <w:bottom w:val="single" w:sz="8" w:space="0" w:color="auto"/>
            </w:tcBorders>
          </w:tcPr>
          <w:p w:rsidR="009A7D09" w:rsidRPr="009A7D09" w:rsidRDefault="009A7D09" w:rsidP="009A7D09">
            <w:pPr>
              <w:spacing w:after="0" w:line="240" w:lineRule="auto"/>
              <w:jc w:val="center"/>
              <w:rPr>
                <w:rFonts w:ascii="Arial Narrow" w:eastAsia="Times New Roman" w:hAnsi="Arial Narrow" w:cs="Arial"/>
                <w:bCs/>
                <w:color w:val="000000"/>
                <w:spacing w:val="2"/>
                <w:sz w:val="20"/>
                <w:szCs w:val="20"/>
                <w:lang w:eastAsia="it-IT"/>
              </w:rPr>
            </w:pPr>
          </w:p>
        </w:tc>
        <w:tc>
          <w:tcPr>
            <w:tcW w:w="973" w:type="dxa"/>
            <w:gridSpan w:val="2"/>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396</w:t>
            </w:r>
          </w:p>
        </w:tc>
        <w:tc>
          <w:tcPr>
            <w:tcW w:w="931" w:type="dxa"/>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396</w:t>
            </w:r>
          </w:p>
        </w:tc>
        <w:tc>
          <w:tcPr>
            <w:tcW w:w="1080" w:type="dxa"/>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561</w:t>
            </w:r>
          </w:p>
        </w:tc>
        <w:tc>
          <w:tcPr>
            <w:tcW w:w="989" w:type="dxa"/>
            <w:gridSpan w:val="2"/>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561</w:t>
            </w:r>
          </w:p>
        </w:tc>
        <w:tc>
          <w:tcPr>
            <w:tcW w:w="999" w:type="dxa"/>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561</w:t>
            </w:r>
          </w:p>
        </w:tc>
      </w:tr>
      <w:tr w:rsidR="009A7D09" w:rsidRPr="009A7D09" w:rsidTr="00CB1016">
        <w:trPr>
          <w:trHeight w:val="315"/>
          <w:jc w:val="center"/>
        </w:trPr>
        <w:tc>
          <w:tcPr>
            <w:tcW w:w="3055" w:type="dxa"/>
            <w:tcBorders>
              <w:top w:val="single" w:sz="4" w:space="0" w:color="auto"/>
              <w:left w:val="single" w:sz="8" w:space="0" w:color="auto"/>
              <w:bottom w:val="single" w:sz="8" w:space="0" w:color="auto"/>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1351" w:type="dxa"/>
            <w:gridSpan w:val="2"/>
            <w:tcBorders>
              <w:top w:val="single" w:sz="4" w:space="0" w:color="auto"/>
              <w:left w:val="single" w:sz="4" w:space="0" w:color="auto"/>
              <w:bottom w:val="single" w:sz="8" w:space="0" w:color="auto"/>
              <w:right w:val="single" w:sz="8" w:space="0" w:color="auto"/>
            </w:tcBorders>
            <w:shd w:val="clear" w:color="auto" w:fill="auto"/>
          </w:tcPr>
          <w:p w:rsidR="000551BC" w:rsidRDefault="000551BC" w:rsidP="009A7D09">
            <w:pPr>
              <w:snapToGrid w:val="0"/>
              <w:spacing w:after="0" w:line="240" w:lineRule="auto"/>
              <w:rPr>
                <w:rFonts w:ascii="Arial Narrow" w:eastAsia="Times New Roman" w:hAnsi="Arial Narrow" w:cs="Arial"/>
                <w:i/>
                <w:color w:val="000000"/>
                <w:sz w:val="20"/>
                <w:szCs w:val="20"/>
                <w:lang w:eastAsia="it-IT"/>
              </w:rPr>
            </w:pPr>
            <w:r>
              <w:rPr>
                <w:rFonts w:ascii="Arial Narrow" w:eastAsia="Times New Roman" w:hAnsi="Arial Narrow" w:cs="Arial"/>
                <w:i/>
                <w:color w:val="000000"/>
                <w:sz w:val="20"/>
                <w:szCs w:val="20"/>
                <w:lang w:eastAsia="it-IT"/>
              </w:rPr>
              <w:t>26/C</w:t>
            </w:r>
          </w:p>
          <w:p w:rsidR="009A7D09" w:rsidRPr="009A7D09" w:rsidRDefault="009A7D09" w:rsidP="009A7D09">
            <w:pPr>
              <w:snapToGrid w:val="0"/>
              <w:spacing w:after="0" w:line="240" w:lineRule="auto"/>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31/C</w:t>
            </w:r>
          </w:p>
        </w:tc>
        <w:tc>
          <w:tcPr>
            <w:tcW w:w="1134" w:type="dxa"/>
            <w:tcBorders>
              <w:top w:val="single" w:sz="8" w:space="0" w:color="auto"/>
              <w:left w:val="single" w:sz="8" w:space="0" w:color="auto"/>
              <w:bottom w:val="single" w:sz="8" w:space="0" w:color="auto"/>
              <w:right w:val="single" w:sz="8" w:space="0" w:color="auto"/>
            </w:tcBorders>
          </w:tcPr>
          <w:p w:rsidR="009A7D09" w:rsidRPr="009A7D09" w:rsidRDefault="000551BC" w:rsidP="009A7D09">
            <w:pPr>
              <w:spacing w:after="0" w:line="240" w:lineRule="auto"/>
              <w:jc w:val="center"/>
              <w:rPr>
                <w:rFonts w:ascii="Arial Narrow" w:eastAsia="Times New Roman" w:hAnsi="Arial Narrow" w:cs="Arial"/>
                <w:bCs/>
                <w:i/>
                <w:sz w:val="20"/>
                <w:szCs w:val="20"/>
                <w:lang w:eastAsia="it-IT"/>
              </w:rPr>
            </w:pPr>
            <w:r>
              <w:rPr>
                <w:rFonts w:ascii="Arial Narrow" w:eastAsia="Times New Roman" w:hAnsi="Arial Narrow" w:cs="Arial"/>
                <w:bCs/>
                <w:i/>
                <w:sz w:val="20"/>
                <w:szCs w:val="20"/>
                <w:lang w:eastAsia="it-IT"/>
              </w:rPr>
              <w:t xml:space="preserve"> </w:t>
            </w:r>
            <w:r w:rsidR="009A7D09" w:rsidRPr="009A7D09">
              <w:rPr>
                <w:rFonts w:ascii="Arial Narrow" w:eastAsia="Times New Roman" w:hAnsi="Arial Narrow" w:cs="Arial"/>
                <w:bCs/>
                <w:i/>
                <w:sz w:val="20"/>
                <w:szCs w:val="20"/>
                <w:lang w:eastAsia="it-IT"/>
              </w:rPr>
              <w:t>B-15;</w:t>
            </w:r>
          </w:p>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r w:rsidRPr="009A7D09">
              <w:rPr>
                <w:rFonts w:ascii="Arial Narrow" w:eastAsia="Times New Roman" w:hAnsi="Arial Narrow" w:cs="Arial"/>
                <w:bCs/>
                <w:i/>
                <w:sz w:val="20"/>
                <w:szCs w:val="20"/>
                <w:lang w:eastAsia="it-IT"/>
              </w:rPr>
              <w:t>B-16</w:t>
            </w:r>
          </w:p>
        </w:tc>
        <w:tc>
          <w:tcPr>
            <w:tcW w:w="1904" w:type="dxa"/>
            <w:gridSpan w:val="3"/>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p>
        </w:tc>
        <w:tc>
          <w:tcPr>
            <w:tcW w:w="2069" w:type="dxa"/>
            <w:gridSpan w:val="3"/>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bCs/>
                <w:i/>
                <w:sz w:val="18"/>
                <w:szCs w:val="20"/>
                <w:lang w:eastAsia="it-IT"/>
              </w:rPr>
            </w:pPr>
            <w:r w:rsidRPr="009A7D09">
              <w:rPr>
                <w:rFonts w:ascii="Arial Narrow" w:eastAsia="Times New Roman" w:hAnsi="Arial Narrow" w:cs="Arial"/>
                <w:bCs/>
                <w:i/>
                <w:sz w:val="18"/>
                <w:szCs w:val="20"/>
                <w:lang w:eastAsia="it-IT"/>
              </w:rPr>
              <w:t xml:space="preserve">    264                 297</w:t>
            </w:r>
          </w:p>
          <w:p w:rsidR="009A7D09" w:rsidRPr="009A7D09" w:rsidRDefault="009A7D09" w:rsidP="009A7D09">
            <w:pPr>
              <w:spacing w:after="0" w:line="240" w:lineRule="auto"/>
              <w:rPr>
                <w:rFonts w:ascii="Arial Narrow" w:eastAsia="Times New Roman" w:hAnsi="Arial Narrow" w:cs="Arial"/>
                <w:bCs/>
                <w:i/>
                <w:sz w:val="20"/>
                <w:szCs w:val="20"/>
                <w:lang w:eastAsia="it-IT"/>
              </w:rPr>
            </w:pPr>
            <w:r w:rsidRPr="009A7D09">
              <w:rPr>
                <w:rFonts w:ascii="Arial Narrow" w:eastAsia="Times New Roman" w:hAnsi="Arial Narrow" w:cs="Arial"/>
                <w:bCs/>
                <w:i/>
                <w:sz w:val="16"/>
                <w:szCs w:val="18"/>
                <w:lang w:eastAsia="it-IT"/>
              </w:rPr>
              <w:t>(</w:t>
            </w:r>
            <w:smartTag w:uri="urn:schemas-microsoft-com:office:smarttags" w:element="metricconverter">
              <w:smartTagPr>
                <w:attr w:name="ProductID" w:val="26C"/>
              </w:smartTagPr>
              <w:r w:rsidRPr="009A7D09">
                <w:rPr>
                  <w:rFonts w:ascii="Arial Narrow" w:eastAsia="Times New Roman" w:hAnsi="Arial Narrow" w:cs="Arial"/>
                  <w:bCs/>
                  <w:i/>
                  <w:sz w:val="16"/>
                  <w:szCs w:val="18"/>
                  <w:lang w:eastAsia="it-IT"/>
                </w:rPr>
                <w:t>26C</w:t>
              </w:r>
            </w:smartTag>
            <w:r w:rsidRPr="009A7D09">
              <w:rPr>
                <w:rFonts w:ascii="Arial Narrow" w:eastAsia="Times New Roman" w:hAnsi="Arial Narrow" w:cs="Arial"/>
                <w:bCs/>
                <w:i/>
                <w:sz w:val="16"/>
                <w:szCs w:val="18"/>
                <w:lang w:eastAsia="it-IT"/>
              </w:rPr>
              <w:t xml:space="preserve"> 198)      (</w:t>
            </w:r>
            <w:smartTag w:uri="urn:schemas-microsoft-com:office:smarttags" w:element="metricconverter">
              <w:smartTagPr>
                <w:attr w:name="ProductID" w:val="26C"/>
              </w:smartTagPr>
              <w:r w:rsidRPr="009A7D09">
                <w:rPr>
                  <w:rFonts w:ascii="Arial Narrow" w:eastAsia="Times New Roman" w:hAnsi="Arial Narrow" w:cs="Arial"/>
                  <w:bCs/>
                  <w:i/>
                  <w:sz w:val="16"/>
                  <w:szCs w:val="18"/>
                  <w:lang w:eastAsia="it-IT"/>
                </w:rPr>
                <w:t>26C</w:t>
              </w:r>
            </w:smartTag>
            <w:r w:rsidRPr="009A7D09">
              <w:rPr>
                <w:rFonts w:ascii="Arial Narrow" w:eastAsia="Times New Roman" w:hAnsi="Arial Narrow" w:cs="Arial"/>
                <w:bCs/>
                <w:i/>
                <w:sz w:val="16"/>
                <w:szCs w:val="18"/>
                <w:lang w:eastAsia="it-IT"/>
              </w:rPr>
              <w:t xml:space="preserve"> 231)                                      (</w:t>
            </w:r>
            <w:smartTag w:uri="urn:schemas-microsoft-com:office:smarttags" w:element="metricconverter">
              <w:smartTagPr>
                <w:attr w:name="ProductID" w:val="31C"/>
              </w:smartTagPr>
              <w:r w:rsidRPr="009A7D09">
                <w:rPr>
                  <w:rFonts w:ascii="Arial Narrow" w:eastAsia="Times New Roman" w:hAnsi="Arial Narrow" w:cs="Arial"/>
                  <w:bCs/>
                  <w:i/>
                  <w:sz w:val="16"/>
                  <w:szCs w:val="18"/>
                  <w:lang w:eastAsia="it-IT"/>
                </w:rPr>
                <w:t>31C</w:t>
              </w:r>
            </w:smartTag>
            <w:r w:rsidRPr="009A7D09">
              <w:rPr>
                <w:rFonts w:ascii="Arial Narrow" w:eastAsia="Times New Roman" w:hAnsi="Arial Narrow" w:cs="Arial"/>
                <w:bCs/>
                <w:i/>
                <w:sz w:val="16"/>
                <w:szCs w:val="18"/>
                <w:lang w:eastAsia="it-IT"/>
              </w:rPr>
              <w:t xml:space="preserve"> 66)     (</w:t>
            </w:r>
            <w:smartTag w:uri="urn:schemas-microsoft-com:office:smarttags" w:element="metricconverter">
              <w:smartTagPr>
                <w:attr w:name="ProductID" w:val="31C"/>
              </w:smartTagPr>
              <w:r w:rsidRPr="009A7D09">
                <w:rPr>
                  <w:rFonts w:ascii="Arial Narrow" w:eastAsia="Times New Roman" w:hAnsi="Arial Narrow" w:cs="Arial"/>
                  <w:bCs/>
                  <w:i/>
                  <w:sz w:val="16"/>
                  <w:szCs w:val="18"/>
                  <w:lang w:eastAsia="it-IT"/>
                </w:rPr>
                <w:t>31C</w:t>
              </w:r>
            </w:smartTag>
            <w:r w:rsidRPr="009A7D09">
              <w:rPr>
                <w:rFonts w:ascii="Arial Narrow" w:eastAsia="Times New Roman" w:hAnsi="Arial Narrow" w:cs="Arial"/>
                <w:bCs/>
                <w:i/>
                <w:sz w:val="16"/>
                <w:szCs w:val="18"/>
                <w:lang w:eastAsia="it-IT"/>
              </w:rPr>
              <w:t xml:space="preserve"> 66)</w:t>
            </w:r>
            <w:r w:rsidRPr="009A7D09">
              <w:rPr>
                <w:rFonts w:ascii="Arial Narrow" w:eastAsia="Times New Roman" w:hAnsi="Arial Narrow" w:cs="Arial"/>
                <w:bCs/>
                <w:i/>
                <w:color w:val="FF0000"/>
                <w:sz w:val="16"/>
                <w:szCs w:val="18"/>
                <w:lang w:eastAsia="it-IT"/>
              </w:rPr>
              <w:t xml:space="preserve">    </w:t>
            </w:r>
            <w:r w:rsidRPr="009A7D09">
              <w:rPr>
                <w:rFonts w:ascii="Arial Narrow" w:eastAsia="Times New Roman" w:hAnsi="Arial Narrow" w:cs="Arial"/>
                <w:bCs/>
                <w:i/>
                <w:sz w:val="18"/>
                <w:szCs w:val="20"/>
                <w:lang w:eastAsia="it-IT"/>
              </w:rPr>
              <w:t xml:space="preserve">  561* </w:t>
            </w:r>
          </w:p>
        </w:tc>
        <w:tc>
          <w:tcPr>
            <w:tcW w:w="999"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330*</w:t>
            </w:r>
          </w:p>
          <w:p w:rsidR="009A7D09" w:rsidRPr="009A7D09" w:rsidRDefault="009A7D09" w:rsidP="009A7D09">
            <w:pPr>
              <w:spacing w:after="0" w:line="240" w:lineRule="auto"/>
              <w:jc w:val="center"/>
              <w:rPr>
                <w:rFonts w:ascii="Arial Narrow" w:eastAsia="Times New Roman" w:hAnsi="Arial Narrow" w:cs="Arial"/>
                <w:bCs/>
                <w:i/>
                <w:color w:val="000000"/>
                <w:sz w:val="20"/>
                <w:szCs w:val="20"/>
                <w:lang w:eastAsia="it-IT"/>
              </w:rPr>
            </w:pPr>
            <w:r w:rsidRPr="009A7D09">
              <w:rPr>
                <w:rFonts w:ascii="Arial Narrow" w:eastAsia="Times New Roman" w:hAnsi="Arial Narrow" w:cs="Arial"/>
                <w:bCs/>
                <w:color w:val="000000"/>
                <w:sz w:val="20"/>
                <w:szCs w:val="20"/>
                <w:lang w:eastAsia="it-IT"/>
              </w:rPr>
              <w:t>26/C</w:t>
            </w:r>
          </w:p>
        </w:tc>
      </w:tr>
      <w:tr w:rsidR="009A7D09" w:rsidRPr="009A7D09" w:rsidTr="00CB1016">
        <w:trPr>
          <w:trHeight w:val="315"/>
          <w:jc w:val="center"/>
        </w:trPr>
        <w:tc>
          <w:tcPr>
            <w:tcW w:w="4406" w:type="dxa"/>
            <w:gridSpan w:val="3"/>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right"/>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pacing w:val="2"/>
                <w:sz w:val="20"/>
                <w:szCs w:val="20"/>
                <w:lang w:eastAsia="it-IT"/>
              </w:rPr>
              <w:t>Totale complessivo ore</w:t>
            </w:r>
          </w:p>
        </w:tc>
        <w:tc>
          <w:tcPr>
            <w:tcW w:w="1134"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p>
        </w:tc>
        <w:tc>
          <w:tcPr>
            <w:tcW w:w="973" w:type="dxa"/>
            <w:gridSpan w:val="2"/>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931"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1080"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4"/>
                <w:sz w:val="20"/>
                <w:szCs w:val="20"/>
                <w:lang w:eastAsia="it-IT"/>
              </w:rPr>
              <w:t>1056</w:t>
            </w:r>
          </w:p>
        </w:tc>
        <w:tc>
          <w:tcPr>
            <w:tcW w:w="989" w:type="dxa"/>
            <w:gridSpan w:val="2"/>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999"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1056</w:t>
            </w:r>
          </w:p>
        </w:tc>
      </w:tr>
    </w:tbl>
    <w:p w:rsidR="009A7D09" w:rsidRPr="009A7D09" w:rsidRDefault="009A7D09" w:rsidP="009A7D09">
      <w:pPr>
        <w:spacing w:after="0" w:line="240" w:lineRule="auto"/>
        <w:rPr>
          <w:rFonts w:ascii="Arial Narrow" w:eastAsia="Times New Roman" w:hAnsi="Arial Narrow" w:cs="Arial Narrow"/>
          <w:bCs/>
          <w:spacing w:val="2"/>
          <w:sz w:val="18"/>
          <w:szCs w:val="20"/>
          <w:lang w:eastAsia="it-IT"/>
        </w:rPr>
      </w:pPr>
      <w:r w:rsidRPr="009A7D09">
        <w:rPr>
          <w:rFonts w:ascii="Arial Narrow" w:eastAsia="Times New Roman" w:hAnsi="Arial Narrow" w:cs="Arial Narrow"/>
          <w:bCs/>
          <w:spacing w:val="2"/>
          <w:sz w:val="18"/>
          <w:szCs w:val="20"/>
          <w:lang w:eastAsia="it-IT"/>
        </w:rPr>
        <w:t>* L’attività didattica di laboratorio caratterizza gli insegnamenti dell’area di indirizzo dei percorsi degli istituti tecnici; le ore indicate con asterisco sono riferite  alle attività di laboratorio che prevedono la compresenza degli insegnanti tecnico-pratici.</w:t>
      </w:r>
    </w:p>
    <w:p w:rsidR="009A7D09" w:rsidRPr="009A7D09" w:rsidRDefault="009A7D09" w:rsidP="009A7D09">
      <w:pPr>
        <w:spacing w:after="0" w:line="240" w:lineRule="auto"/>
        <w:rPr>
          <w:rFonts w:ascii="Arial Narrow" w:eastAsia="Times New Roman" w:hAnsi="Arial Narrow" w:cs="Arial Narrow"/>
          <w:bCs/>
          <w:spacing w:val="2"/>
          <w:sz w:val="18"/>
          <w:szCs w:val="20"/>
          <w:lang w:eastAsia="it-IT"/>
        </w:rPr>
      </w:pPr>
      <w:r w:rsidRPr="009A7D09">
        <w:rPr>
          <w:rFonts w:ascii="Arial Narrow" w:eastAsia="Times New Roman" w:hAnsi="Arial Narrow" w:cs="Arial Narrow"/>
          <w:bCs/>
          <w:spacing w:val="2"/>
          <w:sz w:val="18"/>
          <w:szCs w:val="20"/>
          <w:lang w:eastAsia="it-IT"/>
        </w:rPr>
        <w:t>Le istituzioni scolastiche, nell’ambito della loro autonomia didattica e organizzativa, possono programmare le ore di compresenza nell’ambito del primo biennio e del complessivo triennio sulla base del relativo monte-ore.</w:t>
      </w:r>
    </w:p>
    <w:p w:rsidR="009A7D09" w:rsidRPr="0096535C" w:rsidRDefault="009A7D09" w:rsidP="009A7D09">
      <w:pPr>
        <w:shd w:val="clear" w:color="auto" w:fill="FFFFFF"/>
        <w:spacing w:after="120" w:line="240" w:lineRule="auto"/>
        <w:rPr>
          <w:rFonts w:ascii="Arial" w:eastAsia="Times New Roman" w:hAnsi="Arial" w:cs="Arial"/>
          <w:b/>
          <w:sz w:val="18"/>
          <w:szCs w:val="20"/>
          <w:lang w:eastAsia="it-IT"/>
        </w:rPr>
      </w:pPr>
      <w:r w:rsidRPr="009A7D09">
        <w:rPr>
          <w:rFonts w:ascii="Arial Narrow" w:eastAsia="Times New Roman" w:hAnsi="Arial Narrow" w:cs="Arial Narrow"/>
          <w:bCs/>
          <w:spacing w:val="2"/>
          <w:sz w:val="18"/>
          <w:szCs w:val="20"/>
          <w:lang w:eastAsia="it-IT"/>
        </w:rPr>
        <w:t>*** I risultati di apprendimento della disciplina denominata “Scienze e tecnologie applicate”, compresa fra gli insegnamenti di indirizzo del primo biennio, si riferiscono all’insegnamento che caratterizza, per il maggior numero di ore, il successivo triennio.   Per quanto concerne l’articolazione delle cattedre, si rinvia all’articolo 8, comma 2, lettera a).</w:t>
      </w:r>
      <w:r w:rsidRPr="009A7D09">
        <w:rPr>
          <w:rFonts w:ascii="Arial" w:eastAsia="Times New Roman" w:hAnsi="Arial" w:cs="Arial"/>
          <w:b/>
          <w:sz w:val="18"/>
          <w:szCs w:val="20"/>
          <w:lang w:eastAsia="it-IT"/>
        </w:rPr>
        <w:t xml:space="preserve"> </w:t>
      </w:r>
      <w:r w:rsidRPr="009A7D09">
        <w:rPr>
          <w:rFonts w:ascii="Arial" w:eastAsia="Times New Roman" w:hAnsi="Arial" w:cs="Arial"/>
          <w:b/>
          <w:sz w:val="20"/>
          <w:szCs w:val="20"/>
          <w:lang w:eastAsia="it-IT"/>
        </w:rPr>
        <w:br w:type="page"/>
      </w:r>
    </w:p>
    <w:p w:rsidR="009A7D09" w:rsidRPr="009A7D09" w:rsidRDefault="00AA694D" w:rsidP="00AA694D">
      <w:pPr>
        <w:tabs>
          <w:tab w:val="center" w:pos="4819"/>
        </w:tabs>
        <w:spacing w:after="120" w:line="240" w:lineRule="auto"/>
        <w:rPr>
          <w:rFonts w:ascii="Arial Narrow" w:eastAsia="Times New Roman" w:hAnsi="Arial Narrow" w:cs="Arial"/>
          <w:b/>
          <w:sz w:val="24"/>
          <w:szCs w:val="24"/>
          <w:lang w:eastAsia="it-IT"/>
        </w:rPr>
      </w:pPr>
      <w:r>
        <w:rPr>
          <w:rFonts w:ascii="Arial Narrow" w:eastAsia="Times New Roman" w:hAnsi="Arial Narrow" w:cs="Arial"/>
          <w:b/>
          <w:sz w:val="24"/>
          <w:szCs w:val="24"/>
          <w:lang w:eastAsia="it-IT"/>
        </w:rPr>
        <w:lastRenderedPageBreak/>
        <w:tab/>
      </w:r>
      <w:r w:rsidR="009A7D09" w:rsidRPr="009A7D09">
        <w:rPr>
          <w:rFonts w:ascii="Arial Narrow" w:eastAsia="Times New Roman" w:hAnsi="Arial Narrow" w:cs="Arial"/>
          <w:b/>
          <w:sz w:val="24"/>
          <w:szCs w:val="24"/>
          <w:lang w:eastAsia="it-IT"/>
        </w:rPr>
        <w:t>Quadro orario</w:t>
      </w:r>
      <w:r w:rsidR="00C24196">
        <w:rPr>
          <w:rFonts w:ascii="Arial Narrow" w:eastAsia="Times New Roman" w:hAnsi="Arial Narrow" w:cs="Arial"/>
          <w:b/>
          <w:sz w:val="32"/>
          <w:szCs w:val="32"/>
          <w:lang w:eastAsia="it-IT"/>
        </w:rPr>
        <w:t xml:space="preserve"> </w:t>
      </w:r>
    </w:p>
    <w:tbl>
      <w:tblPr>
        <w:tblW w:w="103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043"/>
        <w:gridCol w:w="1417"/>
        <w:gridCol w:w="1276"/>
        <w:gridCol w:w="709"/>
        <w:gridCol w:w="826"/>
        <w:gridCol w:w="1053"/>
        <w:gridCol w:w="10"/>
        <w:gridCol w:w="1001"/>
        <w:gridCol w:w="1001"/>
      </w:tblGrid>
      <w:tr w:rsidR="009A7D09" w:rsidRPr="009A7D09" w:rsidTr="008569D8">
        <w:trPr>
          <w:trHeight w:val="345"/>
          <w:jc w:val="center"/>
        </w:trPr>
        <w:tc>
          <w:tcPr>
            <w:tcW w:w="10336" w:type="dxa"/>
            <w:gridSpan w:val="9"/>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before="120" w:after="120" w:line="240" w:lineRule="auto"/>
              <w:jc w:val="center"/>
              <w:rPr>
                <w:rFonts w:ascii="Arial Narrow" w:eastAsia="Times New Roman" w:hAnsi="Arial Narrow" w:cs="Times New Roman"/>
                <w:b/>
                <w:bCs/>
                <w:color w:val="000000"/>
                <w:lang w:eastAsia="it-IT"/>
              </w:rPr>
            </w:pPr>
            <w:r w:rsidRPr="009A7D09">
              <w:rPr>
                <w:rFonts w:ascii="Arial Narrow" w:eastAsia="Times New Roman" w:hAnsi="Arial Narrow" w:cs="Times New Roman"/>
                <w:b/>
                <w:bCs/>
                <w:color w:val="000000"/>
                <w:lang w:eastAsia="it-IT"/>
              </w:rPr>
              <w:t xml:space="preserve">“GRAFICA E COMUNICAZIONE”: ATTIVITÀ E INSEGNAMENTI </w:t>
            </w:r>
            <w:r w:rsidRPr="009A7D09">
              <w:rPr>
                <w:rFonts w:ascii="Arial Narrow" w:eastAsia="Times New Roman" w:hAnsi="Arial Narrow" w:cs="Times New Roman"/>
                <w:b/>
                <w:bCs/>
                <w:color w:val="000000"/>
                <w:sz w:val="24"/>
                <w:szCs w:val="24"/>
                <w:lang w:eastAsia="it-IT"/>
              </w:rPr>
              <w:t>OBBLIGATORI</w:t>
            </w:r>
          </w:p>
        </w:tc>
      </w:tr>
      <w:tr w:rsidR="009A7D09" w:rsidRPr="009A7D09" w:rsidTr="0096535C">
        <w:trPr>
          <w:trHeight w:val="315"/>
          <w:jc w:val="center"/>
        </w:trPr>
        <w:tc>
          <w:tcPr>
            <w:tcW w:w="3043" w:type="dxa"/>
            <w:vMerge w:val="restart"/>
            <w:tcBorders>
              <w:top w:val="single" w:sz="8" w:space="0" w:color="auto"/>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z w:val="24"/>
                <w:szCs w:val="24"/>
                <w:lang w:eastAsia="it-IT"/>
              </w:rPr>
            </w:pPr>
          </w:p>
          <w:p w:rsidR="009A7D09" w:rsidRPr="009A7D09" w:rsidRDefault="009A7D09" w:rsidP="009A7D09">
            <w:pPr>
              <w:spacing w:before="240" w:after="0" w:line="240" w:lineRule="auto"/>
              <w:jc w:val="center"/>
              <w:rPr>
                <w:rFonts w:ascii="Arial Narrow" w:eastAsia="Times New Roman" w:hAnsi="Arial Narrow" w:cs="Arial"/>
                <w:b/>
                <w:color w:val="000000"/>
                <w:sz w:val="24"/>
                <w:szCs w:val="24"/>
                <w:lang w:eastAsia="it-IT"/>
              </w:rPr>
            </w:pPr>
            <w:r w:rsidRPr="009A7D09">
              <w:rPr>
                <w:rFonts w:ascii="Arial Narrow" w:eastAsia="Times New Roman" w:hAnsi="Arial Narrow" w:cs="Arial"/>
                <w:b/>
                <w:color w:val="000000"/>
                <w:lang w:eastAsia="it-IT"/>
              </w:rPr>
              <w:t>DISCIPLINE</w:t>
            </w:r>
          </w:p>
        </w:tc>
        <w:tc>
          <w:tcPr>
            <w:tcW w:w="1417" w:type="dxa"/>
            <w:vMerge w:val="restart"/>
            <w:tcBorders>
              <w:top w:val="single" w:sz="8" w:space="0" w:color="auto"/>
              <w:left w:val="single" w:sz="4" w:space="0" w:color="auto"/>
            </w:tcBorders>
            <w:shd w:val="clear" w:color="auto" w:fill="auto"/>
            <w:vAlign w:val="center"/>
          </w:tcPr>
          <w:p w:rsidR="0096535C" w:rsidRDefault="0096535C" w:rsidP="0096535C">
            <w:pPr>
              <w:spacing w:after="0" w:line="240" w:lineRule="auto"/>
              <w:jc w:val="center"/>
              <w:rPr>
                <w:rFonts w:ascii="Arial" w:eastAsia="Times New Roman" w:hAnsi="Arial" w:cs="Arial"/>
                <w:b/>
                <w:color w:val="000000"/>
                <w:lang w:eastAsia="it-IT"/>
              </w:rPr>
            </w:pPr>
            <w:r>
              <w:rPr>
                <w:rFonts w:ascii="Arial" w:eastAsia="Times New Roman" w:hAnsi="Arial" w:cs="Arial"/>
                <w:b/>
                <w:color w:val="000000"/>
                <w:lang w:eastAsia="it-IT"/>
              </w:rPr>
              <w:t>Classi</w:t>
            </w:r>
            <w:r w:rsidRPr="009A7D09">
              <w:rPr>
                <w:rFonts w:ascii="Arial" w:eastAsia="Times New Roman" w:hAnsi="Arial" w:cs="Arial"/>
                <w:b/>
                <w:color w:val="000000"/>
                <w:lang w:eastAsia="it-IT"/>
              </w:rPr>
              <w:t xml:space="preserve"> di concorso</w:t>
            </w:r>
          </w:p>
          <w:p w:rsidR="009A7D09" w:rsidRPr="009A7D09" w:rsidRDefault="0096535C" w:rsidP="0096535C">
            <w:pPr>
              <w:spacing w:before="240" w:after="0" w:line="240" w:lineRule="auto"/>
              <w:jc w:val="center"/>
              <w:rPr>
                <w:rFonts w:ascii="Arial Narrow" w:eastAsia="Times New Roman" w:hAnsi="Arial Narrow" w:cs="Arial"/>
                <w:b/>
                <w:color w:val="000000"/>
                <w:sz w:val="24"/>
                <w:szCs w:val="24"/>
                <w:lang w:eastAsia="it-IT"/>
              </w:rPr>
            </w:pPr>
            <w:r>
              <w:rPr>
                <w:rFonts w:ascii="Arial" w:eastAsia="Times New Roman" w:hAnsi="Arial" w:cs="Arial"/>
                <w:b/>
                <w:color w:val="000000"/>
                <w:lang w:eastAsia="it-IT"/>
              </w:rPr>
              <w:t>D.M. 39/1998</w:t>
            </w:r>
          </w:p>
        </w:tc>
        <w:tc>
          <w:tcPr>
            <w:tcW w:w="1276" w:type="dxa"/>
            <w:vMerge w:val="restart"/>
            <w:tcBorders>
              <w:top w:val="single" w:sz="8" w:space="0" w:color="auto"/>
            </w:tcBorders>
          </w:tcPr>
          <w:p w:rsidR="00A921D9" w:rsidRPr="009A7D09" w:rsidRDefault="00A921D9" w:rsidP="00A921D9">
            <w:pPr>
              <w:spacing w:after="0" w:line="240" w:lineRule="auto"/>
              <w:jc w:val="center"/>
              <w:rPr>
                <w:rFonts w:ascii="Arial Narrow" w:eastAsia="Times New Roman" w:hAnsi="Arial Narrow" w:cs="Arial"/>
                <w:b/>
                <w:color w:val="000000"/>
                <w:spacing w:val="4"/>
                <w:lang w:eastAsia="it-IT"/>
              </w:rPr>
            </w:pPr>
            <w:r>
              <w:rPr>
                <w:rFonts w:ascii="Arial" w:eastAsia="Times New Roman" w:hAnsi="Arial" w:cs="Arial"/>
                <w:b/>
                <w:lang w:eastAsia="it-IT"/>
              </w:rPr>
              <w:t>Classi</w:t>
            </w:r>
            <w:r w:rsidRPr="00625E35">
              <w:rPr>
                <w:rFonts w:ascii="Arial" w:eastAsia="Times New Roman" w:hAnsi="Arial" w:cs="Arial"/>
                <w:b/>
                <w:lang w:eastAsia="it-IT"/>
              </w:rPr>
              <w:t xml:space="preserve"> di concorso</w:t>
            </w:r>
            <w:r w:rsidRPr="009A7D09">
              <w:rPr>
                <w:rFonts w:ascii="Arial Narrow" w:eastAsia="Times New Roman" w:hAnsi="Arial Narrow" w:cs="Arial"/>
                <w:b/>
                <w:sz w:val="18"/>
                <w:szCs w:val="16"/>
                <w:lang w:eastAsia="it-IT"/>
              </w:rPr>
              <w:t xml:space="preserve"> </w:t>
            </w:r>
            <w:r>
              <w:rPr>
                <w:rFonts w:ascii="Arial" w:eastAsia="Times New Roman" w:hAnsi="Arial" w:cs="Arial"/>
                <w:b/>
                <w:color w:val="000000" w:themeColor="text1"/>
                <w:lang w:eastAsia="it-IT"/>
              </w:rPr>
              <w:t>D.P.R. 14/02/2016</w:t>
            </w:r>
            <w:r w:rsidRPr="00625E35">
              <w:rPr>
                <w:rFonts w:ascii="Arial" w:eastAsia="Times New Roman" w:hAnsi="Arial" w:cs="Arial"/>
                <w:b/>
                <w:color w:val="000000" w:themeColor="text1"/>
                <w:lang w:eastAsia="it-IT"/>
              </w:rPr>
              <w:t xml:space="preserve"> n° 19</w:t>
            </w:r>
          </w:p>
        </w:tc>
        <w:tc>
          <w:tcPr>
            <w:tcW w:w="4600" w:type="dxa"/>
            <w:gridSpan w:val="6"/>
            <w:tcBorders>
              <w:top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pacing w:val="4"/>
                <w:lang w:eastAsia="it-IT"/>
              </w:rPr>
            </w:pPr>
            <w:r w:rsidRPr="009A7D09">
              <w:rPr>
                <w:rFonts w:ascii="Arial Narrow" w:eastAsia="Times New Roman" w:hAnsi="Arial Narrow" w:cs="Arial"/>
                <w:b/>
                <w:color w:val="000000"/>
                <w:spacing w:val="4"/>
                <w:lang w:eastAsia="it-IT"/>
              </w:rPr>
              <w:t>ore</w:t>
            </w:r>
          </w:p>
        </w:tc>
      </w:tr>
      <w:tr w:rsidR="009A7D09" w:rsidRPr="009A7D09" w:rsidTr="0096535C">
        <w:trPr>
          <w:trHeight w:val="315"/>
          <w:jc w:val="center"/>
        </w:trPr>
        <w:tc>
          <w:tcPr>
            <w:tcW w:w="3043" w:type="dxa"/>
            <w:vMerge/>
            <w:tcBorders>
              <w:right w:val="single" w:sz="4" w:space="0" w:color="auto"/>
            </w:tcBorders>
            <w:shd w:val="clear" w:color="auto" w:fill="auto"/>
          </w:tcPr>
          <w:p w:rsidR="009A7D09" w:rsidRPr="009A7D09" w:rsidRDefault="009A7D09" w:rsidP="009A7D09">
            <w:pPr>
              <w:spacing w:before="240" w:after="0" w:line="240" w:lineRule="auto"/>
              <w:jc w:val="center"/>
              <w:rPr>
                <w:rFonts w:ascii="Arial Narrow" w:eastAsia="Times New Roman" w:hAnsi="Arial Narrow" w:cs="Arial"/>
                <w:b/>
                <w:color w:val="000000"/>
                <w:lang w:eastAsia="it-IT"/>
              </w:rPr>
            </w:pPr>
          </w:p>
        </w:tc>
        <w:tc>
          <w:tcPr>
            <w:tcW w:w="1417" w:type="dxa"/>
            <w:vMerge/>
            <w:tcBorders>
              <w:left w:val="single" w:sz="4" w:space="0" w:color="auto"/>
            </w:tcBorders>
            <w:shd w:val="clear" w:color="auto" w:fill="auto"/>
          </w:tcPr>
          <w:p w:rsidR="009A7D09" w:rsidRPr="009A7D09" w:rsidRDefault="009A7D09" w:rsidP="009A7D09">
            <w:pPr>
              <w:spacing w:before="240" w:after="0" w:line="240" w:lineRule="auto"/>
              <w:jc w:val="center"/>
              <w:rPr>
                <w:rFonts w:ascii="Arial Narrow" w:eastAsia="Times New Roman" w:hAnsi="Arial Narrow" w:cs="Arial"/>
                <w:b/>
                <w:color w:val="000000"/>
                <w:lang w:eastAsia="it-IT"/>
              </w:rPr>
            </w:pPr>
          </w:p>
        </w:tc>
        <w:tc>
          <w:tcPr>
            <w:tcW w:w="1276" w:type="dxa"/>
            <w:vMerge/>
          </w:tcPr>
          <w:p w:rsidR="009A7D09" w:rsidRPr="009A7D09" w:rsidRDefault="009A7D09" w:rsidP="009A7D09">
            <w:pPr>
              <w:spacing w:before="120" w:after="0" w:line="240" w:lineRule="auto"/>
              <w:jc w:val="center"/>
              <w:rPr>
                <w:rFonts w:ascii="Arial Narrow" w:eastAsia="Times New Roman" w:hAnsi="Arial Narrow" w:cs="Arial"/>
                <w:b/>
                <w:color w:val="000000"/>
                <w:spacing w:val="4"/>
                <w:lang w:eastAsia="it-IT"/>
              </w:rPr>
            </w:pPr>
          </w:p>
        </w:tc>
        <w:tc>
          <w:tcPr>
            <w:tcW w:w="1535" w:type="dxa"/>
            <w:gridSpan w:val="2"/>
            <w:vMerge w:val="restart"/>
            <w:tcBorders>
              <w:top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spacing w:val="4"/>
                <w:lang w:eastAsia="it-IT"/>
              </w:rPr>
            </w:pPr>
          </w:p>
          <w:p w:rsidR="009A7D09" w:rsidRPr="009A7D09" w:rsidRDefault="009A7D09" w:rsidP="009A7D09">
            <w:pPr>
              <w:spacing w:after="0" w:line="240" w:lineRule="auto"/>
              <w:jc w:val="center"/>
              <w:rPr>
                <w:rFonts w:ascii="Arial Narrow" w:eastAsia="Times New Roman" w:hAnsi="Arial Narrow" w:cs="Arial"/>
                <w:b/>
                <w:color w:val="000000"/>
                <w:lang w:eastAsia="it-IT"/>
              </w:rPr>
            </w:pPr>
            <w:r w:rsidRPr="009A7D09">
              <w:rPr>
                <w:rFonts w:ascii="Arial Narrow" w:eastAsia="Times New Roman" w:hAnsi="Arial Narrow" w:cs="Arial"/>
                <w:b/>
                <w:color w:val="000000"/>
                <w:spacing w:val="4"/>
                <w:lang w:eastAsia="it-IT"/>
              </w:rPr>
              <w:t>1° biennio</w:t>
            </w:r>
          </w:p>
        </w:tc>
        <w:tc>
          <w:tcPr>
            <w:tcW w:w="2064" w:type="dxa"/>
            <w:gridSpan w:val="3"/>
            <w:tcBorders>
              <w:top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lang w:eastAsia="it-IT"/>
              </w:rPr>
            </w:pPr>
            <w:r w:rsidRPr="009A7D09">
              <w:rPr>
                <w:rFonts w:ascii="Arial Narrow" w:eastAsia="Times New Roman" w:hAnsi="Arial Narrow" w:cs="Arial"/>
                <w:b/>
                <w:color w:val="000000"/>
                <w:spacing w:val="4"/>
                <w:lang w:eastAsia="it-IT"/>
              </w:rPr>
              <w:t>2° biennio</w:t>
            </w:r>
          </w:p>
        </w:tc>
        <w:tc>
          <w:tcPr>
            <w:tcW w:w="1001" w:type="dxa"/>
            <w:tcBorders>
              <w:top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spacing w:val="4"/>
                <w:lang w:eastAsia="it-IT"/>
              </w:rPr>
            </w:pPr>
            <w:r w:rsidRPr="009A7D09">
              <w:rPr>
                <w:rFonts w:ascii="Arial Narrow" w:eastAsia="Times New Roman" w:hAnsi="Arial Narrow" w:cs="Arial"/>
                <w:b/>
                <w:color w:val="000000"/>
                <w:spacing w:val="4"/>
                <w:lang w:eastAsia="it-IT"/>
              </w:rPr>
              <w:t>5 anno</w:t>
            </w:r>
          </w:p>
        </w:tc>
      </w:tr>
      <w:tr w:rsidR="009A7D09" w:rsidRPr="009A7D09" w:rsidTr="0096535C">
        <w:trPr>
          <w:trHeight w:val="315"/>
          <w:jc w:val="center"/>
        </w:trPr>
        <w:tc>
          <w:tcPr>
            <w:tcW w:w="3043" w:type="dxa"/>
            <w:vMerge/>
            <w:tcBorders>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4"/>
                <w:szCs w:val="24"/>
                <w:lang w:eastAsia="it-IT"/>
              </w:rPr>
            </w:pPr>
          </w:p>
        </w:tc>
        <w:tc>
          <w:tcPr>
            <w:tcW w:w="1417" w:type="dxa"/>
            <w:vMerge/>
            <w:tcBorders>
              <w:lef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4"/>
                <w:szCs w:val="24"/>
                <w:lang w:eastAsia="it-IT"/>
              </w:rPr>
            </w:pPr>
          </w:p>
        </w:tc>
        <w:tc>
          <w:tcPr>
            <w:tcW w:w="1276" w:type="dxa"/>
            <w:vMerge/>
          </w:tcPr>
          <w:p w:rsidR="009A7D09" w:rsidRPr="009A7D09" w:rsidRDefault="009A7D09" w:rsidP="009A7D09">
            <w:pPr>
              <w:spacing w:after="0" w:line="240" w:lineRule="auto"/>
              <w:jc w:val="center"/>
              <w:rPr>
                <w:rFonts w:ascii="Arial Narrow" w:eastAsia="Times New Roman" w:hAnsi="Arial Narrow" w:cs="Arial"/>
                <w:color w:val="000000"/>
                <w:spacing w:val="4"/>
                <w:sz w:val="24"/>
                <w:szCs w:val="24"/>
                <w:lang w:eastAsia="it-IT"/>
              </w:rPr>
            </w:pPr>
          </w:p>
        </w:tc>
        <w:tc>
          <w:tcPr>
            <w:tcW w:w="1535" w:type="dxa"/>
            <w:gridSpan w:val="2"/>
            <w:vMerge/>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pacing w:val="4"/>
                <w:sz w:val="24"/>
                <w:szCs w:val="24"/>
                <w:lang w:eastAsia="it-IT"/>
              </w:rPr>
            </w:pPr>
          </w:p>
        </w:tc>
        <w:tc>
          <w:tcPr>
            <w:tcW w:w="3065" w:type="dxa"/>
            <w:gridSpan w:val="4"/>
            <w:tcBorders>
              <w:top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pacing w:val="4"/>
                <w:sz w:val="18"/>
                <w:szCs w:val="18"/>
                <w:lang w:eastAsia="it-IT"/>
              </w:rPr>
            </w:pPr>
            <w:r w:rsidRPr="009A7D09">
              <w:rPr>
                <w:rFonts w:ascii="Arial Narrow" w:eastAsia="Times New Roman" w:hAnsi="Arial Narrow" w:cs="Arial"/>
                <w:color w:val="000000"/>
                <w:spacing w:val="4"/>
                <w:sz w:val="18"/>
                <w:szCs w:val="18"/>
                <w:lang w:eastAsia="it-IT"/>
              </w:rPr>
              <w:t xml:space="preserve">secondo biennio e quinto anno </w:t>
            </w:r>
            <w:proofErr w:type="spellStart"/>
            <w:r w:rsidRPr="009A7D09">
              <w:rPr>
                <w:rFonts w:ascii="Arial Narrow" w:eastAsia="Times New Roman" w:hAnsi="Arial Narrow" w:cs="Arial"/>
                <w:color w:val="000000"/>
                <w:spacing w:val="4"/>
                <w:sz w:val="18"/>
                <w:szCs w:val="18"/>
                <w:lang w:eastAsia="it-IT"/>
              </w:rPr>
              <w:t>costitui-scono</w:t>
            </w:r>
            <w:proofErr w:type="spellEnd"/>
            <w:r w:rsidRPr="009A7D09">
              <w:rPr>
                <w:rFonts w:ascii="Arial Narrow" w:eastAsia="Times New Roman" w:hAnsi="Arial Narrow" w:cs="Arial"/>
                <w:color w:val="000000"/>
                <w:spacing w:val="4"/>
                <w:sz w:val="18"/>
                <w:szCs w:val="18"/>
                <w:lang w:eastAsia="it-IT"/>
              </w:rPr>
              <w:t xml:space="preserve"> un percorso formativo unitario</w:t>
            </w:r>
          </w:p>
        </w:tc>
      </w:tr>
      <w:tr w:rsidR="009A7D09" w:rsidRPr="009A7D09" w:rsidTr="00C24196">
        <w:trPr>
          <w:trHeight w:val="390"/>
          <w:jc w:val="center"/>
        </w:trPr>
        <w:tc>
          <w:tcPr>
            <w:tcW w:w="3043" w:type="dxa"/>
            <w:vMerge/>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4"/>
                <w:szCs w:val="24"/>
                <w:lang w:eastAsia="it-IT"/>
              </w:rPr>
            </w:pPr>
          </w:p>
        </w:tc>
        <w:tc>
          <w:tcPr>
            <w:tcW w:w="1417" w:type="dxa"/>
            <w:vMerge/>
            <w:tcBorders>
              <w:left w:val="single" w:sz="4"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4"/>
                <w:szCs w:val="24"/>
                <w:lang w:eastAsia="it-IT"/>
              </w:rPr>
            </w:pPr>
          </w:p>
        </w:tc>
        <w:tc>
          <w:tcPr>
            <w:tcW w:w="1276" w:type="dxa"/>
            <w:vMerge/>
          </w:tcPr>
          <w:p w:rsidR="009A7D09" w:rsidRPr="009A7D09" w:rsidRDefault="009A7D09" w:rsidP="009A7D09">
            <w:pPr>
              <w:spacing w:after="0" w:line="240" w:lineRule="auto"/>
              <w:jc w:val="center"/>
              <w:rPr>
                <w:rFonts w:ascii="Arial Narrow" w:eastAsia="Times New Roman" w:hAnsi="Arial Narrow" w:cs="Arial"/>
                <w:b/>
                <w:bCs/>
                <w:color w:val="000000"/>
                <w:spacing w:val="4"/>
                <w:lang w:eastAsia="it-IT"/>
              </w:rPr>
            </w:pPr>
          </w:p>
        </w:tc>
        <w:tc>
          <w:tcPr>
            <w:tcW w:w="709"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spacing w:val="4"/>
                <w:lang w:eastAsia="it-IT"/>
              </w:rPr>
              <w:t>1^</w:t>
            </w:r>
          </w:p>
        </w:tc>
        <w:tc>
          <w:tcPr>
            <w:tcW w:w="826"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spacing w:val="4"/>
                <w:lang w:eastAsia="it-IT"/>
              </w:rPr>
              <w:t>2^</w:t>
            </w:r>
          </w:p>
        </w:tc>
        <w:tc>
          <w:tcPr>
            <w:tcW w:w="1053"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spacing w:val="4"/>
                <w:lang w:eastAsia="it-IT"/>
              </w:rPr>
              <w:t>3^</w:t>
            </w:r>
          </w:p>
        </w:tc>
        <w:tc>
          <w:tcPr>
            <w:tcW w:w="1011"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lang w:eastAsia="it-IT"/>
              </w:rPr>
              <w:t>4^</w:t>
            </w:r>
          </w:p>
        </w:tc>
        <w:tc>
          <w:tcPr>
            <w:tcW w:w="1001"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lang w:eastAsia="it-IT"/>
              </w:rPr>
              <w:t>5^</w:t>
            </w:r>
          </w:p>
        </w:tc>
      </w:tr>
      <w:tr w:rsidR="009A7D09" w:rsidRPr="009A7D09" w:rsidTr="00C24196">
        <w:trPr>
          <w:trHeight w:val="429"/>
          <w:jc w:val="center"/>
        </w:trPr>
        <w:tc>
          <w:tcPr>
            <w:tcW w:w="3043"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integrate (Fisica)</w:t>
            </w:r>
          </w:p>
        </w:tc>
        <w:tc>
          <w:tcPr>
            <w:tcW w:w="1417"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38/A</w:t>
            </w:r>
          </w:p>
        </w:tc>
        <w:tc>
          <w:tcPr>
            <w:tcW w:w="1276"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A-20</w:t>
            </w:r>
          </w:p>
        </w:tc>
        <w:tc>
          <w:tcPr>
            <w:tcW w:w="709"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826"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1063" w:type="dxa"/>
            <w:gridSpan w:val="2"/>
            <w:vMerge w:val="restart"/>
            <w:shd w:val="clear" w:color="000000" w:fill="BFBFBF"/>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w:t>
            </w:r>
          </w:p>
        </w:tc>
        <w:tc>
          <w:tcPr>
            <w:tcW w:w="1001" w:type="dxa"/>
            <w:vMerge w:val="restart"/>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1001" w:type="dxa"/>
            <w:vMerge w:val="restart"/>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b/>
                <w:bCs/>
                <w:color w:val="000000"/>
                <w:sz w:val="20"/>
                <w:szCs w:val="20"/>
                <w:lang w:eastAsia="it-IT"/>
              </w:rPr>
              <w:t> </w:t>
            </w:r>
          </w:p>
        </w:tc>
      </w:tr>
      <w:tr w:rsidR="009A7D09" w:rsidRPr="009A7D09" w:rsidTr="0096535C">
        <w:trPr>
          <w:trHeight w:val="315"/>
          <w:jc w:val="center"/>
        </w:trPr>
        <w:tc>
          <w:tcPr>
            <w:tcW w:w="3043" w:type="dxa"/>
            <w:tcBorders>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di cui in compresenza</w:t>
            </w:r>
          </w:p>
        </w:tc>
        <w:tc>
          <w:tcPr>
            <w:tcW w:w="1417" w:type="dxa"/>
            <w:tcBorders>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29/C             </w:t>
            </w:r>
          </w:p>
        </w:tc>
        <w:tc>
          <w:tcPr>
            <w:tcW w:w="1276" w:type="dxa"/>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B-03 </w:t>
            </w:r>
          </w:p>
        </w:tc>
        <w:tc>
          <w:tcPr>
            <w:tcW w:w="1535" w:type="dxa"/>
            <w:gridSpan w:val="2"/>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66*</w:t>
            </w:r>
          </w:p>
        </w:tc>
        <w:tc>
          <w:tcPr>
            <w:tcW w:w="1063" w:type="dxa"/>
            <w:gridSpan w:val="2"/>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1001"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1001" w:type="dxa"/>
            <w:vMerge/>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i/>
                <w:color w:val="000000"/>
                <w:sz w:val="20"/>
                <w:szCs w:val="20"/>
                <w:lang w:eastAsia="it-IT"/>
              </w:rPr>
            </w:pPr>
          </w:p>
        </w:tc>
      </w:tr>
      <w:tr w:rsidR="009A7D09" w:rsidRPr="009A7D09" w:rsidTr="00C24196">
        <w:trPr>
          <w:trHeight w:val="315"/>
          <w:jc w:val="center"/>
        </w:trPr>
        <w:tc>
          <w:tcPr>
            <w:tcW w:w="3043"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integrate (Chimica)</w:t>
            </w:r>
          </w:p>
        </w:tc>
        <w:tc>
          <w:tcPr>
            <w:tcW w:w="1417" w:type="dxa"/>
            <w:tcBorders>
              <w:left w:val="single" w:sz="4" w:space="0" w:color="auto"/>
            </w:tcBorders>
            <w:shd w:val="clear" w:color="auto" w:fill="auto"/>
          </w:tcPr>
          <w:p w:rsidR="009A7D09" w:rsidRPr="003D4E0D" w:rsidRDefault="003D4E0D" w:rsidP="009A7D09">
            <w:pPr>
              <w:spacing w:after="0" w:line="240" w:lineRule="auto"/>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12/A - 13/A</w:t>
            </w:r>
          </w:p>
        </w:tc>
        <w:tc>
          <w:tcPr>
            <w:tcW w:w="1276"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A-34</w:t>
            </w:r>
          </w:p>
        </w:tc>
        <w:tc>
          <w:tcPr>
            <w:tcW w:w="709"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826"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1063" w:type="dxa"/>
            <w:gridSpan w:val="2"/>
            <w:vMerge/>
            <w:shd w:val="clear" w:color="000000" w:fill="BFBFBF"/>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1001" w:type="dxa"/>
            <w:vMerge/>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1001" w:type="dxa"/>
            <w:vMerge/>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r>
      <w:tr w:rsidR="009A7D09" w:rsidRPr="009A7D09" w:rsidTr="0096535C">
        <w:trPr>
          <w:trHeight w:val="315"/>
          <w:jc w:val="center"/>
        </w:trPr>
        <w:tc>
          <w:tcPr>
            <w:tcW w:w="3043" w:type="dxa"/>
            <w:tcBorders>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b/>
                <w:i/>
                <w:strike/>
                <w:color w:val="FF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1417" w:type="dxa"/>
            <w:tcBorders>
              <w:left w:val="single" w:sz="4" w:space="0" w:color="auto"/>
            </w:tcBorders>
            <w:shd w:val="clear" w:color="auto" w:fill="auto"/>
          </w:tcPr>
          <w:p w:rsidR="009A7D09" w:rsidRPr="009A7D09" w:rsidRDefault="00164E8E" w:rsidP="009A7D09">
            <w:pPr>
              <w:snapToGrid w:val="0"/>
              <w:spacing w:after="0" w:line="240" w:lineRule="auto"/>
              <w:rPr>
                <w:rFonts w:ascii="Arial Narrow" w:eastAsia="Times New Roman" w:hAnsi="Arial Narrow" w:cs="Arial"/>
                <w:b/>
                <w:i/>
                <w:strike/>
                <w:color w:val="FF0000"/>
                <w:sz w:val="20"/>
                <w:szCs w:val="20"/>
                <w:lang w:eastAsia="it-IT"/>
              </w:rPr>
            </w:pPr>
            <w:r>
              <w:rPr>
                <w:rFonts w:ascii="Arial Narrow" w:eastAsia="Times New Roman" w:hAnsi="Arial Narrow" w:cs="Arial"/>
                <w:i/>
                <w:color w:val="000000"/>
                <w:sz w:val="20"/>
                <w:szCs w:val="20"/>
                <w:lang w:eastAsia="it-IT"/>
              </w:rPr>
              <w:t>24/C-</w:t>
            </w:r>
            <w:r>
              <w:rPr>
                <w:rFonts w:ascii="Arial Narrow" w:eastAsia="Times New Roman" w:hAnsi="Arial Narrow" w:cs="Arial"/>
                <w:i/>
                <w:sz w:val="20"/>
                <w:szCs w:val="20"/>
                <w:lang w:eastAsia="it-IT"/>
              </w:rPr>
              <w:t>35/C-</w:t>
            </w:r>
            <w:r w:rsidR="009A7D09" w:rsidRPr="009A7D09">
              <w:rPr>
                <w:rFonts w:ascii="Arial Narrow" w:eastAsia="Times New Roman" w:hAnsi="Arial Narrow" w:cs="Arial"/>
                <w:i/>
                <w:sz w:val="20"/>
                <w:szCs w:val="20"/>
                <w:lang w:eastAsia="it-IT"/>
              </w:rPr>
              <w:t>36/C</w:t>
            </w:r>
          </w:p>
        </w:tc>
        <w:tc>
          <w:tcPr>
            <w:tcW w:w="1276" w:type="dxa"/>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B-12</w:t>
            </w:r>
          </w:p>
        </w:tc>
        <w:tc>
          <w:tcPr>
            <w:tcW w:w="1535" w:type="dxa"/>
            <w:gridSpan w:val="2"/>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66*</w:t>
            </w:r>
          </w:p>
        </w:tc>
        <w:tc>
          <w:tcPr>
            <w:tcW w:w="1063" w:type="dxa"/>
            <w:gridSpan w:val="2"/>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1001"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1001" w:type="dxa"/>
            <w:vMerge/>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i/>
                <w:color w:val="000000"/>
                <w:sz w:val="20"/>
                <w:szCs w:val="20"/>
                <w:lang w:eastAsia="it-IT"/>
              </w:rPr>
            </w:pPr>
          </w:p>
        </w:tc>
      </w:tr>
      <w:tr w:rsidR="009A7D09" w:rsidRPr="009A7D09" w:rsidTr="00C24196">
        <w:trPr>
          <w:trHeight w:val="315"/>
          <w:jc w:val="center"/>
        </w:trPr>
        <w:tc>
          <w:tcPr>
            <w:tcW w:w="3043"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Tecnologie e tecniche di rappresentazione grafica</w:t>
            </w:r>
          </w:p>
        </w:tc>
        <w:tc>
          <w:tcPr>
            <w:tcW w:w="1417"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16/A - 71/A</w:t>
            </w:r>
          </w:p>
        </w:tc>
        <w:tc>
          <w:tcPr>
            <w:tcW w:w="1276"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A-37</w:t>
            </w:r>
          </w:p>
        </w:tc>
        <w:tc>
          <w:tcPr>
            <w:tcW w:w="709"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826"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1063" w:type="dxa"/>
            <w:gridSpan w:val="2"/>
            <w:vMerge/>
            <w:shd w:val="clear" w:color="000000" w:fill="BFBFBF"/>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1001"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1001" w:type="dxa"/>
            <w:vMerge/>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r>
      <w:tr w:rsidR="009A7D09" w:rsidRPr="009A7D09" w:rsidTr="0096535C">
        <w:trPr>
          <w:trHeight w:val="315"/>
          <w:jc w:val="center"/>
        </w:trPr>
        <w:tc>
          <w:tcPr>
            <w:tcW w:w="3043" w:type="dxa"/>
            <w:tcBorders>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di cui in compresenza</w:t>
            </w:r>
          </w:p>
        </w:tc>
        <w:tc>
          <w:tcPr>
            <w:tcW w:w="1417" w:type="dxa"/>
            <w:tcBorders>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32/C</w:t>
            </w:r>
          </w:p>
        </w:tc>
        <w:tc>
          <w:tcPr>
            <w:tcW w:w="1276" w:type="dxa"/>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B-17</w:t>
            </w:r>
          </w:p>
        </w:tc>
        <w:tc>
          <w:tcPr>
            <w:tcW w:w="1535" w:type="dxa"/>
            <w:gridSpan w:val="2"/>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66*</w:t>
            </w:r>
          </w:p>
        </w:tc>
        <w:tc>
          <w:tcPr>
            <w:tcW w:w="1063" w:type="dxa"/>
            <w:gridSpan w:val="2"/>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1001"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1001" w:type="dxa"/>
            <w:vMerge/>
            <w:shd w:val="clear" w:color="000000" w:fill="BFBFBF"/>
            <w:vAlign w:val="center"/>
          </w:tcPr>
          <w:p w:rsidR="009A7D09" w:rsidRPr="009A7D09" w:rsidRDefault="009A7D09" w:rsidP="009A7D09">
            <w:pPr>
              <w:spacing w:after="0" w:line="240" w:lineRule="auto"/>
              <w:jc w:val="center"/>
              <w:rPr>
                <w:rFonts w:ascii="Arial Narrow" w:eastAsia="Times New Roman" w:hAnsi="Arial Narrow" w:cs="Arial"/>
                <w:i/>
                <w:color w:val="000000"/>
                <w:sz w:val="20"/>
                <w:szCs w:val="20"/>
                <w:lang w:eastAsia="it-IT"/>
              </w:rPr>
            </w:pPr>
          </w:p>
        </w:tc>
      </w:tr>
      <w:tr w:rsidR="009A7D09" w:rsidRPr="009A7D09" w:rsidTr="00C24196">
        <w:trPr>
          <w:trHeight w:val="315"/>
          <w:jc w:val="center"/>
        </w:trPr>
        <w:tc>
          <w:tcPr>
            <w:tcW w:w="3043"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Tecnologie informatiche </w:t>
            </w:r>
          </w:p>
        </w:tc>
        <w:tc>
          <w:tcPr>
            <w:tcW w:w="1417"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sz w:val="20"/>
                <w:szCs w:val="20"/>
                <w:lang w:eastAsia="it-IT"/>
              </w:rPr>
              <w:t>34/A - 35/A 42/A</w:t>
            </w:r>
            <w:r w:rsidRPr="009A7D09">
              <w:rPr>
                <w:rFonts w:ascii="Arial Narrow" w:eastAsia="Times New Roman" w:hAnsi="Arial Narrow" w:cs="Arial"/>
                <w:b/>
                <w:color w:val="4F81BD"/>
                <w:sz w:val="20"/>
                <w:szCs w:val="20"/>
                <w:lang w:eastAsia="it-IT"/>
              </w:rPr>
              <w:t xml:space="preserve"> </w:t>
            </w:r>
          </w:p>
        </w:tc>
        <w:tc>
          <w:tcPr>
            <w:tcW w:w="1276" w:type="dxa"/>
          </w:tcPr>
          <w:p w:rsidR="009A7D09" w:rsidRPr="009A7D09" w:rsidRDefault="00BC7ADE" w:rsidP="009A7D09">
            <w:pPr>
              <w:spacing w:after="0" w:line="240" w:lineRule="auto"/>
              <w:jc w:val="center"/>
              <w:rPr>
                <w:rFonts w:ascii="Arial Narrow" w:eastAsia="Times New Roman" w:hAnsi="Arial Narrow" w:cs="Arial"/>
                <w:bCs/>
                <w:sz w:val="20"/>
                <w:szCs w:val="20"/>
                <w:lang w:eastAsia="it-IT"/>
              </w:rPr>
            </w:pPr>
            <w:r>
              <w:rPr>
                <w:rFonts w:ascii="Arial Narrow" w:eastAsia="Times New Roman" w:hAnsi="Arial Narrow" w:cs="Arial"/>
                <w:bCs/>
                <w:sz w:val="20"/>
                <w:szCs w:val="20"/>
                <w:lang w:eastAsia="it-IT"/>
              </w:rPr>
              <w:t>A-40</w:t>
            </w:r>
          </w:p>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bCs/>
                <w:sz w:val="20"/>
                <w:szCs w:val="20"/>
                <w:lang w:eastAsia="it-IT"/>
              </w:rPr>
              <w:t>A-41</w:t>
            </w:r>
          </w:p>
        </w:tc>
        <w:tc>
          <w:tcPr>
            <w:tcW w:w="709"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826" w:type="dxa"/>
            <w:vMerge w:val="restart"/>
            <w:shd w:val="clear" w:color="000000" w:fill="BFBFBF"/>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 </w:t>
            </w:r>
          </w:p>
        </w:tc>
        <w:tc>
          <w:tcPr>
            <w:tcW w:w="1063" w:type="dxa"/>
            <w:gridSpan w:val="2"/>
            <w:vMerge/>
            <w:shd w:val="clear" w:color="000000" w:fill="BFBFBF"/>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1001" w:type="dxa"/>
            <w:vMerge/>
            <w:shd w:val="clear" w:color="000000" w:fill="BFBFBF"/>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1001" w:type="dxa"/>
            <w:vMerge/>
            <w:shd w:val="clear" w:color="000000" w:fill="BFBFBF"/>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r>
      <w:tr w:rsidR="009A7D09" w:rsidRPr="009A7D09" w:rsidTr="00C24196">
        <w:trPr>
          <w:trHeight w:val="315"/>
          <w:jc w:val="center"/>
        </w:trPr>
        <w:tc>
          <w:tcPr>
            <w:tcW w:w="3043" w:type="dxa"/>
            <w:tcBorders>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di cui in compresenza</w:t>
            </w:r>
          </w:p>
        </w:tc>
        <w:tc>
          <w:tcPr>
            <w:tcW w:w="1417" w:type="dxa"/>
            <w:tcBorders>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30/C – 31/C</w:t>
            </w:r>
          </w:p>
        </w:tc>
        <w:tc>
          <w:tcPr>
            <w:tcW w:w="1276" w:type="dxa"/>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B-16</w:t>
            </w:r>
          </w:p>
        </w:tc>
        <w:tc>
          <w:tcPr>
            <w:tcW w:w="709" w:type="dxa"/>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66</w:t>
            </w:r>
          </w:p>
        </w:tc>
        <w:tc>
          <w:tcPr>
            <w:tcW w:w="826"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bCs/>
                <w:i/>
                <w:color w:val="000000"/>
                <w:sz w:val="20"/>
                <w:szCs w:val="20"/>
                <w:lang w:eastAsia="it-IT"/>
              </w:rPr>
            </w:pPr>
          </w:p>
        </w:tc>
        <w:tc>
          <w:tcPr>
            <w:tcW w:w="1063" w:type="dxa"/>
            <w:gridSpan w:val="2"/>
            <w:vMerge/>
            <w:shd w:val="clear" w:color="000000" w:fill="BFBFBF"/>
            <w:vAlign w:val="center"/>
          </w:tcPr>
          <w:p w:rsidR="009A7D09" w:rsidRPr="009A7D09" w:rsidRDefault="009A7D09" w:rsidP="009A7D09">
            <w:pPr>
              <w:spacing w:after="0" w:line="240" w:lineRule="auto"/>
              <w:rPr>
                <w:rFonts w:ascii="Arial Narrow" w:eastAsia="Times New Roman" w:hAnsi="Arial Narrow" w:cs="Arial"/>
                <w:b/>
                <w:bCs/>
                <w:i/>
                <w:color w:val="000000"/>
                <w:sz w:val="20"/>
                <w:szCs w:val="20"/>
                <w:lang w:eastAsia="it-IT"/>
              </w:rPr>
            </w:pPr>
          </w:p>
        </w:tc>
        <w:tc>
          <w:tcPr>
            <w:tcW w:w="1001"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b/>
                <w:bCs/>
                <w:i/>
                <w:color w:val="000000"/>
                <w:sz w:val="20"/>
                <w:szCs w:val="20"/>
                <w:lang w:eastAsia="it-IT"/>
              </w:rPr>
            </w:pPr>
          </w:p>
        </w:tc>
        <w:tc>
          <w:tcPr>
            <w:tcW w:w="1001"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b/>
                <w:bCs/>
                <w:i/>
                <w:color w:val="000000"/>
                <w:sz w:val="20"/>
                <w:szCs w:val="20"/>
                <w:lang w:eastAsia="it-IT"/>
              </w:rPr>
            </w:pPr>
          </w:p>
        </w:tc>
      </w:tr>
      <w:tr w:rsidR="009A7D09" w:rsidRPr="009A7D09" w:rsidTr="00C24196">
        <w:trPr>
          <w:trHeight w:val="315"/>
          <w:jc w:val="center"/>
        </w:trPr>
        <w:tc>
          <w:tcPr>
            <w:tcW w:w="3043"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e tecnologie applicate ***</w:t>
            </w:r>
          </w:p>
        </w:tc>
        <w:tc>
          <w:tcPr>
            <w:tcW w:w="1417" w:type="dxa"/>
            <w:tcBorders>
              <w:left w:val="single" w:sz="4" w:space="0" w:color="auto"/>
            </w:tcBorders>
            <w:shd w:val="clear" w:color="auto" w:fill="auto"/>
            <w:vAlign w:val="center"/>
          </w:tcPr>
          <w:p w:rsidR="00BC7ADE" w:rsidRDefault="00BC7ADE" w:rsidP="00BC7ADE">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7/A </w:t>
            </w:r>
          </w:p>
          <w:p w:rsidR="00BC7ADE" w:rsidRDefault="00BC7ADE" w:rsidP="00BC7ADE">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42/A </w:t>
            </w:r>
          </w:p>
          <w:p w:rsidR="009A7D09" w:rsidRPr="009A7D09" w:rsidRDefault="009A7D09" w:rsidP="00BC7ADE">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sz w:val="20"/>
                <w:szCs w:val="20"/>
                <w:lang w:eastAsia="it-IT"/>
              </w:rPr>
              <w:t xml:space="preserve">44/A  </w:t>
            </w:r>
          </w:p>
        </w:tc>
        <w:tc>
          <w:tcPr>
            <w:tcW w:w="1276" w:type="dxa"/>
          </w:tcPr>
          <w:p w:rsidR="009A7D09" w:rsidRPr="009A7D09" w:rsidRDefault="00BC7ADE" w:rsidP="009A7D09">
            <w:pPr>
              <w:spacing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A-10</w:t>
            </w:r>
          </w:p>
          <w:p w:rsidR="009A7D09" w:rsidRPr="009A7D09" w:rsidRDefault="00BC7ADE" w:rsidP="009A7D09">
            <w:pPr>
              <w:spacing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A-41</w:t>
            </w:r>
          </w:p>
          <w:p w:rsidR="009A7D09" w:rsidRPr="009A7D09" w:rsidRDefault="00BC7ADE" w:rsidP="009A7D09">
            <w:pPr>
              <w:spacing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A-61</w:t>
            </w:r>
          </w:p>
        </w:tc>
        <w:tc>
          <w:tcPr>
            <w:tcW w:w="709" w:type="dxa"/>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w:t>
            </w:r>
          </w:p>
        </w:tc>
        <w:tc>
          <w:tcPr>
            <w:tcW w:w="826"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1063" w:type="dxa"/>
            <w:gridSpan w:val="2"/>
            <w:vMerge/>
            <w:shd w:val="clear" w:color="000000" w:fill="BFBFBF"/>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1001"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1001" w:type="dxa"/>
            <w:vMerge/>
            <w:shd w:val="clear" w:color="000000" w:fill="BFBFBF"/>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r>
      <w:tr w:rsidR="009A7D09" w:rsidRPr="009A7D09" w:rsidTr="0096535C">
        <w:trPr>
          <w:trHeight w:val="315"/>
          <w:jc w:val="center"/>
        </w:trPr>
        <w:tc>
          <w:tcPr>
            <w:tcW w:w="3043"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Complementi di matematica    </w:t>
            </w:r>
          </w:p>
        </w:tc>
        <w:tc>
          <w:tcPr>
            <w:tcW w:w="1417"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47/A</w:t>
            </w:r>
          </w:p>
        </w:tc>
        <w:tc>
          <w:tcPr>
            <w:tcW w:w="1276"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sz w:val="20"/>
                <w:szCs w:val="20"/>
                <w:lang w:eastAsia="it-IT"/>
              </w:rPr>
              <w:t>A-26</w:t>
            </w:r>
          </w:p>
        </w:tc>
        <w:tc>
          <w:tcPr>
            <w:tcW w:w="1535" w:type="dxa"/>
            <w:gridSpan w:val="2"/>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1053" w:type="dxa"/>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1011"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1001" w:type="dxa"/>
            <w:vMerge/>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r>
      <w:tr w:rsidR="009A7D09" w:rsidRPr="009A7D09" w:rsidTr="0096535C">
        <w:trPr>
          <w:trHeight w:val="315"/>
          <w:jc w:val="center"/>
        </w:trPr>
        <w:tc>
          <w:tcPr>
            <w:tcW w:w="3043" w:type="dxa"/>
            <w:tcBorders>
              <w:bottom w:val="single" w:sz="8"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Teoria della comunicazione</w:t>
            </w:r>
          </w:p>
        </w:tc>
        <w:tc>
          <w:tcPr>
            <w:tcW w:w="1417" w:type="dxa"/>
            <w:tcBorders>
              <w:left w:val="single" w:sz="4" w:space="0" w:color="auto"/>
              <w:bottom w:val="single" w:sz="8" w:space="0" w:color="auto"/>
            </w:tcBorders>
            <w:shd w:val="clear" w:color="auto" w:fill="auto"/>
          </w:tcPr>
          <w:p w:rsidR="009A7D09" w:rsidRPr="003D4E0D" w:rsidRDefault="003D4E0D" w:rsidP="009A7D09">
            <w:pPr>
              <w:spacing w:after="0" w:line="240" w:lineRule="auto"/>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36/A</w:t>
            </w:r>
          </w:p>
        </w:tc>
        <w:tc>
          <w:tcPr>
            <w:tcW w:w="1276" w:type="dxa"/>
          </w:tcPr>
          <w:p w:rsidR="009A7D09" w:rsidRDefault="009A7D09" w:rsidP="00A5340F">
            <w:pPr>
              <w:tabs>
                <w:tab w:val="center" w:pos="568"/>
              </w:tabs>
              <w:spacing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A-18</w:t>
            </w:r>
          </w:p>
          <w:p w:rsidR="00A5340F" w:rsidRPr="009A7D09" w:rsidRDefault="00A5340F" w:rsidP="00A5340F">
            <w:pPr>
              <w:tabs>
                <w:tab w:val="center" w:pos="568"/>
              </w:tabs>
              <w:spacing w:after="0" w:line="240" w:lineRule="auto"/>
              <w:jc w:val="center"/>
              <w:rPr>
                <w:rFonts w:ascii="Arial Narrow" w:eastAsia="Times New Roman" w:hAnsi="Arial Narrow" w:cs="Arial"/>
                <w:bCs/>
                <w:color w:val="000000"/>
                <w:spacing w:val="2"/>
                <w:sz w:val="20"/>
                <w:szCs w:val="20"/>
                <w:lang w:eastAsia="it-IT"/>
              </w:rPr>
            </w:pPr>
            <w:r>
              <w:rPr>
                <w:rFonts w:ascii="Arial Narrow" w:eastAsia="Times New Roman" w:hAnsi="Arial Narrow" w:cs="Arial"/>
                <w:bCs/>
                <w:color w:val="000000"/>
                <w:spacing w:val="2"/>
                <w:sz w:val="20"/>
                <w:szCs w:val="20"/>
                <w:lang w:eastAsia="it-IT"/>
              </w:rPr>
              <w:t>A-65 (Nuova)</w:t>
            </w:r>
          </w:p>
        </w:tc>
        <w:tc>
          <w:tcPr>
            <w:tcW w:w="1535" w:type="dxa"/>
            <w:gridSpan w:val="2"/>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pacing w:val="2"/>
                <w:sz w:val="20"/>
                <w:szCs w:val="20"/>
                <w:lang w:eastAsia="it-IT"/>
              </w:rPr>
              <w:t> </w:t>
            </w:r>
          </w:p>
        </w:tc>
        <w:tc>
          <w:tcPr>
            <w:tcW w:w="1063"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66</w:t>
            </w:r>
          </w:p>
        </w:tc>
        <w:tc>
          <w:tcPr>
            <w:tcW w:w="1001"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1001" w:type="dxa"/>
            <w:vMerge/>
            <w:shd w:val="clear" w:color="auto" w:fill="C0C0C0"/>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r>
      <w:tr w:rsidR="009A7D09" w:rsidRPr="009A7D09" w:rsidTr="0096535C">
        <w:trPr>
          <w:trHeight w:val="315"/>
          <w:jc w:val="center"/>
        </w:trPr>
        <w:tc>
          <w:tcPr>
            <w:tcW w:w="3043" w:type="dxa"/>
            <w:tcBorders>
              <w:bottom w:val="single" w:sz="8"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Progettazione multimediale</w:t>
            </w:r>
          </w:p>
        </w:tc>
        <w:tc>
          <w:tcPr>
            <w:tcW w:w="1417" w:type="dxa"/>
            <w:tcBorders>
              <w:left w:val="single" w:sz="4" w:space="0" w:color="auto"/>
              <w:bottom w:val="single" w:sz="8" w:space="0" w:color="auto"/>
            </w:tcBorders>
            <w:shd w:val="clear" w:color="auto" w:fill="auto"/>
          </w:tcPr>
          <w:p w:rsidR="00B87A20" w:rsidRDefault="00B87A20"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3/A </w:t>
            </w:r>
          </w:p>
          <w:p w:rsidR="00B87A20" w:rsidRDefault="00B87A20"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7/A </w:t>
            </w:r>
          </w:p>
          <w:p w:rsidR="00B87A20" w:rsidRDefault="00B87A20"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42/A</w:t>
            </w:r>
          </w:p>
          <w:p w:rsidR="00B87A20" w:rsidRDefault="00B87A20" w:rsidP="009A7D09">
            <w:pPr>
              <w:spacing w:after="0" w:line="240" w:lineRule="auto"/>
              <w:rPr>
                <w:rFonts w:ascii="Arial Narrow" w:eastAsia="Times New Roman" w:hAnsi="Arial Narrow" w:cs="Arial"/>
                <w:sz w:val="20"/>
                <w:szCs w:val="20"/>
                <w:lang w:eastAsia="it-IT"/>
              </w:rPr>
            </w:pPr>
          </w:p>
          <w:p w:rsidR="00C24196" w:rsidRDefault="00B87A20"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44/A  62/A-63/A 64/A-65/A-67/A-</w:t>
            </w:r>
          </w:p>
          <w:p w:rsidR="00C24196" w:rsidRDefault="00C24196" w:rsidP="009A7D09">
            <w:pPr>
              <w:spacing w:after="0" w:line="240" w:lineRule="auto"/>
              <w:rPr>
                <w:rFonts w:ascii="Arial Narrow" w:eastAsia="Times New Roman" w:hAnsi="Arial Narrow" w:cs="Arial"/>
                <w:sz w:val="20"/>
                <w:szCs w:val="20"/>
                <w:lang w:eastAsia="it-IT"/>
              </w:rPr>
            </w:pPr>
          </w:p>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sz w:val="20"/>
                <w:szCs w:val="20"/>
                <w:lang w:eastAsia="it-IT"/>
              </w:rPr>
              <w:t>69/A</w:t>
            </w:r>
          </w:p>
        </w:tc>
        <w:tc>
          <w:tcPr>
            <w:tcW w:w="1276" w:type="dxa"/>
          </w:tcPr>
          <w:p w:rsidR="009A7D09" w:rsidRPr="009A7D09" w:rsidRDefault="00B87A20" w:rsidP="009A7D09">
            <w:pPr>
              <w:spacing w:after="0" w:line="240" w:lineRule="auto"/>
              <w:jc w:val="center"/>
              <w:rPr>
                <w:rFonts w:ascii="Arial Narrow" w:eastAsia="Times New Roman" w:hAnsi="Arial Narrow" w:cs="Arial"/>
                <w:bCs/>
                <w:color w:val="000000"/>
                <w:sz w:val="20"/>
                <w:szCs w:val="20"/>
                <w:lang w:eastAsia="it-IT"/>
              </w:rPr>
            </w:pPr>
            <w:r>
              <w:rPr>
                <w:rFonts w:ascii="Arial Narrow" w:eastAsia="Times New Roman" w:hAnsi="Arial Narrow" w:cs="Arial"/>
                <w:bCs/>
                <w:color w:val="000000"/>
                <w:sz w:val="20"/>
                <w:szCs w:val="20"/>
                <w:lang w:eastAsia="it-IT"/>
              </w:rPr>
              <w:t>A-07</w:t>
            </w:r>
          </w:p>
          <w:p w:rsidR="009A7D09" w:rsidRPr="009A7D09" w:rsidRDefault="00B87A20" w:rsidP="009A7D09">
            <w:pPr>
              <w:spacing w:after="0" w:line="240" w:lineRule="auto"/>
              <w:jc w:val="center"/>
              <w:rPr>
                <w:rFonts w:ascii="Arial Narrow" w:eastAsia="Times New Roman" w:hAnsi="Arial Narrow" w:cs="Arial"/>
                <w:bCs/>
                <w:color w:val="000000"/>
                <w:sz w:val="20"/>
                <w:szCs w:val="20"/>
                <w:lang w:eastAsia="it-IT"/>
              </w:rPr>
            </w:pPr>
            <w:r>
              <w:rPr>
                <w:rFonts w:ascii="Arial Narrow" w:eastAsia="Times New Roman" w:hAnsi="Arial Narrow" w:cs="Arial"/>
                <w:bCs/>
                <w:color w:val="000000"/>
                <w:sz w:val="20"/>
                <w:szCs w:val="20"/>
                <w:lang w:eastAsia="it-IT"/>
              </w:rPr>
              <w:t>A-10</w:t>
            </w:r>
            <w:r w:rsidR="009A7D09" w:rsidRPr="009A7D09">
              <w:rPr>
                <w:rFonts w:ascii="Arial Narrow" w:eastAsia="Times New Roman" w:hAnsi="Arial Narrow" w:cs="Arial"/>
                <w:bCs/>
                <w:color w:val="000000"/>
                <w:sz w:val="20"/>
                <w:szCs w:val="20"/>
                <w:lang w:eastAsia="it-IT"/>
              </w:rPr>
              <w:t xml:space="preserve"> </w:t>
            </w:r>
          </w:p>
          <w:p w:rsidR="009A7D09" w:rsidRDefault="00B87A20" w:rsidP="009A7D09">
            <w:pPr>
              <w:spacing w:after="0" w:line="240" w:lineRule="auto"/>
              <w:jc w:val="center"/>
              <w:rPr>
                <w:rFonts w:ascii="Arial Narrow" w:eastAsia="Times New Roman" w:hAnsi="Arial Narrow" w:cs="Arial"/>
                <w:bCs/>
                <w:color w:val="000000"/>
                <w:sz w:val="20"/>
                <w:szCs w:val="20"/>
                <w:lang w:eastAsia="it-IT"/>
              </w:rPr>
            </w:pPr>
            <w:r>
              <w:rPr>
                <w:rFonts w:ascii="Arial Narrow" w:eastAsia="Times New Roman" w:hAnsi="Arial Narrow" w:cs="Arial"/>
                <w:bCs/>
                <w:color w:val="000000"/>
                <w:sz w:val="20"/>
                <w:szCs w:val="20"/>
                <w:lang w:eastAsia="it-IT"/>
              </w:rPr>
              <w:t>A-41</w:t>
            </w:r>
          </w:p>
          <w:p w:rsidR="00B87A20" w:rsidRPr="009A7D09" w:rsidRDefault="00B87A20" w:rsidP="009A7D09">
            <w:pPr>
              <w:spacing w:after="0" w:line="240" w:lineRule="auto"/>
              <w:jc w:val="center"/>
              <w:rPr>
                <w:rFonts w:ascii="Arial Narrow" w:eastAsia="Times New Roman" w:hAnsi="Arial Narrow" w:cs="Arial"/>
                <w:bCs/>
                <w:color w:val="000000"/>
                <w:sz w:val="20"/>
                <w:szCs w:val="20"/>
                <w:lang w:eastAsia="it-IT"/>
              </w:rPr>
            </w:pPr>
          </w:p>
          <w:p w:rsidR="009A7D09" w:rsidRPr="009A7D09" w:rsidRDefault="00B87A20" w:rsidP="009A7D09">
            <w:pPr>
              <w:spacing w:after="0" w:line="240" w:lineRule="auto"/>
              <w:jc w:val="center"/>
              <w:rPr>
                <w:rFonts w:ascii="Arial Narrow" w:eastAsia="Times New Roman" w:hAnsi="Arial Narrow" w:cs="Arial"/>
                <w:bCs/>
                <w:color w:val="000000"/>
                <w:sz w:val="20"/>
                <w:szCs w:val="20"/>
                <w:lang w:eastAsia="it-IT"/>
              </w:rPr>
            </w:pPr>
            <w:r>
              <w:rPr>
                <w:rFonts w:ascii="Arial Narrow" w:eastAsia="Times New Roman" w:hAnsi="Arial Narrow" w:cs="Arial"/>
                <w:bCs/>
                <w:color w:val="000000"/>
                <w:sz w:val="20"/>
                <w:szCs w:val="20"/>
                <w:lang w:eastAsia="it-IT"/>
              </w:rPr>
              <w:t>A-61</w:t>
            </w:r>
            <w:r w:rsidR="009A7D09" w:rsidRPr="009A7D09">
              <w:rPr>
                <w:rFonts w:ascii="Arial Narrow" w:eastAsia="Times New Roman" w:hAnsi="Arial Narrow" w:cs="Arial"/>
                <w:bCs/>
                <w:color w:val="000000"/>
                <w:sz w:val="20"/>
                <w:szCs w:val="20"/>
                <w:lang w:eastAsia="it-IT"/>
              </w:rPr>
              <w:t xml:space="preserve"> </w:t>
            </w:r>
          </w:p>
          <w:p w:rsidR="009A7D09" w:rsidRDefault="009A7D09" w:rsidP="009A7D09">
            <w:pPr>
              <w:spacing w:after="0" w:line="240" w:lineRule="auto"/>
              <w:jc w:val="center"/>
              <w:rPr>
                <w:rFonts w:ascii="Arial Narrow" w:eastAsia="Times New Roman" w:hAnsi="Arial Narrow" w:cs="Arial"/>
                <w:bCs/>
                <w:color w:val="000000"/>
                <w:sz w:val="20"/>
                <w:szCs w:val="20"/>
                <w:lang w:eastAsia="it-IT"/>
              </w:rPr>
            </w:pPr>
          </w:p>
          <w:p w:rsidR="00C24196" w:rsidRDefault="00C24196" w:rsidP="009A7D09">
            <w:pPr>
              <w:spacing w:after="0" w:line="240" w:lineRule="auto"/>
              <w:jc w:val="center"/>
              <w:rPr>
                <w:rFonts w:ascii="Arial Narrow" w:eastAsia="Times New Roman" w:hAnsi="Arial Narrow" w:cs="Arial"/>
                <w:bCs/>
                <w:color w:val="000000"/>
                <w:sz w:val="20"/>
                <w:szCs w:val="20"/>
                <w:lang w:eastAsia="it-IT"/>
              </w:rPr>
            </w:pPr>
          </w:p>
          <w:p w:rsidR="00C24196" w:rsidRPr="009A7D09" w:rsidRDefault="00C24196" w:rsidP="009A7D09">
            <w:pPr>
              <w:spacing w:after="0" w:line="240" w:lineRule="auto"/>
              <w:jc w:val="center"/>
              <w:rPr>
                <w:rFonts w:ascii="Arial Narrow" w:eastAsia="Times New Roman" w:hAnsi="Arial Narrow" w:cs="Arial"/>
                <w:bCs/>
                <w:color w:val="000000"/>
                <w:sz w:val="20"/>
                <w:szCs w:val="20"/>
                <w:lang w:eastAsia="it-IT"/>
              </w:rPr>
            </w:pPr>
            <w:r>
              <w:rPr>
                <w:rFonts w:ascii="Arial Narrow" w:eastAsia="Times New Roman" w:hAnsi="Arial Narrow" w:cs="Arial"/>
                <w:bCs/>
                <w:color w:val="000000"/>
                <w:sz w:val="20"/>
                <w:szCs w:val="20"/>
                <w:lang w:eastAsia="it-IT"/>
              </w:rPr>
              <w:t>A-62</w:t>
            </w:r>
          </w:p>
        </w:tc>
        <w:tc>
          <w:tcPr>
            <w:tcW w:w="1535" w:type="dxa"/>
            <w:gridSpan w:val="2"/>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1063"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132</w:t>
            </w:r>
          </w:p>
        </w:tc>
        <w:tc>
          <w:tcPr>
            <w:tcW w:w="1001"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1001"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132</w:t>
            </w:r>
          </w:p>
        </w:tc>
      </w:tr>
      <w:tr w:rsidR="009A7D09" w:rsidRPr="009A7D09" w:rsidTr="0096535C">
        <w:trPr>
          <w:trHeight w:val="315"/>
          <w:jc w:val="center"/>
        </w:trPr>
        <w:tc>
          <w:tcPr>
            <w:tcW w:w="3043" w:type="dxa"/>
            <w:tcBorders>
              <w:top w:val="single" w:sz="8" w:space="0" w:color="auto"/>
              <w:left w:val="single" w:sz="8" w:space="0" w:color="auto"/>
              <w:bottom w:val="single" w:sz="8"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Tecnologie dei processi di produzione</w:t>
            </w:r>
          </w:p>
        </w:tc>
        <w:tc>
          <w:tcPr>
            <w:tcW w:w="1417" w:type="dxa"/>
            <w:tcBorders>
              <w:top w:val="single" w:sz="8" w:space="0" w:color="auto"/>
              <w:left w:val="single" w:sz="4" w:space="0" w:color="auto"/>
              <w:bottom w:val="single" w:sz="8" w:space="0" w:color="auto"/>
            </w:tcBorders>
            <w:shd w:val="clear" w:color="auto" w:fill="auto"/>
          </w:tcPr>
          <w:p w:rsidR="00C24196"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44/A-62/A</w:t>
            </w:r>
            <w:r w:rsidR="007263FB">
              <w:rPr>
                <w:rFonts w:ascii="Arial Narrow" w:eastAsia="Times New Roman" w:hAnsi="Arial Narrow" w:cs="Arial"/>
                <w:color w:val="000000"/>
                <w:sz w:val="20"/>
                <w:szCs w:val="20"/>
                <w:lang w:eastAsia="it-IT"/>
              </w:rPr>
              <w:t>-</w:t>
            </w:r>
            <w:r w:rsidR="00C24196">
              <w:rPr>
                <w:rFonts w:ascii="Arial Narrow" w:eastAsia="Times New Roman" w:hAnsi="Arial Narrow" w:cs="Arial"/>
                <w:color w:val="000000"/>
                <w:sz w:val="20"/>
                <w:szCs w:val="20"/>
                <w:lang w:eastAsia="it-IT"/>
              </w:rPr>
              <w:t>63/A-64/A</w:t>
            </w:r>
            <w:r w:rsidRPr="009A7D09">
              <w:rPr>
                <w:rFonts w:ascii="Arial Narrow" w:eastAsia="Times New Roman" w:hAnsi="Arial Narrow" w:cs="Arial"/>
                <w:color w:val="000000"/>
                <w:sz w:val="20"/>
                <w:szCs w:val="20"/>
                <w:lang w:eastAsia="it-IT"/>
              </w:rPr>
              <w:t>65/A-67/A</w:t>
            </w:r>
            <w:r w:rsidR="007263FB">
              <w:rPr>
                <w:rFonts w:ascii="Arial Narrow" w:eastAsia="Times New Roman" w:hAnsi="Arial Narrow" w:cs="Arial"/>
                <w:color w:val="000000"/>
                <w:sz w:val="20"/>
                <w:szCs w:val="20"/>
                <w:lang w:eastAsia="it-IT"/>
              </w:rPr>
              <w:t>-</w:t>
            </w:r>
          </w:p>
          <w:p w:rsidR="00C24196" w:rsidRDefault="00C24196" w:rsidP="009A7D09">
            <w:pPr>
              <w:spacing w:after="0" w:line="240" w:lineRule="auto"/>
              <w:rPr>
                <w:rFonts w:ascii="Arial Narrow" w:eastAsia="Times New Roman" w:hAnsi="Arial Narrow" w:cs="Arial"/>
                <w:color w:val="000000"/>
                <w:sz w:val="20"/>
                <w:szCs w:val="20"/>
                <w:lang w:eastAsia="it-IT"/>
              </w:rPr>
            </w:pPr>
          </w:p>
          <w:p w:rsidR="007263FB" w:rsidRPr="00C24196"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69/A</w:t>
            </w:r>
            <w:r w:rsidRPr="009A7D09">
              <w:rPr>
                <w:rFonts w:ascii="Arial Narrow" w:eastAsia="Times New Roman" w:hAnsi="Arial Narrow" w:cs="Arial"/>
                <w:b/>
                <w:sz w:val="20"/>
                <w:szCs w:val="20"/>
                <w:lang w:eastAsia="it-IT"/>
              </w:rPr>
              <w:t>-</w:t>
            </w:r>
            <w:r w:rsidRPr="009A7D09">
              <w:rPr>
                <w:rFonts w:ascii="Arial Narrow" w:eastAsia="Times New Roman" w:hAnsi="Arial Narrow" w:cs="Arial"/>
                <w:b/>
                <w:color w:val="FF0000"/>
                <w:sz w:val="20"/>
                <w:szCs w:val="20"/>
                <w:lang w:eastAsia="it-IT"/>
              </w:rPr>
              <w:t xml:space="preserve"> </w:t>
            </w:r>
          </w:p>
          <w:p w:rsidR="007263FB" w:rsidRPr="007263FB" w:rsidRDefault="007263FB" w:rsidP="009A7D09">
            <w:pPr>
              <w:spacing w:after="0" w:line="240" w:lineRule="auto"/>
              <w:rPr>
                <w:rFonts w:ascii="Arial Narrow" w:eastAsia="Times New Roman" w:hAnsi="Arial Narrow" w:cs="Arial"/>
                <w:color w:val="000000"/>
                <w:sz w:val="20"/>
                <w:szCs w:val="20"/>
                <w:lang w:eastAsia="it-IT"/>
              </w:rPr>
            </w:pPr>
          </w:p>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sz w:val="20"/>
                <w:szCs w:val="20"/>
                <w:lang w:eastAsia="it-IT"/>
              </w:rPr>
              <w:t>7/A</w:t>
            </w:r>
          </w:p>
        </w:tc>
        <w:tc>
          <w:tcPr>
            <w:tcW w:w="1276" w:type="dxa"/>
          </w:tcPr>
          <w:p w:rsidR="009A7D09" w:rsidRPr="009A7D09" w:rsidRDefault="007263FB" w:rsidP="009A7D09">
            <w:pPr>
              <w:spacing w:after="0" w:line="240" w:lineRule="auto"/>
              <w:jc w:val="center"/>
              <w:rPr>
                <w:rFonts w:ascii="Arial Narrow" w:eastAsia="Times New Roman" w:hAnsi="Arial Narrow" w:cs="Arial"/>
                <w:bCs/>
                <w:color w:val="000000"/>
                <w:sz w:val="20"/>
                <w:szCs w:val="20"/>
                <w:lang w:eastAsia="it-IT"/>
              </w:rPr>
            </w:pPr>
            <w:r>
              <w:rPr>
                <w:rFonts w:ascii="Arial Narrow" w:eastAsia="Times New Roman" w:hAnsi="Arial Narrow" w:cs="Arial"/>
                <w:bCs/>
                <w:color w:val="000000"/>
                <w:sz w:val="20"/>
                <w:szCs w:val="20"/>
                <w:lang w:eastAsia="it-IT"/>
              </w:rPr>
              <w:t>A-61</w:t>
            </w:r>
          </w:p>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p>
          <w:p w:rsidR="007263FB" w:rsidRDefault="007263FB" w:rsidP="009A7D09">
            <w:pPr>
              <w:spacing w:after="0" w:line="240" w:lineRule="auto"/>
              <w:jc w:val="center"/>
              <w:rPr>
                <w:rFonts w:ascii="Arial Narrow" w:eastAsia="Times New Roman" w:hAnsi="Arial Narrow" w:cs="Arial"/>
                <w:bCs/>
                <w:color w:val="000000"/>
                <w:sz w:val="20"/>
                <w:szCs w:val="20"/>
                <w:lang w:eastAsia="it-IT"/>
              </w:rPr>
            </w:pPr>
          </w:p>
          <w:p w:rsidR="00C24196" w:rsidRDefault="00C24196" w:rsidP="009A7D09">
            <w:pPr>
              <w:spacing w:after="0" w:line="240" w:lineRule="auto"/>
              <w:jc w:val="center"/>
              <w:rPr>
                <w:rFonts w:ascii="Arial Narrow" w:eastAsia="Times New Roman" w:hAnsi="Arial Narrow" w:cs="Arial"/>
                <w:bCs/>
                <w:color w:val="000000"/>
                <w:sz w:val="20"/>
                <w:szCs w:val="20"/>
                <w:lang w:eastAsia="it-IT"/>
              </w:rPr>
            </w:pPr>
            <w:r>
              <w:rPr>
                <w:rFonts w:ascii="Arial Narrow" w:eastAsia="Times New Roman" w:hAnsi="Arial Narrow" w:cs="Arial"/>
                <w:bCs/>
                <w:color w:val="000000"/>
                <w:sz w:val="20"/>
                <w:szCs w:val="20"/>
                <w:lang w:eastAsia="it-IT"/>
              </w:rPr>
              <w:t>A-62</w:t>
            </w:r>
          </w:p>
          <w:p w:rsidR="00C24196" w:rsidRDefault="00C24196" w:rsidP="009A7D09">
            <w:pPr>
              <w:spacing w:after="0" w:line="240" w:lineRule="auto"/>
              <w:jc w:val="center"/>
              <w:rPr>
                <w:rFonts w:ascii="Arial Narrow" w:eastAsia="Times New Roman" w:hAnsi="Arial Narrow" w:cs="Arial"/>
                <w:bCs/>
                <w:color w:val="000000"/>
                <w:sz w:val="20"/>
                <w:szCs w:val="20"/>
                <w:lang w:eastAsia="it-IT"/>
              </w:rPr>
            </w:pPr>
          </w:p>
          <w:p w:rsidR="009A7D09" w:rsidRPr="009A7D09" w:rsidRDefault="007263FB" w:rsidP="00C24196">
            <w:pPr>
              <w:spacing w:after="0" w:line="240" w:lineRule="auto"/>
              <w:jc w:val="center"/>
              <w:rPr>
                <w:rFonts w:ascii="Arial Narrow" w:eastAsia="Times New Roman" w:hAnsi="Arial Narrow" w:cs="Arial"/>
                <w:bCs/>
                <w:color w:val="000000"/>
                <w:sz w:val="20"/>
                <w:szCs w:val="20"/>
                <w:lang w:eastAsia="it-IT"/>
              </w:rPr>
            </w:pPr>
            <w:r>
              <w:rPr>
                <w:rFonts w:ascii="Arial Narrow" w:eastAsia="Times New Roman" w:hAnsi="Arial Narrow" w:cs="Arial"/>
                <w:bCs/>
                <w:color w:val="000000"/>
                <w:sz w:val="20"/>
                <w:szCs w:val="20"/>
                <w:lang w:eastAsia="it-IT"/>
              </w:rPr>
              <w:t>A-10</w:t>
            </w:r>
            <w:r w:rsidR="009A7D09" w:rsidRPr="009A7D09">
              <w:rPr>
                <w:rFonts w:ascii="Arial Narrow" w:eastAsia="Times New Roman" w:hAnsi="Arial Narrow" w:cs="Arial"/>
                <w:bCs/>
                <w:color w:val="000000"/>
                <w:sz w:val="20"/>
                <w:szCs w:val="20"/>
                <w:lang w:eastAsia="it-IT"/>
              </w:rPr>
              <w:t xml:space="preserve"> </w:t>
            </w:r>
          </w:p>
        </w:tc>
        <w:tc>
          <w:tcPr>
            <w:tcW w:w="1535" w:type="dxa"/>
            <w:gridSpan w:val="2"/>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1063" w:type="dxa"/>
            <w:gridSpan w:val="2"/>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132</w:t>
            </w:r>
          </w:p>
        </w:tc>
        <w:tc>
          <w:tcPr>
            <w:tcW w:w="1001" w:type="dxa"/>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132</w:t>
            </w:r>
          </w:p>
        </w:tc>
        <w:tc>
          <w:tcPr>
            <w:tcW w:w="1001"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99</w:t>
            </w:r>
          </w:p>
        </w:tc>
      </w:tr>
      <w:tr w:rsidR="009A7D09" w:rsidRPr="009A7D09" w:rsidTr="0096535C">
        <w:trPr>
          <w:trHeight w:val="315"/>
          <w:jc w:val="center"/>
        </w:trPr>
        <w:tc>
          <w:tcPr>
            <w:tcW w:w="3043" w:type="dxa"/>
            <w:tcBorders>
              <w:top w:val="single" w:sz="8" w:space="0" w:color="auto"/>
              <w:left w:val="single" w:sz="8" w:space="0" w:color="auto"/>
              <w:bottom w:val="single" w:sz="8"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Organizzazione e gestione dei processi produttivi     </w:t>
            </w:r>
          </w:p>
        </w:tc>
        <w:tc>
          <w:tcPr>
            <w:tcW w:w="1417" w:type="dxa"/>
            <w:tcBorders>
              <w:top w:val="single" w:sz="8" w:space="0" w:color="auto"/>
              <w:left w:val="single" w:sz="4" w:space="0" w:color="auto"/>
              <w:bottom w:val="single" w:sz="8" w:space="0" w:color="auto"/>
            </w:tcBorders>
            <w:shd w:val="clear" w:color="auto" w:fill="auto"/>
          </w:tcPr>
          <w:p w:rsidR="00C24196"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44/A-62/A</w:t>
            </w:r>
            <w:r w:rsidR="00533021">
              <w:rPr>
                <w:rFonts w:ascii="Arial Narrow" w:eastAsia="Times New Roman" w:hAnsi="Arial Narrow" w:cs="Arial"/>
                <w:color w:val="000000"/>
                <w:sz w:val="20"/>
                <w:szCs w:val="20"/>
                <w:lang w:eastAsia="it-IT"/>
              </w:rPr>
              <w:t>-</w:t>
            </w:r>
            <w:r w:rsidR="00C24196">
              <w:rPr>
                <w:rFonts w:ascii="Arial Narrow" w:eastAsia="Times New Roman" w:hAnsi="Arial Narrow" w:cs="Arial"/>
                <w:color w:val="000000"/>
                <w:sz w:val="20"/>
                <w:szCs w:val="20"/>
                <w:lang w:eastAsia="it-IT"/>
              </w:rPr>
              <w:t>63/A-64/A-</w:t>
            </w:r>
            <w:r w:rsidRPr="009A7D09">
              <w:rPr>
                <w:rFonts w:ascii="Arial Narrow" w:eastAsia="Times New Roman" w:hAnsi="Arial Narrow" w:cs="Arial"/>
                <w:color w:val="000000"/>
                <w:sz w:val="20"/>
                <w:szCs w:val="20"/>
                <w:lang w:eastAsia="it-IT"/>
              </w:rPr>
              <w:t>65/A-67/A</w:t>
            </w:r>
            <w:r w:rsidR="00533021">
              <w:rPr>
                <w:rFonts w:ascii="Arial Narrow" w:eastAsia="Times New Roman" w:hAnsi="Arial Narrow" w:cs="Arial"/>
                <w:color w:val="000000"/>
                <w:sz w:val="20"/>
                <w:szCs w:val="20"/>
                <w:lang w:eastAsia="it-IT"/>
              </w:rPr>
              <w:t>-</w:t>
            </w:r>
          </w:p>
          <w:p w:rsidR="00C24196" w:rsidRDefault="00C24196" w:rsidP="009A7D09">
            <w:pPr>
              <w:spacing w:after="0" w:line="240" w:lineRule="auto"/>
              <w:rPr>
                <w:rFonts w:ascii="Arial Narrow" w:eastAsia="Times New Roman" w:hAnsi="Arial Narrow" w:cs="Arial"/>
                <w:color w:val="000000"/>
                <w:sz w:val="20"/>
                <w:szCs w:val="20"/>
                <w:lang w:eastAsia="it-IT"/>
              </w:rPr>
            </w:pPr>
          </w:p>
          <w:p w:rsidR="00533021" w:rsidRDefault="00533021" w:rsidP="009A7D09">
            <w:pPr>
              <w:spacing w:after="0" w:line="240" w:lineRule="auto"/>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 xml:space="preserve">69/A </w:t>
            </w:r>
          </w:p>
          <w:p w:rsidR="00533021" w:rsidRDefault="00533021" w:rsidP="009A7D09">
            <w:pPr>
              <w:spacing w:after="0" w:line="240" w:lineRule="auto"/>
              <w:rPr>
                <w:rFonts w:ascii="Arial Narrow" w:eastAsia="Times New Roman" w:hAnsi="Arial Narrow" w:cs="Arial"/>
                <w:color w:val="000000"/>
                <w:sz w:val="20"/>
                <w:szCs w:val="20"/>
                <w:lang w:eastAsia="it-IT"/>
              </w:rPr>
            </w:pPr>
          </w:p>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sz w:val="20"/>
                <w:szCs w:val="20"/>
                <w:lang w:eastAsia="it-IT"/>
              </w:rPr>
              <w:t>7/A</w:t>
            </w:r>
          </w:p>
        </w:tc>
        <w:tc>
          <w:tcPr>
            <w:tcW w:w="1276" w:type="dxa"/>
          </w:tcPr>
          <w:p w:rsidR="009A7D09" w:rsidRDefault="00533021" w:rsidP="009A7D09">
            <w:pPr>
              <w:spacing w:after="0" w:line="240" w:lineRule="auto"/>
              <w:jc w:val="center"/>
              <w:rPr>
                <w:rFonts w:ascii="Arial Narrow" w:eastAsia="Times New Roman" w:hAnsi="Arial Narrow" w:cs="Arial"/>
                <w:bCs/>
                <w:color w:val="000000"/>
                <w:sz w:val="20"/>
                <w:szCs w:val="20"/>
                <w:lang w:eastAsia="it-IT"/>
              </w:rPr>
            </w:pPr>
            <w:r>
              <w:rPr>
                <w:rFonts w:ascii="Arial Narrow" w:eastAsia="Times New Roman" w:hAnsi="Arial Narrow" w:cs="Arial"/>
                <w:bCs/>
                <w:color w:val="000000"/>
                <w:sz w:val="20"/>
                <w:szCs w:val="20"/>
                <w:lang w:eastAsia="it-IT"/>
              </w:rPr>
              <w:t>A-61</w:t>
            </w:r>
          </w:p>
          <w:p w:rsidR="00533021" w:rsidRDefault="00533021" w:rsidP="009A7D09">
            <w:pPr>
              <w:spacing w:after="0" w:line="240" w:lineRule="auto"/>
              <w:jc w:val="center"/>
              <w:rPr>
                <w:rFonts w:ascii="Arial Narrow" w:eastAsia="Times New Roman" w:hAnsi="Arial Narrow" w:cs="Arial"/>
                <w:bCs/>
                <w:color w:val="000000"/>
                <w:sz w:val="20"/>
                <w:szCs w:val="20"/>
                <w:lang w:eastAsia="it-IT"/>
              </w:rPr>
            </w:pPr>
          </w:p>
          <w:p w:rsidR="00533021" w:rsidRPr="009A7D09" w:rsidRDefault="00533021" w:rsidP="009A7D09">
            <w:pPr>
              <w:spacing w:after="0" w:line="240" w:lineRule="auto"/>
              <w:jc w:val="center"/>
              <w:rPr>
                <w:rFonts w:ascii="Arial Narrow" w:eastAsia="Times New Roman" w:hAnsi="Arial Narrow" w:cs="Arial"/>
                <w:bCs/>
                <w:color w:val="000000"/>
                <w:sz w:val="20"/>
                <w:szCs w:val="20"/>
                <w:lang w:eastAsia="it-IT"/>
              </w:rPr>
            </w:pPr>
          </w:p>
          <w:p w:rsidR="00C24196" w:rsidRDefault="00C24196" w:rsidP="009A7D09">
            <w:pPr>
              <w:spacing w:after="0" w:line="240" w:lineRule="auto"/>
              <w:jc w:val="center"/>
              <w:rPr>
                <w:rFonts w:ascii="Arial Narrow" w:eastAsia="Times New Roman" w:hAnsi="Arial Narrow" w:cs="Arial"/>
                <w:bCs/>
                <w:color w:val="000000"/>
                <w:sz w:val="20"/>
                <w:szCs w:val="20"/>
                <w:lang w:eastAsia="it-IT"/>
              </w:rPr>
            </w:pPr>
            <w:r>
              <w:rPr>
                <w:rFonts w:ascii="Arial Narrow" w:eastAsia="Times New Roman" w:hAnsi="Arial Narrow" w:cs="Arial"/>
                <w:bCs/>
                <w:color w:val="000000"/>
                <w:sz w:val="20"/>
                <w:szCs w:val="20"/>
                <w:lang w:eastAsia="it-IT"/>
              </w:rPr>
              <w:t>A-62</w:t>
            </w:r>
          </w:p>
          <w:p w:rsidR="00C24196" w:rsidRDefault="00C24196" w:rsidP="009A7D09">
            <w:pPr>
              <w:spacing w:after="0" w:line="240" w:lineRule="auto"/>
              <w:jc w:val="center"/>
              <w:rPr>
                <w:rFonts w:ascii="Arial Narrow" w:eastAsia="Times New Roman" w:hAnsi="Arial Narrow" w:cs="Arial"/>
                <w:bCs/>
                <w:color w:val="000000"/>
                <w:sz w:val="20"/>
                <w:szCs w:val="20"/>
                <w:lang w:eastAsia="it-IT"/>
              </w:rPr>
            </w:pPr>
          </w:p>
          <w:p w:rsidR="009A7D09" w:rsidRPr="009A7D09" w:rsidRDefault="00533021" w:rsidP="00C24196">
            <w:pPr>
              <w:spacing w:after="0" w:line="240" w:lineRule="auto"/>
              <w:jc w:val="center"/>
              <w:rPr>
                <w:rFonts w:ascii="Arial Narrow" w:eastAsia="Times New Roman" w:hAnsi="Arial Narrow" w:cs="Arial"/>
                <w:bCs/>
                <w:color w:val="000000"/>
                <w:sz w:val="20"/>
                <w:szCs w:val="20"/>
                <w:lang w:eastAsia="it-IT"/>
              </w:rPr>
            </w:pPr>
            <w:r>
              <w:rPr>
                <w:rFonts w:ascii="Arial Narrow" w:eastAsia="Times New Roman" w:hAnsi="Arial Narrow" w:cs="Arial"/>
                <w:bCs/>
                <w:color w:val="000000"/>
                <w:sz w:val="20"/>
                <w:szCs w:val="20"/>
                <w:lang w:eastAsia="it-IT"/>
              </w:rPr>
              <w:t>A-10</w:t>
            </w:r>
          </w:p>
        </w:tc>
        <w:tc>
          <w:tcPr>
            <w:tcW w:w="3599" w:type="dxa"/>
            <w:gridSpan w:val="5"/>
            <w:shd w:val="clear" w:color="000000" w:fill="BFBFBF"/>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1001" w:type="dxa"/>
            <w:shd w:val="clear" w:color="auto" w:fill="auto"/>
            <w:vAlign w:val="center"/>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132</w:t>
            </w:r>
          </w:p>
        </w:tc>
      </w:tr>
      <w:tr w:rsidR="009A7D09" w:rsidRPr="009A7D09" w:rsidTr="0096535C">
        <w:trPr>
          <w:trHeight w:val="315"/>
          <w:jc w:val="center"/>
        </w:trPr>
        <w:tc>
          <w:tcPr>
            <w:tcW w:w="3043" w:type="dxa"/>
            <w:tcBorders>
              <w:top w:val="single" w:sz="8" w:space="0" w:color="auto"/>
              <w:left w:val="single" w:sz="8" w:space="0" w:color="auto"/>
              <w:bottom w:val="single" w:sz="8" w:space="0" w:color="auto"/>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Laboratori tecnici</w:t>
            </w:r>
          </w:p>
        </w:tc>
        <w:tc>
          <w:tcPr>
            <w:tcW w:w="1417" w:type="dxa"/>
            <w:tcBorders>
              <w:top w:val="single" w:sz="8" w:space="0" w:color="auto"/>
              <w:left w:val="single" w:sz="4" w:space="0" w:color="auto"/>
              <w:bottom w:val="single" w:sz="8" w:space="0" w:color="auto"/>
            </w:tcBorders>
            <w:shd w:val="clear" w:color="auto" w:fill="auto"/>
          </w:tcPr>
          <w:p w:rsidR="003D4E0D" w:rsidRDefault="000E1C12" w:rsidP="000E1C12">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44/A-62/A</w:t>
            </w:r>
            <w:r>
              <w:rPr>
                <w:rFonts w:ascii="Arial Narrow" w:eastAsia="Times New Roman" w:hAnsi="Arial Narrow" w:cs="Arial"/>
                <w:color w:val="000000"/>
                <w:sz w:val="20"/>
                <w:szCs w:val="20"/>
                <w:lang w:eastAsia="it-IT"/>
              </w:rPr>
              <w:t>-</w:t>
            </w:r>
            <w:r w:rsidR="00C24196">
              <w:rPr>
                <w:rFonts w:ascii="Arial Narrow" w:eastAsia="Times New Roman" w:hAnsi="Arial Narrow" w:cs="Arial"/>
                <w:color w:val="000000"/>
                <w:sz w:val="20"/>
                <w:szCs w:val="20"/>
                <w:lang w:eastAsia="it-IT"/>
              </w:rPr>
              <w:t>63/A-64/A</w:t>
            </w:r>
            <w:r w:rsidRPr="009A7D09">
              <w:rPr>
                <w:rFonts w:ascii="Arial Narrow" w:eastAsia="Times New Roman" w:hAnsi="Arial Narrow" w:cs="Arial"/>
                <w:color w:val="000000"/>
                <w:sz w:val="20"/>
                <w:szCs w:val="20"/>
                <w:lang w:eastAsia="it-IT"/>
              </w:rPr>
              <w:t>65/A-67/A</w:t>
            </w:r>
            <w:r>
              <w:rPr>
                <w:rFonts w:ascii="Arial Narrow" w:eastAsia="Times New Roman" w:hAnsi="Arial Narrow" w:cs="Arial"/>
                <w:color w:val="000000"/>
                <w:sz w:val="20"/>
                <w:szCs w:val="20"/>
                <w:lang w:eastAsia="it-IT"/>
              </w:rPr>
              <w:t>-</w:t>
            </w:r>
          </w:p>
          <w:p w:rsidR="003D4E0D" w:rsidRDefault="003D4E0D" w:rsidP="000E1C12">
            <w:pPr>
              <w:spacing w:after="0" w:line="240" w:lineRule="auto"/>
              <w:rPr>
                <w:rFonts w:ascii="Arial Narrow" w:eastAsia="Times New Roman" w:hAnsi="Arial Narrow" w:cs="Arial"/>
                <w:color w:val="000000"/>
                <w:sz w:val="20"/>
                <w:szCs w:val="20"/>
                <w:lang w:eastAsia="it-IT"/>
              </w:rPr>
            </w:pPr>
          </w:p>
          <w:p w:rsidR="000E1C12" w:rsidRDefault="000E1C12" w:rsidP="000E1C12">
            <w:pPr>
              <w:spacing w:after="0" w:line="240" w:lineRule="auto"/>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 xml:space="preserve">69/A </w:t>
            </w:r>
          </w:p>
          <w:p w:rsidR="000E1C12" w:rsidRDefault="000E1C12" w:rsidP="000E1C12">
            <w:pPr>
              <w:spacing w:after="0" w:line="240" w:lineRule="auto"/>
              <w:rPr>
                <w:rFonts w:ascii="Arial Narrow" w:eastAsia="Times New Roman" w:hAnsi="Arial Narrow" w:cs="Arial"/>
                <w:color w:val="000000"/>
                <w:sz w:val="20"/>
                <w:szCs w:val="20"/>
                <w:lang w:eastAsia="it-IT"/>
              </w:rPr>
            </w:pPr>
          </w:p>
          <w:p w:rsidR="009A7D09" w:rsidRPr="009A7D09" w:rsidRDefault="000E1C12" w:rsidP="000E1C12">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sz w:val="20"/>
                <w:szCs w:val="20"/>
                <w:lang w:eastAsia="it-IT"/>
              </w:rPr>
              <w:t>7/A</w:t>
            </w:r>
          </w:p>
        </w:tc>
        <w:tc>
          <w:tcPr>
            <w:tcW w:w="1276" w:type="dxa"/>
          </w:tcPr>
          <w:p w:rsidR="000E1C12" w:rsidRDefault="000E1C12" w:rsidP="000E1C12">
            <w:pPr>
              <w:spacing w:after="0" w:line="240" w:lineRule="auto"/>
              <w:jc w:val="center"/>
              <w:rPr>
                <w:rFonts w:ascii="Arial Narrow" w:eastAsia="Times New Roman" w:hAnsi="Arial Narrow" w:cs="Arial"/>
                <w:bCs/>
                <w:color w:val="000000"/>
                <w:sz w:val="20"/>
                <w:szCs w:val="20"/>
                <w:lang w:eastAsia="it-IT"/>
              </w:rPr>
            </w:pPr>
            <w:r>
              <w:rPr>
                <w:rFonts w:ascii="Arial Narrow" w:eastAsia="Times New Roman" w:hAnsi="Arial Narrow" w:cs="Arial"/>
                <w:bCs/>
                <w:color w:val="000000"/>
                <w:sz w:val="20"/>
                <w:szCs w:val="20"/>
                <w:lang w:eastAsia="it-IT"/>
              </w:rPr>
              <w:t>A-61</w:t>
            </w:r>
          </w:p>
          <w:p w:rsidR="000E1C12" w:rsidRDefault="000E1C12" w:rsidP="000E1C12">
            <w:pPr>
              <w:spacing w:after="0" w:line="240" w:lineRule="auto"/>
              <w:jc w:val="center"/>
              <w:rPr>
                <w:rFonts w:ascii="Arial Narrow" w:eastAsia="Times New Roman" w:hAnsi="Arial Narrow" w:cs="Arial"/>
                <w:bCs/>
                <w:color w:val="000000"/>
                <w:sz w:val="20"/>
                <w:szCs w:val="20"/>
                <w:lang w:eastAsia="it-IT"/>
              </w:rPr>
            </w:pPr>
          </w:p>
          <w:p w:rsidR="000E1C12" w:rsidRPr="009A7D09" w:rsidRDefault="000E1C12" w:rsidP="000E1C12">
            <w:pPr>
              <w:spacing w:after="0" w:line="240" w:lineRule="auto"/>
              <w:jc w:val="center"/>
              <w:rPr>
                <w:rFonts w:ascii="Arial Narrow" w:eastAsia="Times New Roman" w:hAnsi="Arial Narrow" w:cs="Arial"/>
                <w:bCs/>
                <w:color w:val="000000"/>
                <w:sz w:val="20"/>
                <w:szCs w:val="20"/>
                <w:lang w:eastAsia="it-IT"/>
              </w:rPr>
            </w:pPr>
          </w:p>
          <w:p w:rsidR="003D4E0D" w:rsidRDefault="003D4E0D" w:rsidP="000E1C12">
            <w:pPr>
              <w:spacing w:after="0" w:line="240" w:lineRule="auto"/>
              <w:jc w:val="center"/>
              <w:rPr>
                <w:rFonts w:ascii="Arial Narrow" w:eastAsia="Times New Roman" w:hAnsi="Arial Narrow" w:cs="Arial"/>
                <w:bCs/>
                <w:color w:val="000000"/>
                <w:sz w:val="20"/>
                <w:szCs w:val="20"/>
                <w:lang w:eastAsia="it-IT"/>
              </w:rPr>
            </w:pPr>
            <w:r>
              <w:rPr>
                <w:rFonts w:ascii="Arial Narrow" w:eastAsia="Times New Roman" w:hAnsi="Arial Narrow" w:cs="Arial"/>
                <w:bCs/>
                <w:color w:val="000000"/>
                <w:sz w:val="20"/>
                <w:szCs w:val="20"/>
                <w:lang w:eastAsia="it-IT"/>
              </w:rPr>
              <w:t>A-62</w:t>
            </w:r>
          </w:p>
          <w:p w:rsidR="003D4E0D" w:rsidRDefault="003D4E0D" w:rsidP="000E1C12">
            <w:pPr>
              <w:spacing w:after="0" w:line="240" w:lineRule="auto"/>
              <w:jc w:val="center"/>
              <w:rPr>
                <w:rFonts w:ascii="Arial Narrow" w:eastAsia="Times New Roman" w:hAnsi="Arial Narrow" w:cs="Arial"/>
                <w:bCs/>
                <w:color w:val="000000"/>
                <w:sz w:val="20"/>
                <w:szCs w:val="20"/>
                <w:lang w:eastAsia="it-IT"/>
              </w:rPr>
            </w:pPr>
          </w:p>
          <w:p w:rsidR="009A7D09" w:rsidRPr="009A7D09" w:rsidRDefault="000E1C12" w:rsidP="003D4E0D">
            <w:pPr>
              <w:spacing w:after="0" w:line="240" w:lineRule="auto"/>
              <w:jc w:val="center"/>
              <w:rPr>
                <w:rFonts w:ascii="Arial Narrow" w:eastAsia="Times New Roman" w:hAnsi="Arial Narrow" w:cs="Arial"/>
                <w:bCs/>
                <w:color w:val="000000"/>
                <w:sz w:val="20"/>
                <w:szCs w:val="20"/>
                <w:lang w:eastAsia="it-IT"/>
              </w:rPr>
            </w:pPr>
            <w:r>
              <w:rPr>
                <w:rFonts w:ascii="Arial Narrow" w:eastAsia="Times New Roman" w:hAnsi="Arial Narrow" w:cs="Arial"/>
                <w:bCs/>
                <w:color w:val="000000"/>
                <w:sz w:val="20"/>
                <w:szCs w:val="20"/>
                <w:lang w:eastAsia="it-IT"/>
              </w:rPr>
              <w:t>A-10</w:t>
            </w:r>
          </w:p>
        </w:tc>
        <w:tc>
          <w:tcPr>
            <w:tcW w:w="1535" w:type="dxa"/>
            <w:gridSpan w:val="2"/>
            <w:shd w:val="clear" w:color="000000" w:fill="BFBFBF"/>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1063"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198</w:t>
            </w:r>
          </w:p>
        </w:tc>
        <w:tc>
          <w:tcPr>
            <w:tcW w:w="1001" w:type="dxa"/>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198</w:t>
            </w:r>
          </w:p>
        </w:tc>
        <w:tc>
          <w:tcPr>
            <w:tcW w:w="1001"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198</w:t>
            </w:r>
          </w:p>
        </w:tc>
      </w:tr>
      <w:tr w:rsidR="009A7D09" w:rsidRPr="009A7D09" w:rsidTr="00C24196">
        <w:trPr>
          <w:trHeight w:val="315"/>
          <w:jc w:val="center"/>
        </w:trPr>
        <w:tc>
          <w:tcPr>
            <w:tcW w:w="4460" w:type="dxa"/>
            <w:gridSpan w:val="2"/>
            <w:tcBorders>
              <w:top w:val="single" w:sz="8" w:space="0" w:color="auto"/>
              <w:bottom w:val="single" w:sz="8" w:space="0" w:color="auto"/>
            </w:tcBorders>
            <w:shd w:val="clear" w:color="auto" w:fill="auto"/>
          </w:tcPr>
          <w:p w:rsidR="009A7D09" w:rsidRPr="009A7D09" w:rsidRDefault="009A7D09" w:rsidP="009A7D09">
            <w:pPr>
              <w:spacing w:after="0" w:line="240" w:lineRule="auto"/>
              <w:jc w:val="right"/>
              <w:rPr>
                <w:rFonts w:ascii="Arial Narrow" w:eastAsia="Times New Roman" w:hAnsi="Arial Narrow" w:cs="Arial"/>
                <w:b/>
                <w:color w:val="000000"/>
                <w:spacing w:val="2"/>
                <w:sz w:val="20"/>
                <w:szCs w:val="20"/>
                <w:lang w:eastAsia="it-IT"/>
              </w:rPr>
            </w:pPr>
            <w:r w:rsidRPr="009A7D09">
              <w:rPr>
                <w:rFonts w:ascii="Arial Narrow" w:eastAsia="Times New Roman" w:hAnsi="Arial Narrow" w:cs="Arial"/>
                <w:b/>
                <w:color w:val="000000"/>
                <w:spacing w:val="2"/>
                <w:sz w:val="20"/>
                <w:szCs w:val="20"/>
                <w:lang w:eastAsia="it-IT"/>
              </w:rPr>
              <w:t>Totale ore annuali di attività</w:t>
            </w:r>
          </w:p>
          <w:p w:rsidR="009A7D09" w:rsidRPr="009A7D09" w:rsidRDefault="009A7D09" w:rsidP="009A7D09">
            <w:pPr>
              <w:spacing w:after="0" w:line="240" w:lineRule="auto"/>
              <w:jc w:val="right"/>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pacing w:val="2"/>
                <w:sz w:val="20"/>
                <w:szCs w:val="20"/>
                <w:lang w:eastAsia="it-IT"/>
              </w:rPr>
              <w:t>e insegnamenti d'indirizzo</w:t>
            </w:r>
          </w:p>
        </w:tc>
        <w:tc>
          <w:tcPr>
            <w:tcW w:w="1276" w:type="dxa"/>
            <w:tcBorders>
              <w:bottom w:val="single" w:sz="8" w:space="0" w:color="auto"/>
            </w:tcBorders>
          </w:tcPr>
          <w:p w:rsidR="009A7D09" w:rsidRPr="009A7D09" w:rsidRDefault="009A7D09" w:rsidP="009A7D09">
            <w:pPr>
              <w:spacing w:before="120" w:after="0" w:line="240" w:lineRule="auto"/>
              <w:jc w:val="center"/>
              <w:rPr>
                <w:rFonts w:ascii="Arial Narrow" w:eastAsia="Times New Roman" w:hAnsi="Arial Narrow" w:cs="Arial"/>
                <w:bCs/>
                <w:color w:val="000000"/>
                <w:spacing w:val="2"/>
                <w:sz w:val="20"/>
                <w:szCs w:val="20"/>
                <w:lang w:eastAsia="it-IT"/>
              </w:rPr>
            </w:pPr>
          </w:p>
        </w:tc>
        <w:tc>
          <w:tcPr>
            <w:tcW w:w="709" w:type="dxa"/>
            <w:tcBorders>
              <w:bottom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396</w:t>
            </w:r>
          </w:p>
        </w:tc>
        <w:tc>
          <w:tcPr>
            <w:tcW w:w="826" w:type="dxa"/>
            <w:tcBorders>
              <w:bottom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396</w:t>
            </w:r>
          </w:p>
        </w:tc>
        <w:tc>
          <w:tcPr>
            <w:tcW w:w="1063" w:type="dxa"/>
            <w:gridSpan w:val="2"/>
            <w:tcBorders>
              <w:bottom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561</w:t>
            </w:r>
          </w:p>
        </w:tc>
        <w:tc>
          <w:tcPr>
            <w:tcW w:w="1001" w:type="dxa"/>
            <w:tcBorders>
              <w:bottom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561</w:t>
            </w:r>
          </w:p>
        </w:tc>
        <w:tc>
          <w:tcPr>
            <w:tcW w:w="1001" w:type="dxa"/>
            <w:tcBorders>
              <w:bottom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561</w:t>
            </w:r>
          </w:p>
        </w:tc>
      </w:tr>
      <w:tr w:rsidR="009A7D09" w:rsidRPr="009A7D09" w:rsidTr="0096535C">
        <w:trPr>
          <w:trHeight w:val="315"/>
          <w:jc w:val="center"/>
        </w:trPr>
        <w:tc>
          <w:tcPr>
            <w:tcW w:w="3043" w:type="dxa"/>
            <w:tcBorders>
              <w:top w:val="single" w:sz="8" w:space="0" w:color="auto"/>
              <w:left w:val="single" w:sz="8" w:space="0" w:color="auto"/>
              <w:bottom w:val="single" w:sz="8" w:space="0" w:color="auto"/>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1417" w:type="dxa"/>
            <w:tcBorders>
              <w:top w:val="single" w:sz="8" w:space="0" w:color="auto"/>
              <w:left w:val="single" w:sz="4" w:space="0" w:color="auto"/>
              <w:bottom w:val="single" w:sz="8" w:space="0" w:color="auto"/>
              <w:right w:val="single" w:sz="8"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38/C-46/C-47/C-48/C-49/C</w:t>
            </w:r>
          </w:p>
        </w:tc>
        <w:tc>
          <w:tcPr>
            <w:tcW w:w="127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r w:rsidRPr="009A7D09">
              <w:rPr>
                <w:rFonts w:ascii="Arial Narrow" w:eastAsia="Times New Roman" w:hAnsi="Arial Narrow" w:cs="Arial"/>
                <w:bCs/>
                <w:i/>
                <w:sz w:val="20"/>
                <w:szCs w:val="20"/>
                <w:lang w:eastAsia="it-IT"/>
              </w:rPr>
              <w:t>B-22</w:t>
            </w:r>
          </w:p>
        </w:tc>
        <w:tc>
          <w:tcPr>
            <w:tcW w:w="1535" w:type="dxa"/>
            <w:gridSpan w:val="2"/>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p>
        </w:tc>
        <w:tc>
          <w:tcPr>
            <w:tcW w:w="2064" w:type="dxa"/>
            <w:gridSpan w:val="3"/>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r w:rsidRPr="009A7D09">
              <w:rPr>
                <w:rFonts w:ascii="Arial Narrow" w:eastAsia="Times New Roman" w:hAnsi="Arial Narrow" w:cs="Arial"/>
                <w:bCs/>
                <w:i/>
                <w:sz w:val="20"/>
                <w:szCs w:val="20"/>
                <w:lang w:eastAsia="it-IT"/>
              </w:rPr>
              <w:t>264              297                        561*</w:t>
            </w:r>
          </w:p>
        </w:tc>
        <w:tc>
          <w:tcPr>
            <w:tcW w:w="1001"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i/>
                <w:color w:val="000000"/>
                <w:sz w:val="20"/>
                <w:szCs w:val="20"/>
                <w:lang w:eastAsia="it-IT"/>
              </w:rPr>
            </w:pPr>
            <w:r w:rsidRPr="009A7D09">
              <w:rPr>
                <w:rFonts w:ascii="Arial Narrow" w:eastAsia="Times New Roman" w:hAnsi="Arial Narrow" w:cs="Arial"/>
                <w:bCs/>
                <w:i/>
                <w:color w:val="000000"/>
                <w:sz w:val="20"/>
                <w:szCs w:val="20"/>
                <w:lang w:eastAsia="it-IT"/>
              </w:rPr>
              <w:t>330*</w:t>
            </w:r>
          </w:p>
        </w:tc>
      </w:tr>
      <w:tr w:rsidR="009A7D09" w:rsidRPr="009A7D09" w:rsidTr="00C24196">
        <w:trPr>
          <w:trHeight w:val="315"/>
          <w:jc w:val="center"/>
        </w:trPr>
        <w:tc>
          <w:tcPr>
            <w:tcW w:w="4460" w:type="dxa"/>
            <w:gridSpan w:val="2"/>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right"/>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pacing w:val="2"/>
                <w:sz w:val="20"/>
                <w:szCs w:val="20"/>
                <w:lang w:eastAsia="it-IT"/>
              </w:rPr>
              <w:t>Totale complessivo ore</w:t>
            </w:r>
          </w:p>
        </w:tc>
        <w:tc>
          <w:tcPr>
            <w:tcW w:w="127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p>
        </w:tc>
        <w:tc>
          <w:tcPr>
            <w:tcW w:w="709"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826"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1063" w:type="dxa"/>
            <w:gridSpan w:val="2"/>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4"/>
                <w:sz w:val="20"/>
                <w:szCs w:val="20"/>
                <w:lang w:eastAsia="it-IT"/>
              </w:rPr>
              <w:t>1056</w:t>
            </w:r>
          </w:p>
        </w:tc>
        <w:tc>
          <w:tcPr>
            <w:tcW w:w="1001"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4"/>
                <w:sz w:val="20"/>
                <w:szCs w:val="20"/>
                <w:lang w:eastAsia="it-IT"/>
              </w:rPr>
              <w:t>1056</w:t>
            </w:r>
          </w:p>
        </w:tc>
        <w:tc>
          <w:tcPr>
            <w:tcW w:w="1001"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1056</w:t>
            </w:r>
          </w:p>
        </w:tc>
      </w:tr>
    </w:tbl>
    <w:p w:rsidR="009A7D09" w:rsidRPr="009A7D09" w:rsidRDefault="009A7D09" w:rsidP="009A7D09">
      <w:pPr>
        <w:spacing w:after="0" w:line="240" w:lineRule="auto"/>
        <w:rPr>
          <w:rFonts w:ascii="Arial Narrow" w:eastAsia="Times New Roman" w:hAnsi="Arial Narrow" w:cs="Arial Narrow"/>
          <w:bCs/>
          <w:spacing w:val="2"/>
          <w:sz w:val="20"/>
          <w:szCs w:val="20"/>
          <w:lang w:eastAsia="it-IT"/>
        </w:rPr>
      </w:pPr>
      <w:r w:rsidRPr="009A7D09">
        <w:rPr>
          <w:rFonts w:ascii="Arial Narrow" w:eastAsia="Times New Roman" w:hAnsi="Arial Narrow" w:cs="Arial Narrow"/>
          <w:bCs/>
          <w:spacing w:val="2"/>
          <w:sz w:val="20"/>
          <w:szCs w:val="20"/>
          <w:lang w:eastAsia="it-IT"/>
        </w:rPr>
        <w:t>* L’attività didattica di laboratorio caratterizza gli insegnamenti dell’area di indirizzo dei percorsi degli istituti tecnici; le ore indicate con asterisco sono riferite  alle attività di laboratorio che prevedono la compresenza degli insegnanti tecnico-pratici.</w:t>
      </w:r>
    </w:p>
    <w:p w:rsidR="009A7D09" w:rsidRPr="009A7D09" w:rsidRDefault="009A7D09" w:rsidP="009A7D09">
      <w:pPr>
        <w:spacing w:after="0" w:line="240" w:lineRule="auto"/>
        <w:rPr>
          <w:rFonts w:ascii="Arial Narrow" w:eastAsia="Times New Roman" w:hAnsi="Arial Narrow" w:cs="Arial Narrow"/>
          <w:bCs/>
          <w:spacing w:val="2"/>
          <w:sz w:val="20"/>
          <w:szCs w:val="20"/>
          <w:lang w:eastAsia="it-IT"/>
        </w:rPr>
      </w:pPr>
      <w:r w:rsidRPr="009A7D09">
        <w:rPr>
          <w:rFonts w:ascii="Arial Narrow" w:eastAsia="Times New Roman" w:hAnsi="Arial Narrow" w:cs="Arial Narrow"/>
          <w:bCs/>
          <w:spacing w:val="2"/>
          <w:sz w:val="20"/>
          <w:szCs w:val="20"/>
          <w:lang w:eastAsia="it-IT"/>
        </w:rPr>
        <w:t>Le istituzioni scolastiche, nell’ambito della loro autonomia didattica e organizzativa, possono programmare le ore di compresenza nell’ambito del primo biennio e del complessivo triennio sulla base del relativo monte-ore.</w:t>
      </w:r>
    </w:p>
    <w:p w:rsidR="009A7D09" w:rsidRPr="00A921D9" w:rsidRDefault="009A7D09" w:rsidP="009A7D09">
      <w:pPr>
        <w:spacing w:after="0" w:line="240" w:lineRule="auto"/>
        <w:rPr>
          <w:rFonts w:ascii="Arial" w:eastAsia="Times New Roman" w:hAnsi="Arial" w:cs="Arial"/>
          <w:b/>
          <w:sz w:val="20"/>
          <w:szCs w:val="20"/>
          <w:lang w:eastAsia="it-IT"/>
        </w:rPr>
      </w:pPr>
      <w:r w:rsidRPr="009A7D09">
        <w:rPr>
          <w:rFonts w:ascii="Arial Narrow" w:eastAsia="Times New Roman" w:hAnsi="Arial Narrow" w:cs="Arial Narrow"/>
          <w:bCs/>
          <w:spacing w:val="2"/>
          <w:sz w:val="20"/>
          <w:szCs w:val="20"/>
          <w:lang w:eastAsia="it-IT"/>
        </w:rPr>
        <w:t xml:space="preserve">*** I risultati di apprendimento della disciplina denominata “Scienze e tecnologie applicate”, compresa fra gli insegnamenti di indirizzo del primo biennio, si riferiscono all’insegnamento che caratterizza, per il maggior numero di ore, il successivo triennio.   </w:t>
      </w:r>
      <w:r w:rsidRPr="009A7D09">
        <w:rPr>
          <w:rFonts w:ascii="Arial" w:eastAsia="Times New Roman" w:hAnsi="Arial" w:cs="Arial"/>
          <w:b/>
          <w:sz w:val="20"/>
          <w:szCs w:val="20"/>
          <w:lang w:eastAsia="it-IT"/>
        </w:rPr>
        <w:br w:type="page"/>
      </w:r>
    </w:p>
    <w:p w:rsidR="00005D2F" w:rsidRDefault="00005D2F" w:rsidP="009A7D09">
      <w:pPr>
        <w:shd w:val="clear" w:color="auto" w:fill="FFFFFF"/>
        <w:spacing w:after="120" w:line="240" w:lineRule="auto"/>
        <w:jc w:val="center"/>
        <w:rPr>
          <w:rFonts w:ascii="Arial Narrow" w:eastAsia="Times New Roman" w:hAnsi="Arial Narrow" w:cs="Arial"/>
          <w:b/>
          <w:sz w:val="20"/>
          <w:lang w:eastAsia="it-IT"/>
        </w:rPr>
      </w:pPr>
    </w:p>
    <w:p w:rsidR="009A7D09" w:rsidRPr="009A7D09" w:rsidRDefault="009A7D09" w:rsidP="009A7D09">
      <w:pPr>
        <w:shd w:val="clear" w:color="auto" w:fill="FFFFFF"/>
        <w:spacing w:after="120" w:line="240" w:lineRule="auto"/>
        <w:jc w:val="center"/>
        <w:rPr>
          <w:rFonts w:ascii="Arial Narrow" w:eastAsia="Times New Roman" w:hAnsi="Arial Narrow" w:cs="Arial"/>
          <w:b/>
          <w:sz w:val="20"/>
          <w:lang w:eastAsia="it-IT"/>
        </w:rPr>
      </w:pPr>
      <w:r w:rsidRPr="009A7D09">
        <w:rPr>
          <w:rFonts w:ascii="Arial Narrow" w:eastAsia="Times New Roman" w:hAnsi="Arial Narrow" w:cs="Arial"/>
          <w:b/>
          <w:sz w:val="20"/>
          <w:lang w:eastAsia="it-IT"/>
        </w:rPr>
        <w:t>Quadro orario</w:t>
      </w:r>
      <w:r w:rsidRPr="009A7D09">
        <w:rPr>
          <w:rFonts w:ascii="Arial Narrow" w:eastAsia="Times New Roman" w:hAnsi="Arial Narrow" w:cs="Arial"/>
          <w:b/>
          <w:sz w:val="28"/>
          <w:szCs w:val="32"/>
          <w:lang w:eastAsia="it-IT"/>
        </w:rPr>
        <w:t xml:space="preserve"> </w:t>
      </w:r>
    </w:p>
    <w:tbl>
      <w:tblPr>
        <w:tblW w:w="1021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237"/>
        <w:gridCol w:w="6"/>
        <w:gridCol w:w="38"/>
        <w:gridCol w:w="1120"/>
        <w:gridCol w:w="1134"/>
        <w:gridCol w:w="851"/>
        <w:gridCol w:w="817"/>
        <w:gridCol w:w="1004"/>
        <w:gridCol w:w="1004"/>
        <w:gridCol w:w="7"/>
        <w:gridCol w:w="999"/>
      </w:tblGrid>
      <w:tr w:rsidR="009A7D09" w:rsidRPr="009A7D09" w:rsidTr="008569D8">
        <w:trPr>
          <w:trHeight w:val="345"/>
          <w:jc w:val="center"/>
        </w:trPr>
        <w:tc>
          <w:tcPr>
            <w:tcW w:w="10217" w:type="dxa"/>
            <w:gridSpan w:val="11"/>
            <w:tcBorders>
              <w:top w:val="single" w:sz="4" w:space="0" w:color="auto"/>
              <w:left w:val="single" w:sz="4" w:space="0" w:color="auto"/>
              <w:bottom w:val="single" w:sz="4" w:space="0" w:color="auto"/>
              <w:right w:val="single" w:sz="4" w:space="0" w:color="auto"/>
            </w:tcBorders>
          </w:tcPr>
          <w:p w:rsidR="009A7D09" w:rsidRPr="009A7D09" w:rsidRDefault="009A7D09" w:rsidP="009A7D09">
            <w:pPr>
              <w:spacing w:before="120" w:after="120" w:line="240" w:lineRule="auto"/>
              <w:jc w:val="center"/>
              <w:rPr>
                <w:rFonts w:ascii="Arial Narrow" w:eastAsia="Times New Roman" w:hAnsi="Arial Narrow" w:cs="Times New Roman"/>
                <w:b/>
                <w:bCs/>
                <w:color w:val="000000"/>
                <w:sz w:val="24"/>
                <w:szCs w:val="24"/>
                <w:lang w:eastAsia="it-IT"/>
              </w:rPr>
            </w:pPr>
            <w:r w:rsidRPr="009A7D09">
              <w:rPr>
                <w:rFonts w:ascii="Arial Narrow" w:eastAsia="Times New Roman" w:hAnsi="Arial Narrow" w:cs="Arial Narrow"/>
                <w:b/>
                <w:bCs/>
                <w:spacing w:val="2"/>
                <w:sz w:val="24"/>
                <w:szCs w:val="24"/>
                <w:lang w:eastAsia="it-IT"/>
              </w:rPr>
              <w:br w:type="page"/>
            </w:r>
            <w:r w:rsidRPr="009A7D09">
              <w:rPr>
                <w:rFonts w:ascii="Arial Narrow" w:eastAsia="Times New Roman" w:hAnsi="Arial Narrow" w:cs="Times New Roman"/>
                <w:b/>
                <w:bCs/>
                <w:color w:val="000000"/>
                <w:sz w:val="20"/>
                <w:szCs w:val="24"/>
                <w:lang w:eastAsia="it-IT"/>
              </w:rPr>
              <w:t>“CHIMICA, MATERIALI E BIOTECNOLOGIE”: ATTIVITÀ E INSEGNAMENTI OBBLIGATORI</w:t>
            </w:r>
          </w:p>
        </w:tc>
      </w:tr>
      <w:tr w:rsidR="009A7D09" w:rsidRPr="009A7D09" w:rsidTr="0019082E">
        <w:trPr>
          <w:trHeight w:val="227"/>
          <w:jc w:val="center"/>
        </w:trPr>
        <w:tc>
          <w:tcPr>
            <w:tcW w:w="3237" w:type="dxa"/>
            <w:vMerge w:val="restart"/>
            <w:tcBorders>
              <w:top w:val="single" w:sz="4" w:space="0" w:color="auto"/>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z w:val="24"/>
                <w:szCs w:val="24"/>
                <w:lang w:eastAsia="it-IT"/>
              </w:rPr>
            </w:pPr>
          </w:p>
          <w:p w:rsidR="009A7D09" w:rsidRPr="009A7D09" w:rsidRDefault="009A7D09" w:rsidP="009A7D09">
            <w:pPr>
              <w:spacing w:after="0" w:line="240" w:lineRule="auto"/>
              <w:jc w:val="center"/>
              <w:rPr>
                <w:rFonts w:ascii="Arial Narrow" w:eastAsia="Times New Roman" w:hAnsi="Arial Narrow" w:cs="Arial"/>
                <w:b/>
                <w:color w:val="000000"/>
                <w:lang w:eastAsia="it-IT"/>
              </w:rPr>
            </w:pPr>
          </w:p>
          <w:p w:rsidR="009A7D09" w:rsidRPr="009A7D09" w:rsidRDefault="009A7D09" w:rsidP="009A7D09">
            <w:pPr>
              <w:spacing w:after="0" w:line="240" w:lineRule="auto"/>
              <w:jc w:val="center"/>
              <w:rPr>
                <w:rFonts w:ascii="Arial Narrow" w:eastAsia="Times New Roman" w:hAnsi="Arial Narrow" w:cs="Arial"/>
                <w:b/>
                <w:color w:val="000000"/>
                <w:sz w:val="24"/>
                <w:szCs w:val="24"/>
                <w:lang w:eastAsia="it-IT"/>
              </w:rPr>
            </w:pPr>
            <w:r w:rsidRPr="009A7D09">
              <w:rPr>
                <w:rFonts w:ascii="Arial Narrow" w:eastAsia="Times New Roman" w:hAnsi="Arial Narrow" w:cs="Arial"/>
                <w:b/>
                <w:color w:val="000000"/>
                <w:lang w:eastAsia="it-IT"/>
              </w:rPr>
              <w:t>DISCIPLINE</w:t>
            </w:r>
          </w:p>
        </w:tc>
        <w:tc>
          <w:tcPr>
            <w:tcW w:w="1164" w:type="dxa"/>
            <w:gridSpan w:val="3"/>
            <w:vMerge w:val="restart"/>
            <w:tcBorders>
              <w:top w:val="single" w:sz="4" w:space="0" w:color="auto"/>
              <w:left w:val="single" w:sz="4" w:space="0" w:color="auto"/>
            </w:tcBorders>
            <w:shd w:val="clear" w:color="auto" w:fill="auto"/>
            <w:vAlign w:val="center"/>
          </w:tcPr>
          <w:p w:rsidR="0019082E" w:rsidRDefault="0019082E" w:rsidP="0019082E">
            <w:pPr>
              <w:spacing w:after="0" w:line="240" w:lineRule="auto"/>
              <w:jc w:val="center"/>
              <w:rPr>
                <w:rFonts w:ascii="Arial" w:eastAsia="Times New Roman" w:hAnsi="Arial" w:cs="Arial"/>
                <w:b/>
                <w:color w:val="000000"/>
                <w:lang w:eastAsia="it-IT"/>
              </w:rPr>
            </w:pPr>
            <w:r>
              <w:rPr>
                <w:rFonts w:ascii="Arial" w:eastAsia="Times New Roman" w:hAnsi="Arial" w:cs="Arial"/>
                <w:b/>
                <w:color w:val="000000"/>
                <w:lang w:eastAsia="it-IT"/>
              </w:rPr>
              <w:t>Classi</w:t>
            </w:r>
            <w:r w:rsidRPr="009A7D09">
              <w:rPr>
                <w:rFonts w:ascii="Arial" w:eastAsia="Times New Roman" w:hAnsi="Arial" w:cs="Arial"/>
                <w:b/>
                <w:color w:val="000000"/>
                <w:lang w:eastAsia="it-IT"/>
              </w:rPr>
              <w:t xml:space="preserve"> di concorso</w:t>
            </w:r>
          </w:p>
          <w:p w:rsidR="009A7D09" w:rsidRPr="009A7D09" w:rsidRDefault="0019082E" w:rsidP="0019082E">
            <w:pPr>
              <w:spacing w:after="0" w:line="240" w:lineRule="auto"/>
              <w:jc w:val="center"/>
              <w:rPr>
                <w:rFonts w:ascii="Arial Narrow" w:eastAsia="Times New Roman" w:hAnsi="Arial Narrow" w:cs="Arial"/>
                <w:b/>
                <w:color w:val="000000"/>
                <w:sz w:val="24"/>
                <w:szCs w:val="24"/>
                <w:lang w:eastAsia="it-IT"/>
              </w:rPr>
            </w:pPr>
            <w:r>
              <w:rPr>
                <w:rFonts w:ascii="Arial" w:eastAsia="Times New Roman" w:hAnsi="Arial" w:cs="Arial"/>
                <w:b/>
                <w:color w:val="000000"/>
                <w:lang w:eastAsia="it-IT"/>
              </w:rPr>
              <w:t>D.M. 39/1998</w:t>
            </w:r>
          </w:p>
        </w:tc>
        <w:tc>
          <w:tcPr>
            <w:tcW w:w="1134" w:type="dxa"/>
            <w:vMerge w:val="restart"/>
            <w:tcBorders>
              <w:top w:val="single" w:sz="4" w:space="0" w:color="auto"/>
            </w:tcBorders>
          </w:tcPr>
          <w:p w:rsidR="009A7D09" w:rsidRPr="009A7D09" w:rsidRDefault="00A921D9" w:rsidP="009A7D09">
            <w:pPr>
              <w:spacing w:after="0" w:line="240" w:lineRule="auto"/>
              <w:jc w:val="center"/>
              <w:rPr>
                <w:rFonts w:ascii="Arial Narrow" w:eastAsia="Times New Roman" w:hAnsi="Arial Narrow" w:cs="Arial"/>
                <w:b/>
                <w:color w:val="000000"/>
                <w:spacing w:val="4"/>
                <w:lang w:eastAsia="it-IT"/>
              </w:rPr>
            </w:pPr>
            <w:r>
              <w:rPr>
                <w:rFonts w:ascii="Arial" w:eastAsia="Times New Roman" w:hAnsi="Arial" w:cs="Arial"/>
                <w:b/>
                <w:lang w:eastAsia="it-IT"/>
              </w:rPr>
              <w:t>Classi</w:t>
            </w:r>
            <w:r w:rsidRPr="00625E35">
              <w:rPr>
                <w:rFonts w:ascii="Arial" w:eastAsia="Times New Roman" w:hAnsi="Arial" w:cs="Arial"/>
                <w:b/>
                <w:lang w:eastAsia="it-IT"/>
              </w:rPr>
              <w:t xml:space="preserve"> di concorso</w:t>
            </w:r>
            <w:r w:rsidRPr="009A7D09">
              <w:rPr>
                <w:rFonts w:ascii="Arial Narrow" w:eastAsia="Times New Roman" w:hAnsi="Arial Narrow" w:cs="Arial"/>
                <w:b/>
                <w:sz w:val="18"/>
                <w:szCs w:val="16"/>
                <w:lang w:eastAsia="it-IT"/>
              </w:rPr>
              <w:t xml:space="preserve"> </w:t>
            </w:r>
            <w:r>
              <w:rPr>
                <w:rFonts w:ascii="Arial" w:eastAsia="Times New Roman" w:hAnsi="Arial" w:cs="Arial"/>
                <w:b/>
                <w:color w:val="000000" w:themeColor="text1"/>
                <w:lang w:eastAsia="it-IT"/>
              </w:rPr>
              <w:t>D.P.R. 14/02/2016</w:t>
            </w:r>
            <w:r w:rsidRPr="00625E35">
              <w:rPr>
                <w:rFonts w:ascii="Arial" w:eastAsia="Times New Roman" w:hAnsi="Arial" w:cs="Arial"/>
                <w:b/>
                <w:color w:val="000000" w:themeColor="text1"/>
                <w:lang w:eastAsia="it-IT"/>
              </w:rPr>
              <w:t xml:space="preserve"> n° 19</w:t>
            </w:r>
          </w:p>
        </w:tc>
        <w:tc>
          <w:tcPr>
            <w:tcW w:w="4682" w:type="dxa"/>
            <w:gridSpan w:val="6"/>
            <w:tcBorders>
              <w:top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pacing w:val="4"/>
                <w:lang w:eastAsia="it-IT"/>
              </w:rPr>
            </w:pPr>
            <w:r w:rsidRPr="009A7D09">
              <w:rPr>
                <w:rFonts w:ascii="Arial Narrow" w:eastAsia="Times New Roman" w:hAnsi="Arial Narrow" w:cs="Arial"/>
                <w:b/>
                <w:color w:val="000000"/>
                <w:spacing w:val="4"/>
                <w:lang w:eastAsia="it-IT"/>
              </w:rPr>
              <w:t>Ore</w:t>
            </w:r>
          </w:p>
        </w:tc>
      </w:tr>
      <w:tr w:rsidR="009A7D09" w:rsidRPr="009A7D09" w:rsidTr="0019082E">
        <w:trPr>
          <w:trHeight w:val="227"/>
          <w:jc w:val="center"/>
        </w:trPr>
        <w:tc>
          <w:tcPr>
            <w:tcW w:w="3237" w:type="dxa"/>
            <w:vMerge/>
            <w:tcBorders>
              <w:right w:val="single" w:sz="4" w:space="0" w:color="auto"/>
            </w:tcBorders>
            <w:shd w:val="clear" w:color="auto" w:fill="auto"/>
          </w:tcPr>
          <w:p w:rsidR="009A7D09" w:rsidRPr="009A7D09" w:rsidRDefault="009A7D09" w:rsidP="009A7D09">
            <w:pPr>
              <w:spacing w:before="240" w:after="0" w:line="240" w:lineRule="auto"/>
              <w:jc w:val="center"/>
              <w:rPr>
                <w:rFonts w:ascii="Arial Narrow" w:eastAsia="Times New Roman" w:hAnsi="Arial Narrow" w:cs="Arial"/>
                <w:b/>
                <w:color w:val="000000"/>
                <w:lang w:eastAsia="it-IT"/>
              </w:rPr>
            </w:pPr>
          </w:p>
        </w:tc>
        <w:tc>
          <w:tcPr>
            <w:tcW w:w="1164" w:type="dxa"/>
            <w:gridSpan w:val="3"/>
            <w:vMerge/>
            <w:tcBorders>
              <w:left w:val="single" w:sz="4" w:space="0" w:color="auto"/>
            </w:tcBorders>
            <w:shd w:val="clear" w:color="auto" w:fill="auto"/>
          </w:tcPr>
          <w:p w:rsidR="009A7D09" w:rsidRPr="009A7D09" w:rsidRDefault="009A7D09" w:rsidP="009A7D09">
            <w:pPr>
              <w:spacing w:before="240" w:after="0" w:line="240" w:lineRule="auto"/>
              <w:jc w:val="center"/>
              <w:rPr>
                <w:rFonts w:ascii="Arial Narrow" w:eastAsia="Times New Roman" w:hAnsi="Arial Narrow" w:cs="Arial"/>
                <w:b/>
                <w:color w:val="000000"/>
                <w:lang w:eastAsia="it-IT"/>
              </w:rPr>
            </w:pPr>
          </w:p>
        </w:tc>
        <w:tc>
          <w:tcPr>
            <w:tcW w:w="1134" w:type="dxa"/>
            <w:vMerge/>
          </w:tcPr>
          <w:p w:rsidR="009A7D09" w:rsidRPr="009A7D09" w:rsidRDefault="009A7D09" w:rsidP="009A7D09">
            <w:pPr>
              <w:spacing w:before="120" w:after="0" w:line="240" w:lineRule="auto"/>
              <w:jc w:val="center"/>
              <w:rPr>
                <w:rFonts w:ascii="Arial Narrow" w:eastAsia="Times New Roman" w:hAnsi="Arial Narrow" w:cs="Arial"/>
                <w:b/>
                <w:color w:val="000000"/>
                <w:spacing w:val="4"/>
                <w:lang w:eastAsia="it-IT"/>
              </w:rPr>
            </w:pPr>
          </w:p>
        </w:tc>
        <w:tc>
          <w:tcPr>
            <w:tcW w:w="1668" w:type="dxa"/>
            <w:gridSpan w:val="2"/>
            <w:vMerge w:val="restart"/>
            <w:tcBorders>
              <w:top w:val="single" w:sz="4"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spacing w:val="4"/>
                <w:lang w:eastAsia="it-IT"/>
              </w:rPr>
            </w:pPr>
          </w:p>
          <w:p w:rsidR="009A7D09" w:rsidRPr="009A7D09" w:rsidRDefault="009A7D09" w:rsidP="009A7D09">
            <w:pPr>
              <w:spacing w:after="0" w:line="240" w:lineRule="auto"/>
              <w:jc w:val="center"/>
              <w:rPr>
                <w:rFonts w:ascii="Arial Narrow" w:eastAsia="Times New Roman" w:hAnsi="Arial Narrow" w:cs="Arial"/>
                <w:b/>
                <w:color w:val="000000"/>
                <w:lang w:eastAsia="it-IT"/>
              </w:rPr>
            </w:pPr>
            <w:r w:rsidRPr="009A7D09">
              <w:rPr>
                <w:rFonts w:ascii="Arial Narrow" w:eastAsia="Times New Roman" w:hAnsi="Arial Narrow" w:cs="Arial"/>
                <w:b/>
                <w:color w:val="000000"/>
                <w:spacing w:val="4"/>
                <w:lang w:eastAsia="it-IT"/>
              </w:rPr>
              <w:t>1° biennio</w:t>
            </w:r>
          </w:p>
        </w:tc>
        <w:tc>
          <w:tcPr>
            <w:tcW w:w="2015" w:type="dxa"/>
            <w:gridSpan w:val="3"/>
            <w:tcBorders>
              <w:top w:val="single" w:sz="4"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lang w:eastAsia="it-IT"/>
              </w:rPr>
            </w:pPr>
            <w:r w:rsidRPr="009A7D09">
              <w:rPr>
                <w:rFonts w:ascii="Arial Narrow" w:eastAsia="Times New Roman" w:hAnsi="Arial Narrow" w:cs="Arial"/>
                <w:b/>
                <w:color w:val="000000"/>
                <w:spacing w:val="4"/>
                <w:lang w:eastAsia="it-IT"/>
              </w:rPr>
              <w:t>2° biennio</w:t>
            </w:r>
          </w:p>
        </w:tc>
        <w:tc>
          <w:tcPr>
            <w:tcW w:w="999" w:type="dxa"/>
            <w:tcBorders>
              <w:top w:val="single" w:sz="4"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spacing w:val="4"/>
                <w:lang w:eastAsia="it-IT"/>
              </w:rPr>
            </w:pPr>
          </w:p>
        </w:tc>
      </w:tr>
      <w:tr w:rsidR="009A7D09" w:rsidRPr="009A7D09" w:rsidTr="0019082E">
        <w:trPr>
          <w:trHeight w:val="227"/>
          <w:jc w:val="center"/>
        </w:trPr>
        <w:tc>
          <w:tcPr>
            <w:tcW w:w="3237" w:type="dxa"/>
            <w:vMerge/>
            <w:tcBorders>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4"/>
                <w:szCs w:val="24"/>
                <w:lang w:eastAsia="it-IT"/>
              </w:rPr>
            </w:pPr>
          </w:p>
        </w:tc>
        <w:tc>
          <w:tcPr>
            <w:tcW w:w="1164" w:type="dxa"/>
            <w:gridSpan w:val="3"/>
            <w:vMerge/>
            <w:tcBorders>
              <w:lef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4"/>
                <w:szCs w:val="24"/>
                <w:lang w:eastAsia="it-IT"/>
              </w:rPr>
            </w:pPr>
          </w:p>
        </w:tc>
        <w:tc>
          <w:tcPr>
            <w:tcW w:w="1134" w:type="dxa"/>
            <w:vMerge/>
          </w:tcPr>
          <w:p w:rsidR="009A7D09" w:rsidRPr="009A7D09" w:rsidRDefault="009A7D09" w:rsidP="009A7D09">
            <w:pPr>
              <w:spacing w:after="0" w:line="240" w:lineRule="auto"/>
              <w:jc w:val="center"/>
              <w:rPr>
                <w:rFonts w:ascii="Arial Narrow" w:eastAsia="Times New Roman" w:hAnsi="Arial Narrow" w:cs="Arial"/>
                <w:color w:val="000000"/>
                <w:spacing w:val="4"/>
                <w:sz w:val="24"/>
                <w:szCs w:val="24"/>
                <w:lang w:eastAsia="it-IT"/>
              </w:rPr>
            </w:pPr>
          </w:p>
        </w:tc>
        <w:tc>
          <w:tcPr>
            <w:tcW w:w="1668" w:type="dxa"/>
            <w:gridSpan w:val="2"/>
            <w:vMerge/>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pacing w:val="4"/>
                <w:sz w:val="24"/>
                <w:szCs w:val="24"/>
                <w:lang w:eastAsia="it-IT"/>
              </w:rPr>
            </w:pPr>
          </w:p>
        </w:tc>
        <w:tc>
          <w:tcPr>
            <w:tcW w:w="3014" w:type="dxa"/>
            <w:gridSpan w:val="4"/>
            <w:tcBorders>
              <w:top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pacing w:val="4"/>
                <w:sz w:val="18"/>
                <w:szCs w:val="18"/>
                <w:lang w:eastAsia="it-IT"/>
              </w:rPr>
            </w:pPr>
            <w:r w:rsidRPr="009A7D09">
              <w:rPr>
                <w:rFonts w:ascii="Arial Narrow" w:eastAsia="Times New Roman" w:hAnsi="Arial Narrow" w:cs="Arial"/>
                <w:color w:val="000000"/>
                <w:spacing w:val="4"/>
                <w:sz w:val="18"/>
                <w:szCs w:val="18"/>
                <w:lang w:eastAsia="it-IT"/>
              </w:rPr>
              <w:t xml:space="preserve">secondo biennio e quinto anno </w:t>
            </w:r>
            <w:proofErr w:type="spellStart"/>
            <w:r w:rsidRPr="009A7D09">
              <w:rPr>
                <w:rFonts w:ascii="Arial Narrow" w:eastAsia="Times New Roman" w:hAnsi="Arial Narrow" w:cs="Arial"/>
                <w:color w:val="000000"/>
                <w:spacing w:val="4"/>
                <w:sz w:val="18"/>
                <w:szCs w:val="18"/>
                <w:lang w:eastAsia="it-IT"/>
              </w:rPr>
              <w:t>costitui-scono</w:t>
            </w:r>
            <w:proofErr w:type="spellEnd"/>
            <w:r w:rsidRPr="009A7D09">
              <w:rPr>
                <w:rFonts w:ascii="Arial Narrow" w:eastAsia="Times New Roman" w:hAnsi="Arial Narrow" w:cs="Arial"/>
                <w:color w:val="000000"/>
                <w:spacing w:val="4"/>
                <w:sz w:val="18"/>
                <w:szCs w:val="18"/>
                <w:lang w:eastAsia="it-IT"/>
              </w:rPr>
              <w:t xml:space="preserve"> un percorso formativo unitario</w:t>
            </w:r>
          </w:p>
        </w:tc>
      </w:tr>
      <w:tr w:rsidR="009A7D09" w:rsidRPr="009A7D09" w:rsidTr="0019082E">
        <w:trPr>
          <w:trHeight w:val="227"/>
          <w:jc w:val="center"/>
        </w:trPr>
        <w:tc>
          <w:tcPr>
            <w:tcW w:w="3237" w:type="dxa"/>
            <w:vMerge/>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4"/>
                <w:szCs w:val="24"/>
                <w:lang w:eastAsia="it-IT"/>
              </w:rPr>
            </w:pPr>
          </w:p>
        </w:tc>
        <w:tc>
          <w:tcPr>
            <w:tcW w:w="1164" w:type="dxa"/>
            <w:gridSpan w:val="3"/>
            <w:vMerge/>
            <w:tcBorders>
              <w:left w:val="single" w:sz="4"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4"/>
                <w:szCs w:val="24"/>
                <w:lang w:eastAsia="it-IT"/>
              </w:rPr>
            </w:pPr>
          </w:p>
        </w:tc>
        <w:tc>
          <w:tcPr>
            <w:tcW w:w="1134" w:type="dxa"/>
            <w:vMerge/>
          </w:tcPr>
          <w:p w:rsidR="009A7D09" w:rsidRPr="009A7D09" w:rsidRDefault="009A7D09" w:rsidP="009A7D09">
            <w:pPr>
              <w:spacing w:after="0" w:line="240" w:lineRule="auto"/>
              <w:jc w:val="center"/>
              <w:rPr>
                <w:rFonts w:ascii="Arial Narrow" w:eastAsia="Times New Roman" w:hAnsi="Arial Narrow" w:cs="Arial"/>
                <w:b/>
                <w:bCs/>
                <w:color w:val="000000"/>
                <w:spacing w:val="4"/>
                <w:lang w:eastAsia="it-IT"/>
              </w:rPr>
            </w:pPr>
          </w:p>
        </w:tc>
        <w:tc>
          <w:tcPr>
            <w:tcW w:w="851"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spacing w:val="4"/>
                <w:lang w:eastAsia="it-IT"/>
              </w:rPr>
              <w:t>1^</w:t>
            </w:r>
          </w:p>
        </w:tc>
        <w:tc>
          <w:tcPr>
            <w:tcW w:w="817"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spacing w:val="4"/>
                <w:lang w:eastAsia="it-IT"/>
              </w:rPr>
              <w:t>2^</w:t>
            </w:r>
          </w:p>
        </w:tc>
        <w:tc>
          <w:tcPr>
            <w:tcW w:w="1004"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spacing w:val="4"/>
                <w:lang w:eastAsia="it-IT"/>
              </w:rPr>
              <w:t>3^</w:t>
            </w:r>
          </w:p>
        </w:tc>
        <w:tc>
          <w:tcPr>
            <w:tcW w:w="1011"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p>
        </w:tc>
        <w:tc>
          <w:tcPr>
            <w:tcW w:w="999"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p>
        </w:tc>
      </w:tr>
      <w:tr w:rsidR="009A7D09" w:rsidRPr="009A7D09" w:rsidTr="0019082E">
        <w:trPr>
          <w:trHeight w:val="227"/>
          <w:jc w:val="center"/>
        </w:trPr>
        <w:tc>
          <w:tcPr>
            <w:tcW w:w="3237" w:type="dxa"/>
            <w:tcBorders>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integrate (Fisica)</w:t>
            </w:r>
          </w:p>
        </w:tc>
        <w:tc>
          <w:tcPr>
            <w:tcW w:w="1164" w:type="dxa"/>
            <w:gridSpan w:val="3"/>
            <w:tcBorders>
              <w:lef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38/A</w:t>
            </w:r>
          </w:p>
        </w:tc>
        <w:tc>
          <w:tcPr>
            <w:tcW w:w="1134" w:type="dxa"/>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A-20</w:t>
            </w:r>
          </w:p>
        </w:tc>
        <w:tc>
          <w:tcPr>
            <w:tcW w:w="851"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817"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1004" w:type="dxa"/>
            <w:vMerge w:val="restart"/>
            <w:shd w:val="clear" w:color="000000" w:fill="BFBFBF"/>
          </w:tcPr>
          <w:p w:rsidR="009A7D09" w:rsidRPr="009A7D09" w:rsidRDefault="009A7D09" w:rsidP="009A7D09">
            <w:pPr>
              <w:spacing w:before="120"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w:t>
            </w:r>
          </w:p>
        </w:tc>
        <w:tc>
          <w:tcPr>
            <w:tcW w:w="1004" w:type="dxa"/>
            <w:vMerge w:val="restart"/>
            <w:shd w:val="clear" w:color="000000" w:fill="BFBFBF"/>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p>
        </w:tc>
        <w:tc>
          <w:tcPr>
            <w:tcW w:w="1006" w:type="dxa"/>
            <w:gridSpan w:val="2"/>
            <w:vMerge w:val="restart"/>
            <w:shd w:val="clear" w:color="000000" w:fill="BFBFBF"/>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p>
        </w:tc>
      </w:tr>
      <w:tr w:rsidR="009A7D09" w:rsidRPr="009A7D09" w:rsidTr="0019082E">
        <w:trPr>
          <w:trHeight w:val="243"/>
          <w:jc w:val="center"/>
        </w:trPr>
        <w:tc>
          <w:tcPr>
            <w:tcW w:w="3243" w:type="dxa"/>
            <w:gridSpan w:val="2"/>
            <w:tcBorders>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di cui in compresenza</w:t>
            </w:r>
          </w:p>
        </w:tc>
        <w:tc>
          <w:tcPr>
            <w:tcW w:w="1158" w:type="dxa"/>
            <w:gridSpan w:val="2"/>
            <w:tcBorders>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29/C</w:t>
            </w:r>
          </w:p>
        </w:tc>
        <w:tc>
          <w:tcPr>
            <w:tcW w:w="1134" w:type="dxa"/>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B-03</w:t>
            </w:r>
          </w:p>
        </w:tc>
        <w:tc>
          <w:tcPr>
            <w:tcW w:w="1668" w:type="dxa"/>
            <w:gridSpan w:val="2"/>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66*</w:t>
            </w:r>
          </w:p>
        </w:tc>
        <w:tc>
          <w:tcPr>
            <w:tcW w:w="1004" w:type="dxa"/>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i/>
                <w:color w:val="000000"/>
                <w:sz w:val="20"/>
                <w:szCs w:val="20"/>
                <w:lang w:eastAsia="it-IT"/>
              </w:rPr>
            </w:pPr>
          </w:p>
        </w:tc>
        <w:tc>
          <w:tcPr>
            <w:tcW w:w="1004" w:type="dxa"/>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i/>
                <w:color w:val="000000"/>
                <w:sz w:val="20"/>
                <w:szCs w:val="20"/>
                <w:lang w:eastAsia="it-IT"/>
              </w:rPr>
            </w:pPr>
          </w:p>
        </w:tc>
        <w:tc>
          <w:tcPr>
            <w:tcW w:w="1006" w:type="dxa"/>
            <w:gridSpan w:val="2"/>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i/>
                <w:color w:val="000000"/>
                <w:sz w:val="20"/>
                <w:szCs w:val="20"/>
                <w:lang w:eastAsia="it-IT"/>
              </w:rPr>
            </w:pPr>
          </w:p>
        </w:tc>
      </w:tr>
      <w:tr w:rsidR="009A7D09" w:rsidRPr="009A7D09" w:rsidTr="0019082E">
        <w:trPr>
          <w:trHeight w:val="493"/>
          <w:jc w:val="center"/>
        </w:trPr>
        <w:tc>
          <w:tcPr>
            <w:tcW w:w="3237" w:type="dxa"/>
            <w:tcBorders>
              <w:bottom w:val="single" w:sz="4" w:space="0" w:color="auto"/>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integrate (Chimica)</w:t>
            </w:r>
          </w:p>
        </w:tc>
        <w:tc>
          <w:tcPr>
            <w:tcW w:w="1164" w:type="dxa"/>
            <w:gridSpan w:val="3"/>
            <w:tcBorders>
              <w:left w:val="single" w:sz="4" w:space="0" w:color="auto"/>
            </w:tcBorders>
            <w:shd w:val="clear" w:color="auto" w:fill="auto"/>
          </w:tcPr>
          <w:p w:rsidR="00304B13" w:rsidRDefault="00304B13" w:rsidP="009A7D09">
            <w:pPr>
              <w:spacing w:after="0" w:line="240" w:lineRule="auto"/>
              <w:rPr>
                <w:rFonts w:ascii="Arial Narrow" w:eastAsia="Times New Roman" w:hAnsi="Arial Narrow" w:cs="Arial"/>
                <w:color w:val="000000"/>
                <w:sz w:val="20"/>
                <w:szCs w:val="20"/>
                <w:lang w:eastAsia="it-IT"/>
              </w:rPr>
            </w:pPr>
          </w:p>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12/A-13/A</w:t>
            </w:r>
          </w:p>
          <w:p w:rsidR="009A7D09" w:rsidRPr="009A7D09" w:rsidRDefault="009A7D09" w:rsidP="009A7D09">
            <w:pPr>
              <w:spacing w:after="0" w:line="240" w:lineRule="auto"/>
              <w:rPr>
                <w:rFonts w:ascii="Arial Narrow" w:eastAsia="Times New Roman" w:hAnsi="Arial Narrow" w:cs="Arial"/>
                <w:color w:val="FF0000"/>
                <w:sz w:val="20"/>
                <w:szCs w:val="20"/>
                <w:lang w:eastAsia="it-IT"/>
              </w:rPr>
            </w:pPr>
          </w:p>
        </w:tc>
        <w:tc>
          <w:tcPr>
            <w:tcW w:w="1134" w:type="dxa"/>
          </w:tcPr>
          <w:p w:rsidR="009A7D09" w:rsidRPr="009A7D09" w:rsidRDefault="009A7D09" w:rsidP="00304B13">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A-34</w:t>
            </w:r>
          </w:p>
        </w:tc>
        <w:tc>
          <w:tcPr>
            <w:tcW w:w="851"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817"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1004" w:type="dxa"/>
            <w:vMerge/>
            <w:shd w:val="clear" w:color="000000" w:fill="BFBFBF"/>
          </w:tcPr>
          <w:p w:rsidR="009A7D09" w:rsidRPr="009A7D09" w:rsidRDefault="009A7D09" w:rsidP="009A7D09">
            <w:pPr>
              <w:spacing w:before="120" w:after="0" w:line="240" w:lineRule="auto"/>
              <w:rPr>
                <w:rFonts w:ascii="Arial Narrow" w:eastAsia="Times New Roman" w:hAnsi="Arial Narrow" w:cs="Arial"/>
                <w:color w:val="000000"/>
                <w:sz w:val="20"/>
                <w:szCs w:val="20"/>
                <w:lang w:eastAsia="it-IT"/>
              </w:rPr>
            </w:pPr>
          </w:p>
        </w:tc>
        <w:tc>
          <w:tcPr>
            <w:tcW w:w="1004" w:type="dxa"/>
            <w:vMerge/>
            <w:shd w:val="clear" w:color="000000" w:fill="BFBFBF"/>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p>
        </w:tc>
        <w:tc>
          <w:tcPr>
            <w:tcW w:w="1006" w:type="dxa"/>
            <w:gridSpan w:val="2"/>
            <w:vMerge/>
            <w:shd w:val="clear" w:color="000000" w:fill="BFBFBF"/>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p>
        </w:tc>
      </w:tr>
      <w:tr w:rsidR="009A7D09" w:rsidRPr="009A7D09" w:rsidTr="0019082E">
        <w:trPr>
          <w:trHeight w:val="227"/>
          <w:jc w:val="center"/>
        </w:trPr>
        <w:tc>
          <w:tcPr>
            <w:tcW w:w="3243" w:type="dxa"/>
            <w:gridSpan w:val="2"/>
            <w:tcBorders>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b/>
                <w:i/>
                <w:strike/>
                <w:color w:val="FF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1158" w:type="dxa"/>
            <w:gridSpan w:val="2"/>
            <w:tcBorders>
              <w:left w:val="single" w:sz="4" w:space="0" w:color="auto"/>
            </w:tcBorders>
            <w:shd w:val="clear" w:color="auto" w:fill="auto"/>
          </w:tcPr>
          <w:p w:rsidR="009A7D09" w:rsidRPr="009A7D09" w:rsidRDefault="009A7D09" w:rsidP="009A7D09">
            <w:pPr>
              <w:snapToGrid w:val="0"/>
              <w:spacing w:after="0" w:line="240" w:lineRule="auto"/>
              <w:rPr>
                <w:rFonts w:ascii="Arial Narrow" w:eastAsia="Times New Roman" w:hAnsi="Arial Narrow" w:cs="Arial"/>
                <w:b/>
                <w:i/>
                <w:strike/>
                <w:color w:val="FF0000"/>
                <w:sz w:val="20"/>
                <w:szCs w:val="20"/>
                <w:lang w:eastAsia="it-IT"/>
              </w:rPr>
            </w:pPr>
            <w:r w:rsidRPr="009A7D09">
              <w:rPr>
                <w:rFonts w:ascii="Arial Narrow" w:eastAsia="Times New Roman" w:hAnsi="Arial Narrow" w:cs="Arial"/>
                <w:i/>
                <w:color w:val="000000"/>
                <w:sz w:val="20"/>
                <w:szCs w:val="20"/>
                <w:lang w:eastAsia="it-IT"/>
              </w:rPr>
              <w:t>24/C-</w:t>
            </w:r>
            <w:r w:rsidRPr="009A7D09">
              <w:rPr>
                <w:rFonts w:ascii="Arial Narrow" w:eastAsia="Times New Roman" w:hAnsi="Arial Narrow" w:cs="Arial"/>
                <w:i/>
                <w:sz w:val="20"/>
                <w:szCs w:val="20"/>
                <w:lang w:eastAsia="it-IT"/>
              </w:rPr>
              <w:t>35/C</w:t>
            </w:r>
          </w:p>
        </w:tc>
        <w:tc>
          <w:tcPr>
            <w:tcW w:w="1134" w:type="dxa"/>
          </w:tcPr>
          <w:p w:rsidR="009A7D09" w:rsidRPr="009A7D09" w:rsidRDefault="009A7D09" w:rsidP="009A7D09">
            <w:pPr>
              <w:snapToGrid w:val="0"/>
              <w:spacing w:after="0" w:line="240" w:lineRule="auto"/>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B-12</w:t>
            </w:r>
          </w:p>
        </w:tc>
        <w:tc>
          <w:tcPr>
            <w:tcW w:w="1668" w:type="dxa"/>
            <w:gridSpan w:val="2"/>
            <w:shd w:val="clear" w:color="auto" w:fill="auto"/>
          </w:tcPr>
          <w:p w:rsidR="009A7D09" w:rsidRPr="009A7D09" w:rsidRDefault="009A7D09" w:rsidP="009A7D09">
            <w:pPr>
              <w:snapToGrid w:val="0"/>
              <w:spacing w:after="0" w:line="240" w:lineRule="auto"/>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               66*</w:t>
            </w:r>
          </w:p>
        </w:tc>
        <w:tc>
          <w:tcPr>
            <w:tcW w:w="1004" w:type="dxa"/>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i/>
                <w:color w:val="000000"/>
                <w:sz w:val="20"/>
                <w:szCs w:val="20"/>
                <w:lang w:eastAsia="it-IT"/>
              </w:rPr>
            </w:pPr>
          </w:p>
        </w:tc>
        <w:tc>
          <w:tcPr>
            <w:tcW w:w="1004" w:type="dxa"/>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i/>
                <w:color w:val="000000"/>
                <w:sz w:val="20"/>
                <w:szCs w:val="20"/>
                <w:lang w:eastAsia="it-IT"/>
              </w:rPr>
            </w:pPr>
          </w:p>
        </w:tc>
        <w:tc>
          <w:tcPr>
            <w:tcW w:w="1006" w:type="dxa"/>
            <w:gridSpan w:val="2"/>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i/>
                <w:color w:val="000000"/>
                <w:sz w:val="20"/>
                <w:szCs w:val="20"/>
                <w:lang w:eastAsia="it-IT"/>
              </w:rPr>
            </w:pPr>
          </w:p>
        </w:tc>
      </w:tr>
      <w:tr w:rsidR="009A7D09" w:rsidRPr="009A7D09" w:rsidTr="0019082E">
        <w:trPr>
          <w:trHeight w:val="227"/>
          <w:jc w:val="center"/>
        </w:trPr>
        <w:tc>
          <w:tcPr>
            <w:tcW w:w="3237" w:type="dxa"/>
            <w:tcBorders>
              <w:bottom w:val="single" w:sz="4" w:space="0" w:color="auto"/>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Tecnologie e tecniche di rappresentazione grafica</w:t>
            </w:r>
          </w:p>
        </w:tc>
        <w:tc>
          <w:tcPr>
            <w:tcW w:w="1164" w:type="dxa"/>
            <w:gridSpan w:val="3"/>
            <w:tcBorders>
              <w:lef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16/A</w:t>
            </w:r>
            <w:r w:rsidRPr="009A7D09">
              <w:rPr>
                <w:rFonts w:ascii="Arial Narrow" w:eastAsia="Times New Roman" w:hAnsi="Arial Narrow" w:cs="Arial"/>
                <w:color w:val="FF0000"/>
                <w:sz w:val="20"/>
                <w:szCs w:val="20"/>
                <w:lang w:eastAsia="it-IT"/>
              </w:rPr>
              <w:t xml:space="preserve"> - </w:t>
            </w:r>
            <w:r w:rsidRPr="009A7D09">
              <w:rPr>
                <w:rFonts w:ascii="Arial Narrow" w:eastAsia="Times New Roman" w:hAnsi="Arial Narrow" w:cs="Arial"/>
                <w:color w:val="000000"/>
                <w:sz w:val="20"/>
                <w:szCs w:val="20"/>
                <w:lang w:eastAsia="it-IT"/>
              </w:rPr>
              <w:t>71/A -</w:t>
            </w:r>
            <w:r w:rsidRPr="009A7D09">
              <w:rPr>
                <w:rFonts w:ascii="Arial Narrow" w:eastAsia="Times New Roman" w:hAnsi="Arial Narrow" w:cs="Arial"/>
                <w:color w:val="FF0000"/>
                <w:sz w:val="20"/>
                <w:szCs w:val="20"/>
                <w:lang w:eastAsia="it-IT"/>
              </w:rPr>
              <w:t xml:space="preserve"> </w:t>
            </w:r>
          </w:p>
        </w:tc>
        <w:tc>
          <w:tcPr>
            <w:tcW w:w="1134" w:type="dxa"/>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A-37</w:t>
            </w:r>
          </w:p>
        </w:tc>
        <w:tc>
          <w:tcPr>
            <w:tcW w:w="851"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817"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1004" w:type="dxa"/>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color w:val="000000"/>
                <w:sz w:val="20"/>
                <w:szCs w:val="20"/>
                <w:lang w:eastAsia="it-IT"/>
              </w:rPr>
            </w:pPr>
          </w:p>
        </w:tc>
        <w:tc>
          <w:tcPr>
            <w:tcW w:w="1004" w:type="dxa"/>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color w:val="000000"/>
                <w:sz w:val="20"/>
                <w:szCs w:val="20"/>
                <w:lang w:eastAsia="it-IT"/>
              </w:rPr>
            </w:pPr>
          </w:p>
        </w:tc>
        <w:tc>
          <w:tcPr>
            <w:tcW w:w="1006" w:type="dxa"/>
            <w:gridSpan w:val="2"/>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color w:val="000000"/>
                <w:sz w:val="20"/>
                <w:szCs w:val="20"/>
                <w:lang w:eastAsia="it-IT"/>
              </w:rPr>
            </w:pPr>
          </w:p>
        </w:tc>
      </w:tr>
      <w:tr w:rsidR="009A7D09" w:rsidRPr="009A7D09" w:rsidTr="0019082E">
        <w:trPr>
          <w:trHeight w:val="227"/>
          <w:jc w:val="center"/>
        </w:trPr>
        <w:tc>
          <w:tcPr>
            <w:tcW w:w="3243" w:type="dxa"/>
            <w:gridSpan w:val="2"/>
            <w:tcBorders>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di cui in compresenza</w:t>
            </w:r>
          </w:p>
        </w:tc>
        <w:tc>
          <w:tcPr>
            <w:tcW w:w="1158" w:type="dxa"/>
            <w:gridSpan w:val="2"/>
            <w:tcBorders>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32/C</w:t>
            </w:r>
          </w:p>
        </w:tc>
        <w:tc>
          <w:tcPr>
            <w:tcW w:w="1134" w:type="dxa"/>
          </w:tcPr>
          <w:p w:rsidR="009A7D09" w:rsidRPr="009A7D09" w:rsidRDefault="009A7D09" w:rsidP="009A7D09">
            <w:pPr>
              <w:snapToGrid w:val="0"/>
              <w:spacing w:after="0" w:line="240" w:lineRule="auto"/>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B-17</w:t>
            </w:r>
          </w:p>
        </w:tc>
        <w:tc>
          <w:tcPr>
            <w:tcW w:w="1668" w:type="dxa"/>
            <w:gridSpan w:val="2"/>
            <w:shd w:val="clear" w:color="auto" w:fill="auto"/>
          </w:tcPr>
          <w:p w:rsidR="009A7D09" w:rsidRPr="009A7D09" w:rsidRDefault="009A7D09" w:rsidP="009A7D09">
            <w:pPr>
              <w:snapToGrid w:val="0"/>
              <w:spacing w:after="0" w:line="240" w:lineRule="auto"/>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               66*</w:t>
            </w:r>
          </w:p>
        </w:tc>
        <w:tc>
          <w:tcPr>
            <w:tcW w:w="1004" w:type="dxa"/>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i/>
                <w:color w:val="000000"/>
                <w:sz w:val="20"/>
                <w:szCs w:val="20"/>
                <w:lang w:eastAsia="it-IT"/>
              </w:rPr>
            </w:pPr>
          </w:p>
        </w:tc>
        <w:tc>
          <w:tcPr>
            <w:tcW w:w="1004" w:type="dxa"/>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i/>
                <w:color w:val="000000"/>
                <w:sz w:val="20"/>
                <w:szCs w:val="20"/>
                <w:lang w:eastAsia="it-IT"/>
              </w:rPr>
            </w:pPr>
          </w:p>
        </w:tc>
        <w:tc>
          <w:tcPr>
            <w:tcW w:w="1006" w:type="dxa"/>
            <w:gridSpan w:val="2"/>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i/>
                <w:color w:val="000000"/>
                <w:sz w:val="20"/>
                <w:szCs w:val="20"/>
                <w:lang w:eastAsia="it-IT"/>
              </w:rPr>
            </w:pPr>
          </w:p>
        </w:tc>
      </w:tr>
      <w:tr w:rsidR="009A7D09" w:rsidRPr="009A7D09" w:rsidTr="0019082E">
        <w:trPr>
          <w:trHeight w:val="650"/>
          <w:jc w:val="center"/>
        </w:trPr>
        <w:tc>
          <w:tcPr>
            <w:tcW w:w="3237" w:type="dxa"/>
            <w:tcBorders>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Tecnologie informatiche</w:t>
            </w:r>
          </w:p>
        </w:tc>
        <w:tc>
          <w:tcPr>
            <w:tcW w:w="1164" w:type="dxa"/>
            <w:gridSpan w:val="3"/>
            <w:tcBorders>
              <w:left w:val="single" w:sz="4" w:space="0" w:color="auto"/>
            </w:tcBorders>
            <w:shd w:val="clear" w:color="auto" w:fill="auto"/>
          </w:tcPr>
          <w:p w:rsidR="00304B13" w:rsidRDefault="009A7D09" w:rsidP="009A7D09">
            <w:pPr>
              <w:spacing w:before="120"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34/A-</w:t>
            </w:r>
            <w:r w:rsidRPr="009A7D09">
              <w:rPr>
                <w:rFonts w:ascii="Arial Narrow" w:eastAsia="Times New Roman" w:hAnsi="Arial Narrow" w:cs="Arial"/>
                <w:b/>
                <w:sz w:val="20"/>
                <w:szCs w:val="20"/>
                <w:lang w:eastAsia="it-IT"/>
              </w:rPr>
              <w:t xml:space="preserve"> </w:t>
            </w:r>
            <w:r w:rsidRPr="009A7D09">
              <w:rPr>
                <w:rFonts w:ascii="Arial Narrow" w:eastAsia="Times New Roman" w:hAnsi="Arial Narrow" w:cs="Arial"/>
                <w:sz w:val="20"/>
                <w:szCs w:val="20"/>
                <w:lang w:eastAsia="it-IT"/>
              </w:rPr>
              <w:t xml:space="preserve">35/A </w:t>
            </w:r>
          </w:p>
          <w:p w:rsidR="009A7D09" w:rsidRPr="009A7D09" w:rsidRDefault="009A7D09" w:rsidP="009A7D09">
            <w:pPr>
              <w:spacing w:before="120"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sz w:val="20"/>
                <w:szCs w:val="20"/>
                <w:lang w:eastAsia="it-IT"/>
              </w:rPr>
              <w:t>42/A</w:t>
            </w:r>
          </w:p>
        </w:tc>
        <w:tc>
          <w:tcPr>
            <w:tcW w:w="1134" w:type="dxa"/>
          </w:tcPr>
          <w:p w:rsidR="00304B13" w:rsidRDefault="00304B13" w:rsidP="009A7D09">
            <w:pPr>
              <w:spacing w:after="0" w:line="240" w:lineRule="auto"/>
              <w:jc w:val="center"/>
              <w:rPr>
                <w:rFonts w:ascii="Arial Narrow" w:eastAsia="Times New Roman" w:hAnsi="Arial Narrow" w:cs="Arial"/>
                <w:bCs/>
                <w:sz w:val="20"/>
                <w:szCs w:val="20"/>
                <w:lang w:eastAsia="it-IT"/>
              </w:rPr>
            </w:pPr>
          </w:p>
          <w:p w:rsidR="00304B13" w:rsidRDefault="00304B13" w:rsidP="00304B13">
            <w:pPr>
              <w:spacing w:after="0" w:line="240" w:lineRule="auto"/>
              <w:jc w:val="center"/>
              <w:rPr>
                <w:rFonts w:ascii="Arial Narrow" w:eastAsia="Times New Roman" w:hAnsi="Arial Narrow" w:cs="Arial"/>
                <w:bCs/>
                <w:sz w:val="20"/>
                <w:szCs w:val="20"/>
                <w:lang w:eastAsia="it-IT"/>
              </w:rPr>
            </w:pPr>
            <w:r>
              <w:rPr>
                <w:rFonts w:ascii="Arial Narrow" w:eastAsia="Times New Roman" w:hAnsi="Arial Narrow" w:cs="Arial"/>
                <w:bCs/>
                <w:sz w:val="20"/>
                <w:szCs w:val="20"/>
                <w:lang w:eastAsia="it-IT"/>
              </w:rPr>
              <w:t>A-40</w:t>
            </w:r>
          </w:p>
          <w:p w:rsidR="009A7D09" w:rsidRPr="00304B13" w:rsidRDefault="009A7D09" w:rsidP="00304B13">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A-41</w:t>
            </w:r>
          </w:p>
        </w:tc>
        <w:tc>
          <w:tcPr>
            <w:tcW w:w="851"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817" w:type="dxa"/>
            <w:vMerge w:val="restart"/>
            <w:shd w:val="clear" w:color="000000" w:fill="BFBFBF"/>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 </w:t>
            </w:r>
          </w:p>
        </w:tc>
        <w:tc>
          <w:tcPr>
            <w:tcW w:w="1004" w:type="dxa"/>
            <w:vMerge/>
            <w:shd w:val="clear" w:color="000000" w:fill="BFBFBF"/>
          </w:tcPr>
          <w:p w:rsidR="009A7D09" w:rsidRPr="009A7D09" w:rsidRDefault="009A7D09" w:rsidP="009A7D09">
            <w:pPr>
              <w:spacing w:before="120" w:after="0" w:line="240" w:lineRule="auto"/>
              <w:rPr>
                <w:rFonts w:ascii="Arial Narrow" w:eastAsia="Times New Roman" w:hAnsi="Arial Narrow" w:cs="Arial"/>
                <w:b/>
                <w:bCs/>
                <w:color w:val="000000"/>
                <w:sz w:val="20"/>
                <w:szCs w:val="20"/>
                <w:lang w:eastAsia="it-IT"/>
              </w:rPr>
            </w:pPr>
          </w:p>
        </w:tc>
        <w:tc>
          <w:tcPr>
            <w:tcW w:w="1004" w:type="dxa"/>
            <w:vMerge/>
            <w:shd w:val="clear" w:color="000000" w:fill="BFBFBF"/>
          </w:tcPr>
          <w:p w:rsidR="009A7D09" w:rsidRPr="009A7D09" w:rsidRDefault="009A7D09" w:rsidP="009A7D09">
            <w:pPr>
              <w:spacing w:before="120" w:after="0" w:line="240" w:lineRule="auto"/>
              <w:rPr>
                <w:rFonts w:ascii="Arial Narrow" w:eastAsia="Times New Roman" w:hAnsi="Arial Narrow" w:cs="Arial"/>
                <w:b/>
                <w:bCs/>
                <w:color w:val="000000"/>
                <w:sz w:val="20"/>
                <w:szCs w:val="20"/>
                <w:lang w:eastAsia="it-IT"/>
              </w:rPr>
            </w:pPr>
          </w:p>
        </w:tc>
        <w:tc>
          <w:tcPr>
            <w:tcW w:w="1006" w:type="dxa"/>
            <w:gridSpan w:val="2"/>
            <w:vMerge/>
            <w:shd w:val="clear" w:color="000000" w:fill="BFBFBF"/>
          </w:tcPr>
          <w:p w:rsidR="009A7D09" w:rsidRPr="009A7D09" w:rsidRDefault="009A7D09" w:rsidP="009A7D09">
            <w:pPr>
              <w:spacing w:before="120" w:after="0" w:line="240" w:lineRule="auto"/>
              <w:rPr>
                <w:rFonts w:ascii="Arial Narrow" w:eastAsia="Times New Roman" w:hAnsi="Arial Narrow" w:cs="Arial"/>
                <w:b/>
                <w:bCs/>
                <w:color w:val="000000"/>
                <w:sz w:val="20"/>
                <w:szCs w:val="20"/>
                <w:lang w:eastAsia="it-IT"/>
              </w:rPr>
            </w:pPr>
          </w:p>
        </w:tc>
      </w:tr>
      <w:tr w:rsidR="009A7D09" w:rsidRPr="009A7D09" w:rsidTr="0019082E">
        <w:trPr>
          <w:trHeight w:val="227"/>
          <w:jc w:val="center"/>
        </w:trPr>
        <w:tc>
          <w:tcPr>
            <w:tcW w:w="3243" w:type="dxa"/>
            <w:gridSpan w:val="2"/>
            <w:tcBorders>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di cui in compresenza</w:t>
            </w:r>
          </w:p>
        </w:tc>
        <w:tc>
          <w:tcPr>
            <w:tcW w:w="1158" w:type="dxa"/>
            <w:gridSpan w:val="2"/>
            <w:tcBorders>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 xml:space="preserve">30/C -31/C </w:t>
            </w:r>
          </w:p>
        </w:tc>
        <w:tc>
          <w:tcPr>
            <w:tcW w:w="1134" w:type="dxa"/>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B-16</w:t>
            </w:r>
          </w:p>
        </w:tc>
        <w:tc>
          <w:tcPr>
            <w:tcW w:w="851" w:type="dxa"/>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66</w:t>
            </w:r>
          </w:p>
        </w:tc>
        <w:tc>
          <w:tcPr>
            <w:tcW w:w="817" w:type="dxa"/>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b/>
                <w:bCs/>
                <w:color w:val="000000"/>
                <w:sz w:val="20"/>
                <w:szCs w:val="20"/>
                <w:lang w:eastAsia="it-IT"/>
              </w:rPr>
            </w:pPr>
          </w:p>
        </w:tc>
        <w:tc>
          <w:tcPr>
            <w:tcW w:w="1004" w:type="dxa"/>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b/>
                <w:bCs/>
                <w:color w:val="000000"/>
                <w:sz w:val="20"/>
                <w:szCs w:val="20"/>
                <w:lang w:eastAsia="it-IT"/>
              </w:rPr>
            </w:pPr>
          </w:p>
        </w:tc>
        <w:tc>
          <w:tcPr>
            <w:tcW w:w="1004" w:type="dxa"/>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b/>
                <w:bCs/>
                <w:color w:val="000000"/>
                <w:sz w:val="20"/>
                <w:szCs w:val="20"/>
                <w:lang w:eastAsia="it-IT"/>
              </w:rPr>
            </w:pPr>
          </w:p>
        </w:tc>
        <w:tc>
          <w:tcPr>
            <w:tcW w:w="1006" w:type="dxa"/>
            <w:gridSpan w:val="2"/>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b/>
                <w:bCs/>
                <w:color w:val="000000"/>
                <w:sz w:val="20"/>
                <w:szCs w:val="20"/>
                <w:lang w:eastAsia="it-IT"/>
              </w:rPr>
            </w:pPr>
          </w:p>
        </w:tc>
      </w:tr>
      <w:tr w:rsidR="009A7D09" w:rsidRPr="009A7D09" w:rsidTr="0019082E">
        <w:trPr>
          <w:trHeight w:val="227"/>
          <w:jc w:val="center"/>
        </w:trPr>
        <w:tc>
          <w:tcPr>
            <w:tcW w:w="3237" w:type="dxa"/>
            <w:tcBorders>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e tecnologie applicate ***</w:t>
            </w:r>
          </w:p>
        </w:tc>
        <w:tc>
          <w:tcPr>
            <w:tcW w:w="1164" w:type="dxa"/>
            <w:gridSpan w:val="3"/>
            <w:tcBorders>
              <w:left w:val="single" w:sz="4" w:space="0" w:color="auto"/>
            </w:tcBorders>
            <w:shd w:val="clear" w:color="auto" w:fill="auto"/>
            <w:vAlign w:val="center"/>
          </w:tcPr>
          <w:p w:rsidR="00E716AB" w:rsidRDefault="00E716AB"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12/A-13/A </w:t>
            </w:r>
          </w:p>
          <w:p w:rsidR="00005D2F" w:rsidRDefault="00005D2F" w:rsidP="009A7D09">
            <w:pPr>
              <w:spacing w:after="0" w:line="240" w:lineRule="auto"/>
              <w:rPr>
                <w:rFonts w:ascii="Arial Narrow" w:eastAsia="Times New Roman" w:hAnsi="Arial Narrow" w:cs="Arial"/>
                <w:sz w:val="20"/>
                <w:szCs w:val="20"/>
                <w:lang w:eastAsia="it-IT"/>
              </w:rPr>
            </w:pPr>
          </w:p>
          <w:p w:rsidR="00E716AB" w:rsidRDefault="00E716AB"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40/A </w:t>
            </w:r>
          </w:p>
          <w:p w:rsidR="00005D2F" w:rsidRDefault="00005D2F" w:rsidP="009A7D09">
            <w:pPr>
              <w:spacing w:after="0" w:line="240" w:lineRule="auto"/>
              <w:rPr>
                <w:rFonts w:ascii="Arial Narrow" w:eastAsia="Times New Roman" w:hAnsi="Arial Narrow" w:cs="Arial"/>
                <w:sz w:val="20"/>
                <w:szCs w:val="20"/>
                <w:lang w:eastAsia="it-IT"/>
              </w:rPr>
            </w:pPr>
          </w:p>
          <w:p w:rsidR="009A7D09" w:rsidRPr="00E716AB"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57/A</w:t>
            </w:r>
          </w:p>
          <w:p w:rsidR="00005D2F" w:rsidRDefault="00005D2F" w:rsidP="009A7D09">
            <w:pPr>
              <w:spacing w:after="0" w:line="240" w:lineRule="auto"/>
              <w:rPr>
                <w:rFonts w:ascii="Arial Narrow" w:eastAsia="Times New Roman" w:hAnsi="Arial Narrow" w:cs="Arial"/>
                <w:sz w:val="20"/>
                <w:szCs w:val="20"/>
                <w:lang w:eastAsia="it-IT"/>
              </w:rPr>
            </w:pPr>
          </w:p>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sz w:val="20"/>
                <w:szCs w:val="20"/>
                <w:lang w:eastAsia="it-IT"/>
              </w:rPr>
              <w:t>60/A</w:t>
            </w:r>
          </w:p>
        </w:tc>
        <w:tc>
          <w:tcPr>
            <w:tcW w:w="1134" w:type="dxa"/>
          </w:tcPr>
          <w:p w:rsidR="00E716AB" w:rsidRDefault="00E716AB" w:rsidP="00005D2F">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A-34</w:t>
            </w:r>
          </w:p>
          <w:p w:rsidR="009A7D09" w:rsidRDefault="00E716AB" w:rsidP="00005D2F">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A-15</w:t>
            </w:r>
          </w:p>
          <w:p w:rsidR="00E716AB" w:rsidRPr="009A7D09" w:rsidRDefault="00E716AB" w:rsidP="00005D2F">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A-31</w:t>
            </w:r>
          </w:p>
          <w:p w:rsidR="00005D2F" w:rsidRDefault="00005D2F" w:rsidP="00005D2F">
            <w:pPr>
              <w:spacing w:before="120" w:after="0" w:line="240" w:lineRule="auto"/>
              <w:jc w:val="center"/>
              <w:rPr>
                <w:rFonts w:ascii="Arial Narrow" w:eastAsia="Times New Roman" w:hAnsi="Arial Narrow" w:cs="Arial"/>
                <w:color w:val="000000"/>
                <w:sz w:val="20"/>
                <w:szCs w:val="20"/>
                <w:lang w:eastAsia="it-IT"/>
              </w:rPr>
            </w:pPr>
          </w:p>
          <w:p w:rsidR="009A7D09" w:rsidRPr="009A7D09" w:rsidRDefault="00E716AB" w:rsidP="00005D2F">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A-50</w:t>
            </w:r>
          </w:p>
        </w:tc>
        <w:tc>
          <w:tcPr>
            <w:tcW w:w="851" w:type="dxa"/>
            <w:shd w:val="clear" w:color="000000" w:fill="BFBFBF"/>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w:t>
            </w:r>
          </w:p>
        </w:tc>
        <w:tc>
          <w:tcPr>
            <w:tcW w:w="817"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1004" w:type="dxa"/>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b/>
                <w:bCs/>
                <w:color w:val="000000"/>
                <w:sz w:val="20"/>
                <w:szCs w:val="20"/>
                <w:lang w:eastAsia="it-IT"/>
              </w:rPr>
            </w:pPr>
          </w:p>
        </w:tc>
        <w:tc>
          <w:tcPr>
            <w:tcW w:w="1004" w:type="dxa"/>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b/>
                <w:bCs/>
                <w:color w:val="000000"/>
                <w:sz w:val="20"/>
                <w:szCs w:val="20"/>
                <w:lang w:eastAsia="it-IT"/>
              </w:rPr>
            </w:pPr>
          </w:p>
        </w:tc>
        <w:tc>
          <w:tcPr>
            <w:tcW w:w="1006" w:type="dxa"/>
            <w:gridSpan w:val="2"/>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b/>
                <w:bCs/>
                <w:color w:val="000000"/>
                <w:sz w:val="20"/>
                <w:szCs w:val="20"/>
                <w:lang w:eastAsia="it-IT"/>
              </w:rPr>
            </w:pPr>
          </w:p>
        </w:tc>
      </w:tr>
      <w:tr w:rsidR="009A7D09" w:rsidRPr="009A7D09" w:rsidTr="0019082E">
        <w:trPr>
          <w:trHeight w:val="227"/>
          <w:jc w:val="center"/>
        </w:trPr>
        <w:tc>
          <w:tcPr>
            <w:tcW w:w="3237" w:type="dxa"/>
            <w:tcBorders>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Complementi di matematica  </w:t>
            </w:r>
          </w:p>
        </w:tc>
        <w:tc>
          <w:tcPr>
            <w:tcW w:w="1164" w:type="dxa"/>
            <w:gridSpan w:val="3"/>
            <w:tcBorders>
              <w:lef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47/A</w:t>
            </w:r>
          </w:p>
        </w:tc>
        <w:tc>
          <w:tcPr>
            <w:tcW w:w="1134" w:type="dxa"/>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sz w:val="20"/>
                <w:szCs w:val="20"/>
                <w:lang w:eastAsia="it-IT"/>
              </w:rPr>
              <w:t>A-26</w:t>
            </w:r>
          </w:p>
        </w:tc>
        <w:tc>
          <w:tcPr>
            <w:tcW w:w="1668" w:type="dxa"/>
            <w:gridSpan w:val="2"/>
            <w:shd w:val="clear" w:color="auto" w:fill="C0C0C0"/>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p>
        </w:tc>
        <w:tc>
          <w:tcPr>
            <w:tcW w:w="1004" w:type="dxa"/>
            <w:shd w:val="clear" w:color="000000" w:fill="auto"/>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1004" w:type="dxa"/>
            <w:shd w:val="clear" w:color="000000" w:fill="auto"/>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1006" w:type="dxa"/>
            <w:gridSpan w:val="2"/>
            <w:vMerge/>
            <w:shd w:val="clear" w:color="000000" w:fill="BFBFBF"/>
          </w:tcPr>
          <w:p w:rsidR="009A7D09" w:rsidRPr="009A7D09" w:rsidRDefault="009A7D09" w:rsidP="009A7D09">
            <w:pPr>
              <w:spacing w:before="120" w:after="0" w:line="240" w:lineRule="auto"/>
              <w:rPr>
                <w:rFonts w:ascii="Arial Narrow" w:eastAsia="Times New Roman" w:hAnsi="Arial Narrow" w:cs="Arial"/>
                <w:b/>
                <w:bCs/>
                <w:color w:val="000000"/>
                <w:sz w:val="20"/>
                <w:szCs w:val="20"/>
                <w:lang w:eastAsia="it-IT"/>
              </w:rPr>
            </w:pPr>
          </w:p>
        </w:tc>
      </w:tr>
      <w:tr w:rsidR="009A7D09" w:rsidRPr="009A7D09" w:rsidTr="008569D8">
        <w:trPr>
          <w:trHeight w:val="227"/>
          <w:jc w:val="center"/>
        </w:trPr>
        <w:tc>
          <w:tcPr>
            <w:tcW w:w="10217" w:type="dxa"/>
            <w:gridSpan w:val="11"/>
          </w:tcPr>
          <w:p w:rsidR="009A7D09" w:rsidRPr="009A7D09" w:rsidRDefault="009A7D09" w:rsidP="00005D2F">
            <w:pPr>
              <w:spacing w:before="120" w:after="12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color w:val="000000"/>
                <w:sz w:val="20"/>
                <w:szCs w:val="20"/>
                <w:lang w:eastAsia="it-IT"/>
              </w:rPr>
              <w:t>ARTICOLAZIONE  “CHIMICA E MATERIALI”-</w:t>
            </w:r>
          </w:p>
        </w:tc>
      </w:tr>
      <w:tr w:rsidR="009A7D09" w:rsidRPr="009A7D09" w:rsidTr="0019082E">
        <w:trPr>
          <w:trHeight w:val="227"/>
          <w:jc w:val="center"/>
        </w:trPr>
        <w:tc>
          <w:tcPr>
            <w:tcW w:w="3237" w:type="dxa"/>
            <w:tcBorders>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Chimica analitica e strumentale   </w:t>
            </w:r>
          </w:p>
        </w:tc>
        <w:tc>
          <w:tcPr>
            <w:tcW w:w="1164" w:type="dxa"/>
            <w:gridSpan w:val="3"/>
            <w:tcBorders>
              <w:lef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strike/>
                <w:color w:val="FF0000"/>
                <w:sz w:val="20"/>
                <w:szCs w:val="20"/>
                <w:lang w:eastAsia="it-IT"/>
              </w:rPr>
            </w:pPr>
            <w:r w:rsidRPr="009A7D09">
              <w:rPr>
                <w:rFonts w:ascii="Arial Narrow" w:eastAsia="Times New Roman" w:hAnsi="Arial Narrow" w:cs="Arial"/>
                <w:color w:val="000000"/>
                <w:sz w:val="20"/>
                <w:szCs w:val="20"/>
                <w:lang w:eastAsia="it-IT"/>
              </w:rPr>
              <w:t>12/A-</w:t>
            </w:r>
            <w:r w:rsidRPr="009A7D09">
              <w:rPr>
                <w:rFonts w:ascii="Arial Narrow" w:eastAsia="Times New Roman" w:hAnsi="Arial Narrow" w:cs="Arial"/>
                <w:color w:val="FF0000"/>
                <w:sz w:val="20"/>
                <w:szCs w:val="20"/>
                <w:lang w:eastAsia="it-IT"/>
              </w:rPr>
              <w:t xml:space="preserve"> </w:t>
            </w:r>
            <w:r w:rsidRPr="009A7D09">
              <w:rPr>
                <w:rFonts w:ascii="Arial Narrow" w:eastAsia="Times New Roman" w:hAnsi="Arial Narrow" w:cs="Arial"/>
                <w:color w:val="000000"/>
                <w:sz w:val="20"/>
                <w:szCs w:val="20"/>
                <w:lang w:eastAsia="it-IT"/>
              </w:rPr>
              <w:t>13/A</w:t>
            </w:r>
            <w:r w:rsidRPr="009A7D09">
              <w:rPr>
                <w:rFonts w:ascii="Arial Narrow" w:eastAsia="Times New Roman" w:hAnsi="Arial Narrow" w:cs="Arial"/>
                <w:color w:val="FF0000"/>
                <w:sz w:val="20"/>
                <w:szCs w:val="20"/>
                <w:lang w:eastAsia="it-IT"/>
              </w:rPr>
              <w:t xml:space="preserve"> </w:t>
            </w:r>
          </w:p>
        </w:tc>
        <w:tc>
          <w:tcPr>
            <w:tcW w:w="1134" w:type="dxa"/>
          </w:tcPr>
          <w:p w:rsidR="009A7D09" w:rsidRPr="009A7D09" w:rsidRDefault="007E6CB7" w:rsidP="009A7D09">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A-34</w:t>
            </w:r>
          </w:p>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p>
        </w:tc>
        <w:tc>
          <w:tcPr>
            <w:tcW w:w="1668" w:type="dxa"/>
            <w:gridSpan w:val="2"/>
            <w:vMerge w:val="restart"/>
            <w:shd w:val="clear" w:color="000000" w:fill="BFBFBF"/>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p>
        </w:tc>
        <w:tc>
          <w:tcPr>
            <w:tcW w:w="1004"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231</w:t>
            </w:r>
          </w:p>
        </w:tc>
        <w:tc>
          <w:tcPr>
            <w:tcW w:w="1011" w:type="dxa"/>
            <w:gridSpan w:val="2"/>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198</w:t>
            </w:r>
          </w:p>
        </w:tc>
        <w:tc>
          <w:tcPr>
            <w:tcW w:w="999"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264</w:t>
            </w:r>
          </w:p>
        </w:tc>
      </w:tr>
      <w:tr w:rsidR="009A7D09" w:rsidRPr="009A7D09" w:rsidTr="0019082E">
        <w:trPr>
          <w:trHeight w:val="227"/>
          <w:jc w:val="center"/>
        </w:trPr>
        <w:tc>
          <w:tcPr>
            <w:tcW w:w="3237" w:type="dxa"/>
            <w:tcBorders>
              <w:bottom w:val="single" w:sz="8" w:space="0" w:color="auto"/>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Chimica organica e biochimica</w:t>
            </w:r>
          </w:p>
        </w:tc>
        <w:tc>
          <w:tcPr>
            <w:tcW w:w="1164" w:type="dxa"/>
            <w:gridSpan w:val="3"/>
            <w:tcBorders>
              <w:left w:val="single" w:sz="4" w:space="0" w:color="auto"/>
              <w:bottom w:val="single" w:sz="8"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color w:val="000000"/>
                <w:sz w:val="20"/>
                <w:szCs w:val="20"/>
                <w:lang w:eastAsia="it-IT"/>
              </w:rPr>
              <w:t>12/A -13/A</w:t>
            </w:r>
          </w:p>
        </w:tc>
        <w:tc>
          <w:tcPr>
            <w:tcW w:w="1134" w:type="dxa"/>
          </w:tcPr>
          <w:p w:rsidR="00EC7CAE" w:rsidRPr="009A7D09" w:rsidRDefault="00EC7CAE" w:rsidP="00EC7CAE">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A-34</w:t>
            </w:r>
          </w:p>
          <w:p w:rsidR="009A7D09" w:rsidRPr="009A7D09" w:rsidRDefault="009A7D09" w:rsidP="00EC7CAE">
            <w:pPr>
              <w:spacing w:before="120" w:after="0" w:line="240" w:lineRule="auto"/>
              <w:jc w:val="center"/>
              <w:rPr>
                <w:rFonts w:ascii="Arial Narrow" w:eastAsia="Times New Roman" w:hAnsi="Arial Narrow" w:cs="Arial"/>
                <w:b/>
                <w:bCs/>
                <w:color w:val="000000"/>
                <w:sz w:val="20"/>
                <w:szCs w:val="20"/>
                <w:lang w:eastAsia="it-IT"/>
              </w:rPr>
            </w:pPr>
          </w:p>
        </w:tc>
        <w:tc>
          <w:tcPr>
            <w:tcW w:w="1668" w:type="dxa"/>
            <w:gridSpan w:val="2"/>
            <w:vMerge/>
            <w:shd w:val="clear" w:color="000000" w:fill="BFBFBF"/>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p>
        </w:tc>
        <w:tc>
          <w:tcPr>
            <w:tcW w:w="1004"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165</w:t>
            </w:r>
          </w:p>
        </w:tc>
        <w:tc>
          <w:tcPr>
            <w:tcW w:w="1011" w:type="dxa"/>
            <w:gridSpan w:val="2"/>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165</w:t>
            </w:r>
          </w:p>
        </w:tc>
        <w:tc>
          <w:tcPr>
            <w:tcW w:w="999"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99</w:t>
            </w:r>
          </w:p>
        </w:tc>
      </w:tr>
      <w:tr w:rsidR="009A7D09" w:rsidRPr="009A7D09" w:rsidTr="0019082E">
        <w:trPr>
          <w:trHeight w:val="227"/>
          <w:jc w:val="center"/>
        </w:trPr>
        <w:tc>
          <w:tcPr>
            <w:tcW w:w="3237" w:type="dxa"/>
            <w:tcBorders>
              <w:top w:val="single" w:sz="8" w:space="0" w:color="auto"/>
              <w:left w:val="single" w:sz="8" w:space="0" w:color="auto"/>
              <w:bottom w:val="single" w:sz="4" w:space="0" w:color="auto"/>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Tecnologie chimiche industriali</w:t>
            </w:r>
          </w:p>
        </w:tc>
        <w:tc>
          <w:tcPr>
            <w:tcW w:w="1164" w:type="dxa"/>
            <w:gridSpan w:val="3"/>
            <w:tcBorders>
              <w:top w:val="single" w:sz="8" w:space="0" w:color="auto"/>
              <w:left w:val="single" w:sz="4" w:space="0" w:color="auto"/>
              <w:bottom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color w:val="000000"/>
                <w:sz w:val="20"/>
                <w:szCs w:val="20"/>
                <w:lang w:eastAsia="it-IT"/>
              </w:rPr>
              <w:t>12/A-</w:t>
            </w:r>
            <w:r w:rsidRPr="009A7D09">
              <w:rPr>
                <w:rFonts w:ascii="Arial Narrow" w:eastAsia="Times New Roman" w:hAnsi="Arial Narrow" w:cs="Arial"/>
                <w:color w:val="FF0000"/>
                <w:sz w:val="20"/>
                <w:szCs w:val="20"/>
                <w:lang w:eastAsia="it-IT"/>
              </w:rPr>
              <w:t xml:space="preserve"> </w:t>
            </w:r>
            <w:r w:rsidRPr="009A7D09">
              <w:rPr>
                <w:rFonts w:ascii="Arial Narrow" w:eastAsia="Times New Roman" w:hAnsi="Arial Narrow" w:cs="Arial"/>
                <w:color w:val="000000"/>
                <w:sz w:val="20"/>
                <w:szCs w:val="20"/>
                <w:lang w:eastAsia="it-IT"/>
              </w:rPr>
              <w:t>13/A</w:t>
            </w:r>
            <w:r w:rsidRPr="009A7D09">
              <w:rPr>
                <w:rFonts w:ascii="Arial Narrow" w:eastAsia="Times New Roman" w:hAnsi="Arial Narrow" w:cs="Arial"/>
                <w:color w:val="FF0000"/>
                <w:sz w:val="20"/>
                <w:szCs w:val="20"/>
                <w:lang w:eastAsia="it-IT"/>
              </w:rPr>
              <w:t xml:space="preserve"> </w:t>
            </w:r>
          </w:p>
        </w:tc>
        <w:tc>
          <w:tcPr>
            <w:tcW w:w="1134" w:type="dxa"/>
          </w:tcPr>
          <w:p w:rsidR="00EC7CAE" w:rsidRPr="009A7D09" w:rsidRDefault="00EC7CAE" w:rsidP="00EC7CAE">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A-34</w:t>
            </w:r>
          </w:p>
          <w:p w:rsidR="009A7D09" w:rsidRPr="009A7D09" w:rsidRDefault="009A7D09" w:rsidP="00EC7CAE">
            <w:pPr>
              <w:spacing w:before="120" w:after="0" w:line="240" w:lineRule="auto"/>
              <w:jc w:val="center"/>
              <w:rPr>
                <w:rFonts w:ascii="Arial Narrow" w:eastAsia="Times New Roman" w:hAnsi="Arial Narrow" w:cs="Arial"/>
                <w:b/>
                <w:bCs/>
                <w:sz w:val="20"/>
                <w:szCs w:val="20"/>
                <w:lang w:eastAsia="it-IT"/>
              </w:rPr>
            </w:pPr>
          </w:p>
        </w:tc>
        <w:tc>
          <w:tcPr>
            <w:tcW w:w="1668" w:type="dxa"/>
            <w:gridSpan w:val="2"/>
            <w:vMerge/>
            <w:shd w:val="clear" w:color="000000" w:fill="BFBFBF"/>
          </w:tcPr>
          <w:p w:rsidR="009A7D09" w:rsidRPr="009A7D09" w:rsidRDefault="009A7D09" w:rsidP="009A7D09">
            <w:pPr>
              <w:spacing w:before="120" w:after="0" w:line="240" w:lineRule="auto"/>
              <w:jc w:val="center"/>
              <w:rPr>
                <w:rFonts w:ascii="Arial Narrow" w:eastAsia="Times New Roman" w:hAnsi="Arial Narrow" w:cs="Arial"/>
                <w:b/>
                <w:bCs/>
                <w:sz w:val="20"/>
                <w:szCs w:val="20"/>
                <w:lang w:eastAsia="it-IT"/>
              </w:rPr>
            </w:pPr>
          </w:p>
        </w:tc>
        <w:tc>
          <w:tcPr>
            <w:tcW w:w="1004"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132</w:t>
            </w:r>
          </w:p>
        </w:tc>
        <w:tc>
          <w:tcPr>
            <w:tcW w:w="1011" w:type="dxa"/>
            <w:gridSpan w:val="2"/>
            <w:shd w:val="clear" w:color="auto" w:fill="auto"/>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165</w:t>
            </w:r>
          </w:p>
        </w:tc>
        <w:tc>
          <w:tcPr>
            <w:tcW w:w="999"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198</w:t>
            </w:r>
          </w:p>
        </w:tc>
      </w:tr>
      <w:tr w:rsidR="009A7D09" w:rsidRPr="009A7D09" w:rsidTr="008569D8">
        <w:trPr>
          <w:trHeight w:val="227"/>
          <w:jc w:val="center"/>
        </w:trPr>
        <w:tc>
          <w:tcPr>
            <w:tcW w:w="10217" w:type="dxa"/>
            <w:gridSpan w:val="11"/>
            <w:tcBorders>
              <w:top w:val="single" w:sz="4" w:space="0" w:color="auto"/>
              <w:left w:val="single" w:sz="4" w:space="0" w:color="auto"/>
              <w:bottom w:val="single" w:sz="4" w:space="0" w:color="auto"/>
            </w:tcBorders>
          </w:tcPr>
          <w:p w:rsidR="009A7D09" w:rsidRPr="009A7D09" w:rsidRDefault="009A7D09" w:rsidP="00005D2F">
            <w:pPr>
              <w:spacing w:before="120" w:after="12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sz w:val="20"/>
                <w:szCs w:val="20"/>
                <w:lang w:eastAsia="it-IT"/>
              </w:rPr>
              <w:t xml:space="preserve">ARTICOLAZIONE “BIOTECNOLOGIE AMBIENTALI” </w:t>
            </w:r>
          </w:p>
        </w:tc>
      </w:tr>
      <w:tr w:rsidR="009A7D09" w:rsidRPr="009A7D09" w:rsidTr="0019082E">
        <w:trPr>
          <w:trHeight w:val="227"/>
          <w:jc w:val="center"/>
        </w:trPr>
        <w:tc>
          <w:tcPr>
            <w:tcW w:w="3237" w:type="dxa"/>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 xml:space="preserve">Chimica analitica e strumentale   </w:t>
            </w:r>
          </w:p>
        </w:tc>
        <w:tc>
          <w:tcPr>
            <w:tcW w:w="1164" w:type="dxa"/>
            <w:gridSpan w:val="3"/>
            <w:tcBorders>
              <w:top w:val="single" w:sz="4" w:space="0" w:color="auto"/>
              <w:left w:val="single" w:sz="4" w:space="0" w:color="auto"/>
              <w:bottom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color w:val="000000"/>
                <w:sz w:val="20"/>
                <w:szCs w:val="20"/>
                <w:lang w:eastAsia="it-IT"/>
              </w:rPr>
              <w:t>12/A -13/A</w:t>
            </w:r>
          </w:p>
        </w:tc>
        <w:tc>
          <w:tcPr>
            <w:tcW w:w="1134" w:type="dxa"/>
          </w:tcPr>
          <w:p w:rsidR="00EC7CAE" w:rsidRPr="009A7D09" w:rsidRDefault="00EC7CAE" w:rsidP="00EC7CAE">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A-34</w:t>
            </w:r>
          </w:p>
          <w:p w:rsidR="009A7D09" w:rsidRPr="009A7D09" w:rsidRDefault="009A7D09" w:rsidP="00EC7CAE">
            <w:pPr>
              <w:spacing w:before="120" w:after="0" w:line="240" w:lineRule="auto"/>
              <w:jc w:val="center"/>
              <w:rPr>
                <w:rFonts w:ascii="Arial Narrow" w:eastAsia="Times New Roman" w:hAnsi="Arial Narrow" w:cs="Arial"/>
                <w:b/>
                <w:bCs/>
                <w:sz w:val="20"/>
                <w:szCs w:val="20"/>
                <w:lang w:eastAsia="it-IT"/>
              </w:rPr>
            </w:pPr>
          </w:p>
        </w:tc>
        <w:tc>
          <w:tcPr>
            <w:tcW w:w="1668" w:type="dxa"/>
            <w:gridSpan w:val="2"/>
            <w:vMerge w:val="restart"/>
            <w:shd w:val="clear" w:color="000000" w:fill="BFBFBF"/>
            <w:vAlign w:val="center"/>
          </w:tcPr>
          <w:p w:rsidR="009A7D09" w:rsidRPr="009A7D09" w:rsidRDefault="009A7D09" w:rsidP="009A7D09">
            <w:pPr>
              <w:spacing w:before="120" w:after="0" w:line="240" w:lineRule="auto"/>
              <w:jc w:val="center"/>
              <w:rPr>
                <w:rFonts w:ascii="Arial Narrow" w:eastAsia="Times New Roman" w:hAnsi="Arial Narrow" w:cs="Arial"/>
                <w:b/>
                <w:bCs/>
                <w:sz w:val="20"/>
                <w:szCs w:val="20"/>
                <w:lang w:eastAsia="it-IT"/>
              </w:rPr>
            </w:pPr>
          </w:p>
        </w:tc>
        <w:tc>
          <w:tcPr>
            <w:tcW w:w="1004" w:type="dxa"/>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132</w:t>
            </w:r>
          </w:p>
        </w:tc>
        <w:tc>
          <w:tcPr>
            <w:tcW w:w="1011" w:type="dxa"/>
            <w:gridSpan w:val="2"/>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132</w:t>
            </w:r>
          </w:p>
        </w:tc>
        <w:tc>
          <w:tcPr>
            <w:tcW w:w="999" w:type="dxa"/>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132</w:t>
            </w:r>
          </w:p>
        </w:tc>
      </w:tr>
      <w:tr w:rsidR="009A7D09" w:rsidRPr="009A7D09" w:rsidTr="0019082E">
        <w:trPr>
          <w:trHeight w:val="227"/>
          <w:jc w:val="center"/>
        </w:trPr>
        <w:tc>
          <w:tcPr>
            <w:tcW w:w="3237" w:type="dxa"/>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 xml:space="preserve">Chimica organica e biochimica             </w:t>
            </w:r>
          </w:p>
        </w:tc>
        <w:tc>
          <w:tcPr>
            <w:tcW w:w="1164" w:type="dxa"/>
            <w:gridSpan w:val="3"/>
            <w:tcBorders>
              <w:top w:val="single" w:sz="4" w:space="0" w:color="auto"/>
              <w:left w:val="single" w:sz="4" w:space="0" w:color="auto"/>
              <w:bottom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color w:val="000000"/>
                <w:sz w:val="20"/>
                <w:szCs w:val="20"/>
                <w:lang w:eastAsia="it-IT"/>
              </w:rPr>
              <w:t>12/A -13/A</w:t>
            </w:r>
          </w:p>
        </w:tc>
        <w:tc>
          <w:tcPr>
            <w:tcW w:w="1134" w:type="dxa"/>
          </w:tcPr>
          <w:p w:rsidR="00EC7CAE" w:rsidRPr="009A7D09" w:rsidRDefault="00EC7CAE" w:rsidP="00EC7CAE">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A-34</w:t>
            </w:r>
          </w:p>
          <w:p w:rsidR="009A7D09" w:rsidRPr="009A7D09" w:rsidRDefault="009A7D09" w:rsidP="00EC7CAE">
            <w:pPr>
              <w:spacing w:before="120" w:after="0" w:line="240" w:lineRule="auto"/>
              <w:jc w:val="center"/>
              <w:rPr>
                <w:rFonts w:ascii="Arial Narrow" w:eastAsia="Times New Roman" w:hAnsi="Arial Narrow" w:cs="Arial"/>
                <w:b/>
                <w:bCs/>
                <w:sz w:val="20"/>
                <w:szCs w:val="20"/>
                <w:lang w:eastAsia="it-IT"/>
              </w:rPr>
            </w:pPr>
          </w:p>
        </w:tc>
        <w:tc>
          <w:tcPr>
            <w:tcW w:w="1668" w:type="dxa"/>
            <w:gridSpan w:val="2"/>
            <w:vMerge/>
            <w:shd w:val="clear" w:color="000000" w:fill="BFBFBF"/>
            <w:vAlign w:val="center"/>
          </w:tcPr>
          <w:p w:rsidR="009A7D09" w:rsidRPr="009A7D09" w:rsidRDefault="009A7D09" w:rsidP="009A7D09">
            <w:pPr>
              <w:spacing w:before="120" w:after="0" w:line="240" w:lineRule="auto"/>
              <w:jc w:val="center"/>
              <w:rPr>
                <w:rFonts w:ascii="Arial Narrow" w:eastAsia="Times New Roman" w:hAnsi="Arial Narrow" w:cs="Arial"/>
                <w:b/>
                <w:bCs/>
                <w:sz w:val="20"/>
                <w:szCs w:val="20"/>
                <w:lang w:eastAsia="it-IT"/>
              </w:rPr>
            </w:pPr>
          </w:p>
        </w:tc>
        <w:tc>
          <w:tcPr>
            <w:tcW w:w="1004" w:type="dxa"/>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132</w:t>
            </w:r>
          </w:p>
        </w:tc>
        <w:tc>
          <w:tcPr>
            <w:tcW w:w="1011" w:type="dxa"/>
            <w:gridSpan w:val="2"/>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132</w:t>
            </w:r>
          </w:p>
        </w:tc>
        <w:tc>
          <w:tcPr>
            <w:tcW w:w="999" w:type="dxa"/>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132</w:t>
            </w:r>
          </w:p>
        </w:tc>
      </w:tr>
      <w:tr w:rsidR="009A7D09" w:rsidRPr="009A7D09" w:rsidTr="0019082E">
        <w:trPr>
          <w:trHeight w:val="227"/>
          <w:jc w:val="center"/>
        </w:trPr>
        <w:tc>
          <w:tcPr>
            <w:tcW w:w="3237" w:type="dxa"/>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 xml:space="preserve">Biologia, microbiologia e tecnologie di controllo ambientale              </w:t>
            </w:r>
          </w:p>
        </w:tc>
        <w:tc>
          <w:tcPr>
            <w:tcW w:w="1164" w:type="dxa"/>
            <w:gridSpan w:val="3"/>
            <w:tcBorders>
              <w:top w:val="single" w:sz="4" w:space="0" w:color="auto"/>
              <w:left w:val="single" w:sz="4" w:space="0" w:color="auto"/>
              <w:bottom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60/A</w:t>
            </w:r>
          </w:p>
        </w:tc>
        <w:tc>
          <w:tcPr>
            <w:tcW w:w="1134" w:type="dxa"/>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A-50</w:t>
            </w:r>
          </w:p>
        </w:tc>
        <w:tc>
          <w:tcPr>
            <w:tcW w:w="1668" w:type="dxa"/>
            <w:gridSpan w:val="2"/>
            <w:vMerge/>
            <w:shd w:val="clear" w:color="000000" w:fill="BFBFBF"/>
          </w:tcPr>
          <w:p w:rsidR="009A7D09" w:rsidRPr="009A7D09" w:rsidRDefault="009A7D09" w:rsidP="009A7D09">
            <w:pPr>
              <w:spacing w:before="120" w:after="0" w:line="240" w:lineRule="auto"/>
              <w:jc w:val="center"/>
              <w:rPr>
                <w:rFonts w:ascii="Arial Narrow" w:eastAsia="Times New Roman" w:hAnsi="Arial Narrow" w:cs="Arial"/>
                <w:b/>
                <w:bCs/>
                <w:sz w:val="20"/>
                <w:szCs w:val="20"/>
                <w:lang w:eastAsia="it-IT"/>
              </w:rPr>
            </w:pPr>
          </w:p>
        </w:tc>
        <w:tc>
          <w:tcPr>
            <w:tcW w:w="1004"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198</w:t>
            </w:r>
          </w:p>
        </w:tc>
        <w:tc>
          <w:tcPr>
            <w:tcW w:w="1011" w:type="dxa"/>
            <w:gridSpan w:val="2"/>
            <w:shd w:val="clear" w:color="auto" w:fill="auto"/>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198</w:t>
            </w:r>
          </w:p>
        </w:tc>
        <w:tc>
          <w:tcPr>
            <w:tcW w:w="999"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198</w:t>
            </w:r>
          </w:p>
        </w:tc>
      </w:tr>
      <w:tr w:rsidR="009A7D09" w:rsidRPr="009A7D09" w:rsidTr="0019082E">
        <w:trPr>
          <w:trHeight w:val="227"/>
          <w:jc w:val="center"/>
        </w:trPr>
        <w:tc>
          <w:tcPr>
            <w:tcW w:w="3237" w:type="dxa"/>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 xml:space="preserve">Fisica ambientale                       </w:t>
            </w:r>
          </w:p>
        </w:tc>
        <w:tc>
          <w:tcPr>
            <w:tcW w:w="1164" w:type="dxa"/>
            <w:gridSpan w:val="3"/>
            <w:tcBorders>
              <w:top w:val="single" w:sz="4" w:space="0" w:color="auto"/>
              <w:left w:val="single" w:sz="4" w:space="0" w:color="auto"/>
              <w:bottom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38/A</w:t>
            </w:r>
          </w:p>
        </w:tc>
        <w:tc>
          <w:tcPr>
            <w:tcW w:w="1134" w:type="dxa"/>
          </w:tcPr>
          <w:p w:rsidR="009A7D09" w:rsidRPr="009A7D09" w:rsidRDefault="009A7D09" w:rsidP="009A7D09">
            <w:pPr>
              <w:spacing w:before="120" w:after="0" w:line="240" w:lineRule="auto"/>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A-20</w:t>
            </w:r>
          </w:p>
        </w:tc>
        <w:tc>
          <w:tcPr>
            <w:tcW w:w="1668" w:type="dxa"/>
            <w:gridSpan w:val="2"/>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b/>
                <w:bCs/>
                <w:sz w:val="20"/>
                <w:szCs w:val="20"/>
                <w:lang w:eastAsia="it-IT"/>
              </w:rPr>
            </w:pPr>
          </w:p>
        </w:tc>
        <w:tc>
          <w:tcPr>
            <w:tcW w:w="1004" w:type="dxa"/>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66</w:t>
            </w:r>
          </w:p>
        </w:tc>
        <w:tc>
          <w:tcPr>
            <w:tcW w:w="1011" w:type="dxa"/>
            <w:gridSpan w:val="2"/>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66</w:t>
            </w:r>
          </w:p>
        </w:tc>
        <w:tc>
          <w:tcPr>
            <w:tcW w:w="999" w:type="dxa"/>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99</w:t>
            </w:r>
          </w:p>
        </w:tc>
      </w:tr>
      <w:tr w:rsidR="009A7D09" w:rsidRPr="009A7D09" w:rsidTr="008569D8">
        <w:trPr>
          <w:trHeight w:val="227"/>
          <w:jc w:val="center"/>
        </w:trPr>
        <w:tc>
          <w:tcPr>
            <w:tcW w:w="10217" w:type="dxa"/>
            <w:gridSpan w:val="11"/>
            <w:tcBorders>
              <w:top w:val="single" w:sz="4" w:space="0" w:color="auto"/>
              <w:left w:val="single" w:sz="4" w:space="0" w:color="auto"/>
              <w:bottom w:val="single" w:sz="4" w:space="0" w:color="auto"/>
            </w:tcBorders>
          </w:tcPr>
          <w:p w:rsidR="009A7D09" w:rsidRPr="009A7D09" w:rsidRDefault="009A7D09" w:rsidP="00005D2F">
            <w:pPr>
              <w:spacing w:before="120" w:after="12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sz w:val="20"/>
                <w:szCs w:val="20"/>
                <w:lang w:eastAsia="it-IT"/>
              </w:rPr>
              <w:t>ARTICOLAZIONE “BIOTECNOLOGIE SANITARIE”-</w:t>
            </w:r>
          </w:p>
        </w:tc>
      </w:tr>
      <w:tr w:rsidR="009A7D09" w:rsidRPr="009A7D09" w:rsidTr="0019082E">
        <w:trPr>
          <w:trHeight w:val="411"/>
          <w:jc w:val="center"/>
        </w:trPr>
        <w:tc>
          <w:tcPr>
            <w:tcW w:w="3237" w:type="dxa"/>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 xml:space="preserve">Chimica analitica e strumentale   </w:t>
            </w:r>
          </w:p>
        </w:tc>
        <w:tc>
          <w:tcPr>
            <w:tcW w:w="1164" w:type="dxa"/>
            <w:gridSpan w:val="3"/>
            <w:tcBorders>
              <w:top w:val="single" w:sz="4" w:space="0" w:color="auto"/>
              <w:left w:val="single" w:sz="4" w:space="0" w:color="auto"/>
              <w:bottom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color w:val="000000"/>
                <w:sz w:val="20"/>
                <w:szCs w:val="20"/>
                <w:lang w:eastAsia="it-IT"/>
              </w:rPr>
              <w:t>12/A 13/A-</w:t>
            </w:r>
          </w:p>
        </w:tc>
        <w:tc>
          <w:tcPr>
            <w:tcW w:w="1134" w:type="dxa"/>
          </w:tcPr>
          <w:p w:rsidR="00076E8C" w:rsidRPr="009A7D09" w:rsidRDefault="00076E8C" w:rsidP="00076E8C">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A-34</w:t>
            </w:r>
          </w:p>
          <w:p w:rsidR="009A7D09" w:rsidRPr="009A7D09" w:rsidRDefault="009A7D09" w:rsidP="00076E8C">
            <w:pPr>
              <w:spacing w:before="120" w:after="0" w:line="240" w:lineRule="auto"/>
              <w:jc w:val="center"/>
              <w:rPr>
                <w:rFonts w:ascii="Arial Narrow" w:eastAsia="Times New Roman" w:hAnsi="Arial Narrow" w:cs="Arial"/>
                <w:b/>
                <w:bCs/>
                <w:sz w:val="20"/>
                <w:szCs w:val="20"/>
                <w:lang w:eastAsia="it-IT"/>
              </w:rPr>
            </w:pPr>
          </w:p>
        </w:tc>
        <w:tc>
          <w:tcPr>
            <w:tcW w:w="1668" w:type="dxa"/>
            <w:gridSpan w:val="2"/>
            <w:vMerge w:val="restart"/>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b/>
                <w:bCs/>
                <w:sz w:val="20"/>
                <w:szCs w:val="20"/>
                <w:lang w:eastAsia="it-IT"/>
              </w:rPr>
            </w:pPr>
          </w:p>
        </w:tc>
        <w:tc>
          <w:tcPr>
            <w:tcW w:w="1004" w:type="dxa"/>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1011" w:type="dxa"/>
            <w:gridSpan w:val="2"/>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999" w:type="dxa"/>
            <w:shd w:val="pct25" w:color="auto" w:fill="auto"/>
            <w:vAlign w:val="center"/>
          </w:tcPr>
          <w:p w:rsidR="009A7D09" w:rsidRPr="009A7D09" w:rsidRDefault="009A7D09" w:rsidP="009A7D09">
            <w:pPr>
              <w:spacing w:before="120" w:after="0" w:line="240" w:lineRule="auto"/>
              <w:jc w:val="center"/>
              <w:rPr>
                <w:rFonts w:ascii="Arial Narrow" w:eastAsia="Times New Roman" w:hAnsi="Arial Narrow" w:cs="Arial"/>
                <w:b/>
                <w:bCs/>
                <w:sz w:val="20"/>
                <w:szCs w:val="20"/>
                <w:lang w:eastAsia="it-IT"/>
              </w:rPr>
            </w:pPr>
          </w:p>
        </w:tc>
      </w:tr>
      <w:tr w:rsidR="009A7D09" w:rsidRPr="009A7D09" w:rsidTr="0019082E">
        <w:trPr>
          <w:trHeight w:val="406"/>
          <w:jc w:val="center"/>
        </w:trPr>
        <w:tc>
          <w:tcPr>
            <w:tcW w:w="3237" w:type="dxa"/>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 xml:space="preserve">Chimica organica e biochimica               </w:t>
            </w:r>
          </w:p>
        </w:tc>
        <w:tc>
          <w:tcPr>
            <w:tcW w:w="1164" w:type="dxa"/>
            <w:gridSpan w:val="3"/>
            <w:tcBorders>
              <w:top w:val="single" w:sz="4" w:space="0" w:color="auto"/>
              <w:left w:val="single" w:sz="4" w:space="0" w:color="auto"/>
              <w:bottom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color w:val="000000"/>
                <w:sz w:val="20"/>
                <w:szCs w:val="20"/>
                <w:lang w:eastAsia="it-IT"/>
              </w:rPr>
              <w:t>12/A 13/A-</w:t>
            </w:r>
          </w:p>
        </w:tc>
        <w:tc>
          <w:tcPr>
            <w:tcW w:w="1134" w:type="dxa"/>
          </w:tcPr>
          <w:p w:rsidR="00076E8C" w:rsidRPr="009A7D09" w:rsidRDefault="00076E8C" w:rsidP="00076E8C">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A-34</w:t>
            </w:r>
          </w:p>
          <w:p w:rsidR="009A7D09" w:rsidRPr="009A7D09" w:rsidRDefault="009A7D09" w:rsidP="00076E8C">
            <w:pPr>
              <w:spacing w:before="120" w:after="0" w:line="240" w:lineRule="auto"/>
              <w:jc w:val="center"/>
              <w:rPr>
                <w:rFonts w:ascii="Arial Narrow" w:eastAsia="Times New Roman" w:hAnsi="Arial Narrow" w:cs="Arial"/>
                <w:b/>
                <w:bCs/>
                <w:sz w:val="20"/>
                <w:szCs w:val="20"/>
                <w:lang w:eastAsia="it-IT"/>
              </w:rPr>
            </w:pPr>
          </w:p>
        </w:tc>
        <w:tc>
          <w:tcPr>
            <w:tcW w:w="1668" w:type="dxa"/>
            <w:gridSpan w:val="2"/>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b/>
                <w:bCs/>
                <w:sz w:val="20"/>
                <w:szCs w:val="20"/>
                <w:lang w:eastAsia="it-IT"/>
              </w:rPr>
            </w:pPr>
          </w:p>
        </w:tc>
        <w:tc>
          <w:tcPr>
            <w:tcW w:w="1004" w:type="dxa"/>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1011" w:type="dxa"/>
            <w:gridSpan w:val="2"/>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999" w:type="dxa"/>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132</w:t>
            </w:r>
          </w:p>
        </w:tc>
      </w:tr>
      <w:tr w:rsidR="009A7D09" w:rsidRPr="009A7D09" w:rsidTr="0019082E">
        <w:trPr>
          <w:trHeight w:val="227"/>
          <w:jc w:val="center"/>
        </w:trPr>
        <w:tc>
          <w:tcPr>
            <w:tcW w:w="3237" w:type="dxa"/>
            <w:tcBorders>
              <w:top w:val="single" w:sz="4" w:space="0" w:color="auto"/>
              <w:left w:val="single" w:sz="4" w:space="0" w:color="auto"/>
              <w:bottom w:val="single" w:sz="4" w:space="0" w:color="auto"/>
              <w:right w:val="single" w:sz="4" w:space="0" w:color="auto"/>
            </w:tcBorders>
            <w:shd w:val="clear" w:color="auto" w:fill="auto"/>
          </w:tcPr>
          <w:p w:rsidR="00005D2F" w:rsidRDefault="00005D2F" w:rsidP="009A7D09">
            <w:pPr>
              <w:spacing w:before="120" w:after="0" w:line="240" w:lineRule="auto"/>
              <w:rPr>
                <w:rFonts w:ascii="Arial Narrow" w:eastAsia="Times New Roman" w:hAnsi="Arial Narrow" w:cs="Arial"/>
                <w:b/>
                <w:sz w:val="20"/>
                <w:szCs w:val="20"/>
                <w:lang w:eastAsia="it-IT"/>
              </w:rPr>
            </w:pPr>
          </w:p>
          <w:p w:rsidR="009A7D09" w:rsidRPr="009A7D09" w:rsidRDefault="009A7D09" w:rsidP="009A7D09">
            <w:pPr>
              <w:spacing w:before="120"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lastRenderedPageBreak/>
              <w:t xml:space="preserve">Biologia, microbiologia e tecnologie di controllo sanitario     </w:t>
            </w:r>
          </w:p>
        </w:tc>
        <w:tc>
          <w:tcPr>
            <w:tcW w:w="1164" w:type="dxa"/>
            <w:gridSpan w:val="3"/>
            <w:tcBorders>
              <w:top w:val="single" w:sz="4" w:space="0" w:color="auto"/>
              <w:left w:val="single" w:sz="4" w:space="0" w:color="auto"/>
              <w:bottom w:val="single" w:sz="4" w:space="0" w:color="auto"/>
            </w:tcBorders>
            <w:shd w:val="clear" w:color="auto" w:fill="auto"/>
          </w:tcPr>
          <w:p w:rsidR="00005D2F" w:rsidRDefault="00005D2F" w:rsidP="00513F22">
            <w:pPr>
              <w:spacing w:before="120" w:after="0" w:line="240" w:lineRule="auto"/>
              <w:rPr>
                <w:rFonts w:ascii="Arial Narrow" w:eastAsia="Times New Roman" w:hAnsi="Arial Narrow" w:cs="Arial"/>
                <w:sz w:val="20"/>
                <w:szCs w:val="20"/>
                <w:lang w:eastAsia="it-IT"/>
              </w:rPr>
            </w:pPr>
          </w:p>
          <w:p w:rsidR="00513F22" w:rsidRDefault="009A7D09" w:rsidP="00513F22">
            <w:pPr>
              <w:spacing w:before="120"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lastRenderedPageBreak/>
              <w:t>40/A</w:t>
            </w:r>
          </w:p>
          <w:p w:rsidR="00513F22" w:rsidRDefault="009A7D09" w:rsidP="00513F22">
            <w:pPr>
              <w:spacing w:before="120"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57/A</w:t>
            </w:r>
          </w:p>
          <w:p w:rsidR="009A7D09" w:rsidRPr="009A7D09" w:rsidRDefault="009A7D09" w:rsidP="00513F22">
            <w:pPr>
              <w:spacing w:before="120" w:after="0" w:line="240" w:lineRule="auto"/>
              <w:rPr>
                <w:rFonts w:ascii="Arial Narrow" w:eastAsia="Times New Roman" w:hAnsi="Arial Narrow" w:cs="Arial"/>
                <w:color w:val="FF0000"/>
                <w:sz w:val="20"/>
                <w:szCs w:val="20"/>
                <w:lang w:eastAsia="it-IT"/>
              </w:rPr>
            </w:pPr>
            <w:r w:rsidRPr="009A7D09">
              <w:rPr>
                <w:rFonts w:ascii="Arial Narrow" w:eastAsia="Times New Roman" w:hAnsi="Arial Narrow" w:cs="Arial"/>
                <w:sz w:val="20"/>
                <w:szCs w:val="20"/>
                <w:lang w:eastAsia="it-IT"/>
              </w:rPr>
              <w:t xml:space="preserve"> 60/A</w:t>
            </w:r>
          </w:p>
        </w:tc>
        <w:tc>
          <w:tcPr>
            <w:tcW w:w="1134" w:type="dxa"/>
          </w:tcPr>
          <w:p w:rsidR="00005D2F" w:rsidRDefault="00005D2F" w:rsidP="009A7D09">
            <w:pPr>
              <w:spacing w:before="120" w:after="0" w:line="240" w:lineRule="auto"/>
              <w:jc w:val="center"/>
              <w:rPr>
                <w:rFonts w:ascii="Arial Narrow" w:eastAsia="Times New Roman" w:hAnsi="Arial Narrow" w:cs="Arial"/>
                <w:color w:val="000000"/>
                <w:sz w:val="20"/>
                <w:szCs w:val="20"/>
                <w:lang w:eastAsia="it-IT"/>
              </w:rPr>
            </w:pPr>
          </w:p>
          <w:p w:rsidR="00513F22" w:rsidRDefault="00513F22" w:rsidP="009A7D09">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lastRenderedPageBreak/>
              <w:t>A-15</w:t>
            </w:r>
          </w:p>
          <w:p w:rsidR="009A7D09" w:rsidRPr="009A7D09" w:rsidRDefault="00513F22" w:rsidP="009A7D09">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A-31</w:t>
            </w:r>
            <w:r w:rsidR="009A7D09" w:rsidRPr="009A7D09">
              <w:rPr>
                <w:rFonts w:ascii="Arial Narrow" w:eastAsia="Times New Roman" w:hAnsi="Arial Narrow" w:cs="Arial"/>
                <w:color w:val="000000"/>
                <w:sz w:val="20"/>
                <w:szCs w:val="20"/>
                <w:lang w:eastAsia="it-IT"/>
              </w:rPr>
              <w:t xml:space="preserve"> </w:t>
            </w:r>
          </w:p>
          <w:p w:rsidR="009A7D09" w:rsidRPr="009A7D09" w:rsidRDefault="00513F22" w:rsidP="002D37D0">
            <w:pPr>
              <w:spacing w:before="120" w:after="0" w:line="240" w:lineRule="auto"/>
              <w:jc w:val="center"/>
              <w:rPr>
                <w:rFonts w:ascii="Arial Narrow" w:eastAsia="Times New Roman" w:hAnsi="Arial Narrow" w:cs="Arial"/>
                <w:b/>
                <w:bCs/>
                <w:sz w:val="20"/>
                <w:szCs w:val="20"/>
                <w:lang w:eastAsia="it-IT"/>
              </w:rPr>
            </w:pPr>
            <w:r>
              <w:rPr>
                <w:rFonts w:ascii="Arial Narrow" w:eastAsia="Times New Roman" w:hAnsi="Arial Narrow" w:cs="Arial"/>
                <w:color w:val="000000"/>
                <w:sz w:val="20"/>
                <w:szCs w:val="20"/>
                <w:lang w:eastAsia="it-IT"/>
              </w:rPr>
              <w:t>A-50</w:t>
            </w:r>
          </w:p>
        </w:tc>
        <w:tc>
          <w:tcPr>
            <w:tcW w:w="1668" w:type="dxa"/>
            <w:gridSpan w:val="2"/>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b/>
                <w:bCs/>
                <w:sz w:val="20"/>
                <w:szCs w:val="20"/>
                <w:lang w:eastAsia="it-IT"/>
              </w:rPr>
            </w:pPr>
          </w:p>
        </w:tc>
        <w:tc>
          <w:tcPr>
            <w:tcW w:w="1004" w:type="dxa"/>
            <w:shd w:val="clear" w:color="auto" w:fill="auto"/>
            <w:vAlign w:val="center"/>
          </w:tcPr>
          <w:p w:rsidR="00005D2F" w:rsidRDefault="00005D2F" w:rsidP="009A7D09">
            <w:pPr>
              <w:spacing w:before="120" w:after="0" w:line="240" w:lineRule="auto"/>
              <w:jc w:val="center"/>
              <w:rPr>
                <w:rFonts w:ascii="Arial Narrow" w:eastAsia="Times New Roman" w:hAnsi="Arial Narrow" w:cs="Arial"/>
                <w:bCs/>
                <w:sz w:val="20"/>
                <w:szCs w:val="20"/>
                <w:lang w:eastAsia="it-IT"/>
              </w:rPr>
            </w:pPr>
          </w:p>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lastRenderedPageBreak/>
              <w:t>132</w:t>
            </w:r>
          </w:p>
        </w:tc>
        <w:tc>
          <w:tcPr>
            <w:tcW w:w="1011" w:type="dxa"/>
            <w:gridSpan w:val="2"/>
            <w:shd w:val="clear" w:color="auto" w:fill="auto"/>
            <w:vAlign w:val="center"/>
          </w:tcPr>
          <w:p w:rsidR="00005D2F" w:rsidRDefault="00005D2F" w:rsidP="009A7D09">
            <w:pPr>
              <w:spacing w:before="120" w:after="0" w:line="240" w:lineRule="auto"/>
              <w:jc w:val="center"/>
              <w:rPr>
                <w:rFonts w:ascii="Arial Narrow" w:eastAsia="Times New Roman" w:hAnsi="Arial Narrow" w:cs="Arial"/>
                <w:bCs/>
                <w:sz w:val="20"/>
                <w:szCs w:val="20"/>
                <w:lang w:eastAsia="it-IT"/>
              </w:rPr>
            </w:pPr>
          </w:p>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lastRenderedPageBreak/>
              <w:t>132</w:t>
            </w:r>
          </w:p>
        </w:tc>
        <w:tc>
          <w:tcPr>
            <w:tcW w:w="999" w:type="dxa"/>
            <w:shd w:val="clear" w:color="auto" w:fill="auto"/>
            <w:vAlign w:val="center"/>
          </w:tcPr>
          <w:p w:rsidR="00005D2F" w:rsidRDefault="00005D2F" w:rsidP="009A7D09">
            <w:pPr>
              <w:spacing w:before="120" w:after="0" w:line="240" w:lineRule="auto"/>
              <w:jc w:val="center"/>
              <w:rPr>
                <w:rFonts w:ascii="Arial Narrow" w:eastAsia="Times New Roman" w:hAnsi="Arial Narrow" w:cs="Arial"/>
                <w:b/>
                <w:bCs/>
                <w:sz w:val="20"/>
                <w:szCs w:val="20"/>
                <w:lang w:eastAsia="it-IT"/>
              </w:rPr>
            </w:pPr>
          </w:p>
          <w:p w:rsidR="009A7D09" w:rsidRPr="009A7D09" w:rsidRDefault="009A7D09" w:rsidP="009A7D09">
            <w:pPr>
              <w:spacing w:before="120"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lastRenderedPageBreak/>
              <w:t>132</w:t>
            </w:r>
          </w:p>
        </w:tc>
      </w:tr>
      <w:tr w:rsidR="009A7D09" w:rsidRPr="009A7D09" w:rsidTr="0019082E">
        <w:trPr>
          <w:trHeight w:val="227"/>
          <w:jc w:val="center"/>
        </w:trPr>
        <w:tc>
          <w:tcPr>
            <w:tcW w:w="3237" w:type="dxa"/>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lastRenderedPageBreak/>
              <w:t>Igiene, Anatomia, Fisiologia, Patologia</w:t>
            </w:r>
          </w:p>
        </w:tc>
        <w:tc>
          <w:tcPr>
            <w:tcW w:w="1164" w:type="dxa"/>
            <w:gridSpan w:val="3"/>
            <w:tcBorders>
              <w:top w:val="single" w:sz="4" w:space="0" w:color="auto"/>
              <w:left w:val="single" w:sz="4" w:space="0" w:color="auto"/>
              <w:bottom w:val="single" w:sz="4" w:space="0" w:color="auto"/>
            </w:tcBorders>
            <w:shd w:val="clear" w:color="auto" w:fill="auto"/>
          </w:tcPr>
          <w:p w:rsidR="005D0D2F" w:rsidRDefault="005D0D2F" w:rsidP="009A7D09">
            <w:pPr>
              <w:spacing w:before="120"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40/A</w:t>
            </w:r>
          </w:p>
          <w:p w:rsidR="005D0D2F" w:rsidRDefault="005D0D2F" w:rsidP="009A7D09">
            <w:pPr>
              <w:spacing w:before="120"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57/A</w:t>
            </w:r>
          </w:p>
          <w:p w:rsidR="009A7D09" w:rsidRPr="009A7D09" w:rsidRDefault="009A7D09" w:rsidP="009A7D09">
            <w:pPr>
              <w:spacing w:before="120" w:after="0" w:line="240" w:lineRule="auto"/>
              <w:rPr>
                <w:rFonts w:ascii="Arial Narrow" w:eastAsia="Times New Roman" w:hAnsi="Arial Narrow" w:cs="Arial"/>
                <w:color w:val="FF0000"/>
                <w:sz w:val="20"/>
                <w:szCs w:val="20"/>
                <w:lang w:eastAsia="it-IT"/>
              </w:rPr>
            </w:pPr>
            <w:r w:rsidRPr="009A7D09">
              <w:rPr>
                <w:rFonts w:ascii="Arial Narrow" w:eastAsia="Times New Roman" w:hAnsi="Arial Narrow" w:cs="Arial"/>
                <w:sz w:val="20"/>
                <w:szCs w:val="20"/>
                <w:lang w:eastAsia="it-IT"/>
              </w:rPr>
              <w:t xml:space="preserve">60/A </w:t>
            </w:r>
          </w:p>
        </w:tc>
        <w:tc>
          <w:tcPr>
            <w:tcW w:w="1134" w:type="dxa"/>
          </w:tcPr>
          <w:p w:rsidR="005D0D2F" w:rsidRDefault="005D0D2F" w:rsidP="005D0D2F">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A-15</w:t>
            </w:r>
            <w:r w:rsidRPr="009A7D09">
              <w:rPr>
                <w:rFonts w:ascii="Arial Narrow" w:eastAsia="Times New Roman" w:hAnsi="Arial Narrow" w:cs="Arial"/>
                <w:color w:val="000000"/>
                <w:sz w:val="20"/>
                <w:szCs w:val="20"/>
                <w:lang w:eastAsia="it-IT"/>
              </w:rPr>
              <w:t xml:space="preserve"> </w:t>
            </w:r>
          </w:p>
          <w:p w:rsidR="005D0D2F" w:rsidRPr="009A7D09" w:rsidRDefault="005D0D2F" w:rsidP="005D0D2F">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A-31</w:t>
            </w:r>
          </w:p>
          <w:p w:rsidR="009A7D09" w:rsidRPr="009A7D09" w:rsidRDefault="005D0D2F" w:rsidP="005D0D2F">
            <w:pPr>
              <w:spacing w:before="120" w:after="0" w:line="240" w:lineRule="auto"/>
              <w:jc w:val="center"/>
              <w:rPr>
                <w:rFonts w:ascii="Arial Narrow" w:eastAsia="Times New Roman" w:hAnsi="Arial Narrow" w:cs="Arial"/>
                <w:b/>
                <w:bCs/>
                <w:color w:val="000000"/>
                <w:sz w:val="20"/>
                <w:szCs w:val="20"/>
                <w:lang w:eastAsia="it-IT"/>
              </w:rPr>
            </w:pPr>
            <w:r>
              <w:rPr>
                <w:rFonts w:ascii="Arial Narrow" w:eastAsia="Times New Roman" w:hAnsi="Arial Narrow" w:cs="Arial"/>
                <w:color w:val="000000"/>
                <w:sz w:val="20"/>
                <w:szCs w:val="20"/>
                <w:lang w:eastAsia="it-IT"/>
              </w:rPr>
              <w:t>A-50</w:t>
            </w:r>
          </w:p>
        </w:tc>
        <w:tc>
          <w:tcPr>
            <w:tcW w:w="1668" w:type="dxa"/>
            <w:gridSpan w:val="2"/>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b/>
                <w:bCs/>
                <w:color w:val="000000"/>
                <w:sz w:val="20"/>
                <w:szCs w:val="20"/>
                <w:lang w:eastAsia="it-IT"/>
              </w:rPr>
            </w:pPr>
          </w:p>
        </w:tc>
        <w:tc>
          <w:tcPr>
            <w:tcW w:w="1004" w:type="dxa"/>
            <w:tcBorders>
              <w:bottom w:val="single" w:sz="8" w:space="0" w:color="auto"/>
            </w:tcBorders>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198</w:t>
            </w:r>
          </w:p>
        </w:tc>
        <w:tc>
          <w:tcPr>
            <w:tcW w:w="1011" w:type="dxa"/>
            <w:gridSpan w:val="2"/>
            <w:tcBorders>
              <w:bottom w:val="single" w:sz="8" w:space="0" w:color="auto"/>
            </w:tcBorders>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198</w:t>
            </w:r>
          </w:p>
        </w:tc>
        <w:tc>
          <w:tcPr>
            <w:tcW w:w="999" w:type="dxa"/>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198</w:t>
            </w:r>
          </w:p>
        </w:tc>
      </w:tr>
      <w:tr w:rsidR="009A7D09" w:rsidRPr="009A7D09" w:rsidTr="0019082E">
        <w:trPr>
          <w:trHeight w:val="227"/>
          <w:jc w:val="center"/>
        </w:trPr>
        <w:tc>
          <w:tcPr>
            <w:tcW w:w="3237" w:type="dxa"/>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Legislazione sanitaria          </w:t>
            </w:r>
          </w:p>
        </w:tc>
        <w:tc>
          <w:tcPr>
            <w:tcW w:w="1164" w:type="dxa"/>
            <w:gridSpan w:val="3"/>
            <w:tcBorders>
              <w:top w:val="single" w:sz="4" w:space="0" w:color="auto"/>
              <w:left w:val="single" w:sz="4" w:space="0" w:color="auto"/>
              <w:bottom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19/A</w:t>
            </w:r>
          </w:p>
        </w:tc>
        <w:tc>
          <w:tcPr>
            <w:tcW w:w="1134" w:type="dxa"/>
          </w:tcPr>
          <w:p w:rsidR="009A7D09" w:rsidRPr="002D37D0" w:rsidRDefault="009A7D09" w:rsidP="002D37D0">
            <w:pPr>
              <w:spacing w:before="120" w:after="0" w:line="240" w:lineRule="auto"/>
              <w:jc w:val="center"/>
              <w:rPr>
                <w:rFonts w:ascii="Arial Narrow" w:eastAsia="Times New Roman" w:hAnsi="Arial Narrow" w:cs="Arial"/>
                <w:bCs/>
                <w:color w:val="000000"/>
                <w:sz w:val="20"/>
                <w:szCs w:val="20"/>
                <w:lang w:eastAsia="it-IT"/>
              </w:rPr>
            </w:pPr>
            <w:r w:rsidRPr="002D37D0">
              <w:rPr>
                <w:rFonts w:ascii="Arial Narrow" w:eastAsia="Times New Roman" w:hAnsi="Arial Narrow" w:cs="Arial"/>
                <w:bCs/>
                <w:color w:val="000000"/>
                <w:sz w:val="20"/>
                <w:szCs w:val="20"/>
                <w:lang w:eastAsia="it-IT"/>
              </w:rPr>
              <w:t>A-46</w:t>
            </w:r>
          </w:p>
        </w:tc>
        <w:tc>
          <w:tcPr>
            <w:tcW w:w="1668" w:type="dxa"/>
            <w:gridSpan w:val="2"/>
            <w:vMerge/>
            <w:shd w:val="clear" w:color="000000" w:fill="BFBFBF"/>
            <w:vAlign w:val="center"/>
          </w:tcPr>
          <w:p w:rsidR="009A7D09" w:rsidRPr="009A7D09" w:rsidRDefault="009A7D09" w:rsidP="009A7D09">
            <w:pPr>
              <w:spacing w:before="120" w:after="0" w:line="240" w:lineRule="auto"/>
              <w:rPr>
                <w:rFonts w:ascii="Arial Narrow" w:eastAsia="Times New Roman" w:hAnsi="Arial Narrow" w:cs="Arial"/>
                <w:b/>
                <w:bCs/>
                <w:color w:val="000000"/>
                <w:sz w:val="20"/>
                <w:szCs w:val="20"/>
                <w:lang w:eastAsia="it-IT"/>
              </w:rPr>
            </w:pPr>
          </w:p>
        </w:tc>
        <w:tc>
          <w:tcPr>
            <w:tcW w:w="2015" w:type="dxa"/>
            <w:gridSpan w:val="3"/>
            <w:shd w:val="pct25" w:color="auto" w:fill="auto"/>
            <w:vAlign w:val="center"/>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p>
        </w:tc>
        <w:tc>
          <w:tcPr>
            <w:tcW w:w="999" w:type="dxa"/>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99</w:t>
            </w:r>
          </w:p>
        </w:tc>
      </w:tr>
      <w:tr w:rsidR="009A7D09" w:rsidRPr="009A7D09" w:rsidTr="0019082E">
        <w:trPr>
          <w:trHeight w:val="227"/>
          <w:jc w:val="center"/>
        </w:trPr>
        <w:tc>
          <w:tcPr>
            <w:tcW w:w="4401" w:type="dxa"/>
            <w:gridSpan w:val="4"/>
            <w:tcBorders>
              <w:top w:val="single" w:sz="4" w:space="0" w:color="auto"/>
              <w:bottom w:val="single" w:sz="8" w:space="0" w:color="auto"/>
            </w:tcBorders>
            <w:shd w:val="clear" w:color="auto" w:fill="auto"/>
          </w:tcPr>
          <w:p w:rsidR="009A7D09" w:rsidRPr="009A7D09" w:rsidRDefault="009A7D09" w:rsidP="009A7D09">
            <w:pPr>
              <w:spacing w:after="0" w:line="240" w:lineRule="auto"/>
              <w:jc w:val="right"/>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
                <w:bCs/>
                <w:color w:val="000000"/>
                <w:spacing w:val="2"/>
                <w:sz w:val="20"/>
                <w:szCs w:val="20"/>
                <w:lang w:eastAsia="it-IT"/>
              </w:rPr>
              <w:t>Totale ore annue di attività</w:t>
            </w:r>
          </w:p>
          <w:p w:rsidR="009A7D09" w:rsidRPr="009A7D09" w:rsidRDefault="009A7D09" w:rsidP="009A7D09">
            <w:pPr>
              <w:spacing w:after="0" w:line="240" w:lineRule="auto"/>
              <w:jc w:val="right"/>
              <w:rPr>
                <w:rFonts w:ascii="Arial Narrow" w:eastAsia="Times New Roman" w:hAnsi="Arial Narrow" w:cs="Arial"/>
                <w:b/>
                <w:bCs/>
                <w:color w:val="000000"/>
                <w:sz w:val="20"/>
                <w:szCs w:val="20"/>
                <w:lang w:eastAsia="it-IT"/>
              </w:rPr>
            </w:pPr>
            <w:r w:rsidRPr="009A7D09">
              <w:rPr>
                <w:rFonts w:ascii="Arial Narrow" w:eastAsia="Times New Roman" w:hAnsi="Arial Narrow" w:cs="Arial"/>
                <w:b/>
                <w:color w:val="000000"/>
                <w:spacing w:val="2"/>
                <w:sz w:val="20"/>
                <w:szCs w:val="20"/>
                <w:lang w:eastAsia="it-IT"/>
              </w:rPr>
              <w:t xml:space="preserve">e </w:t>
            </w:r>
            <w:r w:rsidRPr="009A7D09">
              <w:rPr>
                <w:rFonts w:ascii="Arial Narrow" w:eastAsia="Times New Roman" w:hAnsi="Arial Narrow" w:cs="Arial"/>
                <w:b/>
                <w:bCs/>
                <w:color w:val="000000"/>
                <w:spacing w:val="2"/>
                <w:sz w:val="20"/>
                <w:szCs w:val="20"/>
                <w:lang w:eastAsia="it-IT"/>
              </w:rPr>
              <w:t>insegnamenti di indirizzo</w:t>
            </w:r>
          </w:p>
        </w:tc>
        <w:tc>
          <w:tcPr>
            <w:tcW w:w="1134" w:type="dxa"/>
            <w:tcBorders>
              <w:bottom w:val="single" w:sz="8" w:space="0" w:color="auto"/>
            </w:tcBorders>
          </w:tcPr>
          <w:p w:rsidR="009A7D09" w:rsidRPr="009A7D09" w:rsidRDefault="009A7D09" w:rsidP="009A7D09">
            <w:pPr>
              <w:spacing w:before="120" w:after="0" w:line="240" w:lineRule="auto"/>
              <w:jc w:val="center"/>
              <w:rPr>
                <w:rFonts w:ascii="Arial Narrow" w:eastAsia="Times New Roman" w:hAnsi="Arial Narrow" w:cs="Arial"/>
                <w:bCs/>
                <w:color w:val="000000"/>
                <w:spacing w:val="2"/>
                <w:sz w:val="20"/>
                <w:szCs w:val="20"/>
                <w:lang w:eastAsia="it-IT"/>
              </w:rPr>
            </w:pPr>
          </w:p>
        </w:tc>
        <w:tc>
          <w:tcPr>
            <w:tcW w:w="851" w:type="dxa"/>
            <w:tcBorders>
              <w:bottom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396</w:t>
            </w:r>
          </w:p>
        </w:tc>
        <w:tc>
          <w:tcPr>
            <w:tcW w:w="817" w:type="dxa"/>
            <w:tcBorders>
              <w:bottom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396</w:t>
            </w:r>
          </w:p>
        </w:tc>
        <w:tc>
          <w:tcPr>
            <w:tcW w:w="1004" w:type="dxa"/>
            <w:tcBorders>
              <w:bottom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561</w:t>
            </w:r>
          </w:p>
        </w:tc>
        <w:tc>
          <w:tcPr>
            <w:tcW w:w="1011" w:type="dxa"/>
            <w:gridSpan w:val="2"/>
            <w:tcBorders>
              <w:bottom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561</w:t>
            </w:r>
          </w:p>
        </w:tc>
        <w:tc>
          <w:tcPr>
            <w:tcW w:w="999" w:type="dxa"/>
            <w:tcBorders>
              <w:bottom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561</w:t>
            </w:r>
          </w:p>
        </w:tc>
      </w:tr>
      <w:tr w:rsidR="009A7D09" w:rsidRPr="009A7D09" w:rsidTr="0019082E">
        <w:trPr>
          <w:trHeight w:val="227"/>
          <w:jc w:val="center"/>
        </w:trPr>
        <w:tc>
          <w:tcPr>
            <w:tcW w:w="3281" w:type="dxa"/>
            <w:gridSpan w:val="3"/>
            <w:tcBorders>
              <w:top w:val="single" w:sz="8" w:space="0" w:color="auto"/>
              <w:left w:val="single" w:sz="8" w:space="0" w:color="auto"/>
              <w:bottom w:val="single" w:sz="8" w:space="0" w:color="auto"/>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1120" w:type="dxa"/>
            <w:tcBorders>
              <w:top w:val="single" w:sz="8" w:space="0" w:color="auto"/>
              <w:left w:val="single" w:sz="4" w:space="0" w:color="auto"/>
              <w:bottom w:val="single" w:sz="8" w:space="0" w:color="auto"/>
              <w:right w:val="single" w:sz="8" w:space="0" w:color="auto"/>
            </w:tcBorders>
            <w:shd w:val="clear" w:color="auto" w:fill="auto"/>
          </w:tcPr>
          <w:p w:rsidR="009A7D09" w:rsidRPr="009A7D09" w:rsidRDefault="009A7D09" w:rsidP="009A7D09">
            <w:pPr>
              <w:snapToGrid w:val="0"/>
              <w:spacing w:after="0" w:line="240" w:lineRule="auto"/>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24/C-35/C</w:t>
            </w:r>
          </w:p>
        </w:tc>
        <w:tc>
          <w:tcPr>
            <w:tcW w:w="1134"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r w:rsidRPr="009A7D09">
              <w:rPr>
                <w:rFonts w:ascii="Arial Narrow" w:eastAsia="Times New Roman" w:hAnsi="Arial Narrow" w:cs="Arial"/>
                <w:bCs/>
                <w:i/>
                <w:sz w:val="20"/>
                <w:szCs w:val="20"/>
                <w:lang w:eastAsia="it-IT"/>
              </w:rPr>
              <w:t>B-12</w:t>
            </w:r>
          </w:p>
        </w:tc>
        <w:tc>
          <w:tcPr>
            <w:tcW w:w="1668" w:type="dxa"/>
            <w:gridSpan w:val="2"/>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p>
        </w:tc>
        <w:tc>
          <w:tcPr>
            <w:tcW w:w="2015" w:type="dxa"/>
            <w:gridSpan w:val="3"/>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i/>
                <w:color w:val="000000"/>
                <w:sz w:val="20"/>
                <w:szCs w:val="20"/>
                <w:lang w:eastAsia="it-IT"/>
              </w:rPr>
            </w:pPr>
            <w:r w:rsidRPr="009A7D09">
              <w:rPr>
                <w:rFonts w:ascii="Arial Narrow" w:eastAsia="Times New Roman" w:hAnsi="Arial Narrow" w:cs="Arial"/>
                <w:bCs/>
                <w:i/>
                <w:sz w:val="20"/>
                <w:szCs w:val="20"/>
                <w:lang w:eastAsia="it-IT"/>
              </w:rPr>
              <w:t>264              297                        561*</w:t>
            </w:r>
          </w:p>
        </w:tc>
        <w:tc>
          <w:tcPr>
            <w:tcW w:w="999"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i/>
                <w:color w:val="000000"/>
                <w:sz w:val="20"/>
                <w:szCs w:val="20"/>
                <w:lang w:eastAsia="it-IT"/>
              </w:rPr>
            </w:pPr>
            <w:r w:rsidRPr="009A7D09">
              <w:rPr>
                <w:rFonts w:ascii="Arial Narrow" w:eastAsia="Times New Roman" w:hAnsi="Arial Narrow" w:cs="Arial"/>
                <w:bCs/>
                <w:i/>
                <w:color w:val="000000"/>
                <w:sz w:val="20"/>
                <w:szCs w:val="20"/>
                <w:lang w:eastAsia="it-IT"/>
              </w:rPr>
              <w:t>330*</w:t>
            </w:r>
          </w:p>
        </w:tc>
      </w:tr>
      <w:tr w:rsidR="009A7D09" w:rsidRPr="009A7D09" w:rsidTr="0019082E">
        <w:trPr>
          <w:trHeight w:val="227"/>
          <w:jc w:val="center"/>
        </w:trPr>
        <w:tc>
          <w:tcPr>
            <w:tcW w:w="4401" w:type="dxa"/>
            <w:gridSpan w:val="4"/>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right"/>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pacing w:val="2"/>
                <w:sz w:val="20"/>
                <w:szCs w:val="20"/>
                <w:lang w:eastAsia="it-IT"/>
              </w:rPr>
              <w:t>Totale complessivo ore</w:t>
            </w:r>
          </w:p>
        </w:tc>
        <w:tc>
          <w:tcPr>
            <w:tcW w:w="1134"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817"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1004"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4"/>
                <w:sz w:val="20"/>
                <w:szCs w:val="20"/>
                <w:lang w:eastAsia="it-IT"/>
              </w:rPr>
              <w:t>1056</w:t>
            </w:r>
          </w:p>
        </w:tc>
        <w:tc>
          <w:tcPr>
            <w:tcW w:w="1011" w:type="dxa"/>
            <w:gridSpan w:val="2"/>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999"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1056</w:t>
            </w:r>
          </w:p>
        </w:tc>
      </w:tr>
    </w:tbl>
    <w:p w:rsidR="009A7D09" w:rsidRPr="009A7D09" w:rsidRDefault="009A7D09" w:rsidP="009A7D09">
      <w:pPr>
        <w:spacing w:after="0" w:line="240" w:lineRule="auto"/>
        <w:rPr>
          <w:rFonts w:ascii="Arial Narrow" w:eastAsia="Times New Roman" w:hAnsi="Arial Narrow" w:cs="Arial Narrow"/>
          <w:bCs/>
          <w:spacing w:val="2"/>
          <w:sz w:val="16"/>
          <w:szCs w:val="20"/>
          <w:lang w:eastAsia="it-IT"/>
        </w:rPr>
      </w:pPr>
      <w:r w:rsidRPr="009A7D09">
        <w:rPr>
          <w:rFonts w:ascii="Arial Narrow" w:eastAsia="Times New Roman" w:hAnsi="Arial Narrow" w:cs="Arial Narrow"/>
          <w:bCs/>
          <w:spacing w:val="2"/>
          <w:sz w:val="16"/>
          <w:szCs w:val="20"/>
          <w:lang w:eastAsia="it-IT"/>
        </w:rPr>
        <w:t>* L’attività didattica di laboratorio caratterizza gli insegnamenti dell’area di indirizzo dei percorsi degli istituti tecnici; le ore indicate con asterisco sono riferite  alle attività di laboratorio che prevedono la compresenza degli insegnanti tecnico-pratici.</w:t>
      </w:r>
    </w:p>
    <w:p w:rsidR="009A7D09" w:rsidRPr="009A7D09" w:rsidRDefault="009A7D09" w:rsidP="009A7D09">
      <w:pPr>
        <w:spacing w:after="0" w:line="240" w:lineRule="auto"/>
        <w:rPr>
          <w:rFonts w:ascii="Arial Narrow" w:eastAsia="Times New Roman" w:hAnsi="Arial Narrow" w:cs="Arial Narrow"/>
          <w:bCs/>
          <w:spacing w:val="2"/>
          <w:sz w:val="16"/>
          <w:szCs w:val="20"/>
          <w:lang w:eastAsia="it-IT"/>
        </w:rPr>
      </w:pPr>
      <w:r w:rsidRPr="009A7D09">
        <w:rPr>
          <w:rFonts w:ascii="Arial Narrow" w:eastAsia="Times New Roman" w:hAnsi="Arial Narrow" w:cs="Arial Narrow"/>
          <w:bCs/>
          <w:spacing w:val="2"/>
          <w:sz w:val="16"/>
          <w:szCs w:val="20"/>
          <w:lang w:eastAsia="it-IT"/>
        </w:rPr>
        <w:t>Le istituzioni scolastiche, nell’ambito della loro autonomia didattica e organizzativa, possono programmare le ore di compresenza nell’ambito del primo biennio e del complessivo triennio sulla base del relativo monte-ore.</w:t>
      </w:r>
    </w:p>
    <w:p w:rsidR="009A7D09" w:rsidRPr="009A7D09" w:rsidRDefault="009A7D09" w:rsidP="009A7D09">
      <w:pPr>
        <w:spacing w:after="0" w:line="240" w:lineRule="auto"/>
        <w:rPr>
          <w:rFonts w:ascii="Arial" w:eastAsia="Times New Roman" w:hAnsi="Arial" w:cs="Arial"/>
          <w:b/>
          <w:sz w:val="16"/>
          <w:szCs w:val="20"/>
          <w:lang w:eastAsia="it-IT"/>
        </w:rPr>
      </w:pPr>
      <w:r w:rsidRPr="009A7D09">
        <w:rPr>
          <w:rFonts w:ascii="Arial Narrow" w:eastAsia="Times New Roman" w:hAnsi="Arial Narrow" w:cs="Arial Narrow"/>
          <w:bCs/>
          <w:spacing w:val="2"/>
          <w:sz w:val="16"/>
          <w:szCs w:val="20"/>
          <w:lang w:eastAsia="it-IT"/>
        </w:rPr>
        <w:t xml:space="preserve">*** I risultati di apprendimento della disciplina denominata “Scienze e tecnologie applicate”, compresa fra gli insegnamenti di indirizzo del primo biennio, si riferiscono all’insegnamento che caratterizza, per il maggior numero di ore, il successivo triennio.   </w:t>
      </w:r>
    </w:p>
    <w:p w:rsidR="009A7D09" w:rsidRPr="009A7D09" w:rsidRDefault="009A7D09" w:rsidP="009A7D09">
      <w:pPr>
        <w:spacing w:after="120" w:line="240" w:lineRule="exact"/>
        <w:jc w:val="both"/>
        <w:rPr>
          <w:rFonts w:ascii="Arial Narrow" w:eastAsia="Times New Roman" w:hAnsi="Arial Narrow" w:cs="Times New Roman"/>
          <w:sz w:val="18"/>
          <w:szCs w:val="18"/>
          <w:lang w:eastAsia="it-IT"/>
        </w:rPr>
      </w:pPr>
      <w:r w:rsidRPr="009A7D09">
        <w:rPr>
          <w:rFonts w:ascii="Arial Narrow" w:eastAsia="Times New Roman" w:hAnsi="Arial Narrow" w:cs="Times New Roman"/>
          <w:sz w:val="18"/>
          <w:szCs w:val="18"/>
          <w:lang w:eastAsia="it-IT"/>
        </w:rPr>
        <w:br w:type="page"/>
      </w:r>
    </w:p>
    <w:p w:rsidR="009A7D09" w:rsidRPr="009A7D09" w:rsidRDefault="009A7D09" w:rsidP="009A7D09">
      <w:pPr>
        <w:spacing w:after="120" w:line="240" w:lineRule="exact"/>
        <w:jc w:val="both"/>
        <w:rPr>
          <w:rFonts w:ascii="Arial Narrow" w:eastAsia="Times New Roman" w:hAnsi="Arial Narrow" w:cs="Times New Roman"/>
          <w:sz w:val="18"/>
          <w:szCs w:val="18"/>
          <w:lang w:eastAsia="it-IT"/>
        </w:rPr>
      </w:pPr>
    </w:p>
    <w:p w:rsidR="009A7D09" w:rsidRPr="009A7D09" w:rsidRDefault="009A7D09" w:rsidP="009A7D09">
      <w:pPr>
        <w:spacing w:after="120" w:line="240" w:lineRule="auto"/>
        <w:jc w:val="center"/>
        <w:rPr>
          <w:rFonts w:ascii="Arial Narrow" w:eastAsia="Times New Roman" w:hAnsi="Arial Narrow" w:cs="Arial"/>
          <w:b/>
          <w:lang w:eastAsia="it-IT"/>
        </w:rPr>
      </w:pPr>
      <w:r w:rsidRPr="009A7D09">
        <w:rPr>
          <w:rFonts w:ascii="Arial Narrow" w:eastAsia="Times New Roman" w:hAnsi="Arial Narrow" w:cs="Arial"/>
          <w:b/>
          <w:lang w:eastAsia="it-IT"/>
        </w:rPr>
        <w:t>Quadro orario</w:t>
      </w:r>
      <w:r w:rsidRPr="009A7D09">
        <w:rPr>
          <w:rFonts w:ascii="Arial Narrow" w:eastAsia="Times New Roman" w:hAnsi="Arial Narrow" w:cs="Arial"/>
          <w:b/>
          <w:sz w:val="32"/>
          <w:szCs w:val="32"/>
          <w:lang w:eastAsia="it-IT"/>
        </w:rPr>
        <w:t xml:space="preserve"> </w:t>
      </w:r>
    </w:p>
    <w:tbl>
      <w:tblPr>
        <w:tblW w:w="108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293"/>
        <w:gridCol w:w="1256"/>
        <w:gridCol w:w="1285"/>
        <w:gridCol w:w="854"/>
        <w:gridCol w:w="32"/>
        <w:gridCol w:w="7"/>
        <w:gridCol w:w="920"/>
        <w:gridCol w:w="981"/>
        <w:gridCol w:w="12"/>
        <w:gridCol w:w="6"/>
        <w:gridCol w:w="981"/>
        <w:gridCol w:w="6"/>
        <w:gridCol w:w="12"/>
        <w:gridCol w:w="10"/>
        <w:gridCol w:w="1160"/>
      </w:tblGrid>
      <w:tr w:rsidR="009A7D09" w:rsidRPr="009A7D09" w:rsidTr="008569D8">
        <w:trPr>
          <w:trHeight w:val="345"/>
          <w:jc w:val="center"/>
        </w:trPr>
        <w:tc>
          <w:tcPr>
            <w:tcW w:w="10815" w:type="dxa"/>
            <w:gridSpan w:val="15"/>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before="120" w:after="120" w:line="240" w:lineRule="auto"/>
              <w:jc w:val="center"/>
              <w:rPr>
                <w:rFonts w:ascii="Arial Narrow" w:eastAsia="Times New Roman" w:hAnsi="Arial Narrow" w:cs="Times New Roman"/>
                <w:b/>
                <w:bCs/>
                <w:sz w:val="24"/>
                <w:szCs w:val="24"/>
                <w:lang w:eastAsia="it-IT"/>
              </w:rPr>
            </w:pPr>
            <w:r w:rsidRPr="009A7D09">
              <w:rPr>
                <w:rFonts w:ascii="Arial Narrow" w:eastAsia="Times New Roman" w:hAnsi="Arial Narrow" w:cs="Times New Roman"/>
                <w:b/>
                <w:bCs/>
                <w:sz w:val="24"/>
                <w:szCs w:val="24"/>
                <w:lang w:eastAsia="it-IT"/>
              </w:rPr>
              <w:t xml:space="preserve">“SISTEMA MODA”:  ATTIVITÀ E INSEGNAMENTI OBBLIGATORI </w:t>
            </w:r>
          </w:p>
        </w:tc>
      </w:tr>
      <w:tr w:rsidR="009A7D09" w:rsidRPr="009A7D09" w:rsidTr="009124D1">
        <w:trPr>
          <w:trHeight w:val="315"/>
          <w:jc w:val="center"/>
        </w:trPr>
        <w:tc>
          <w:tcPr>
            <w:tcW w:w="3293" w:type="dxa"/>
            <w:vMerge w:val="restart"/>
            <w:tcBorders>
              <w:top w:val="single" w:sz="8" w:space="0" w:color="auto"/>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lang w:eastAsia="it-IT"/>
              </w:rPr>
            </w:pPr>
          </w:p>
          <w:p w:rsidR="009A7D09" w:rsidRPr="009A7D09" w:rsidRDefault="009A7D09" w:rsidP="009A7D09">
            <w:pPr>
              <w:spacing w:after="0" w:line="240" w:lineRule="auto"/>
              <w:jc w:val="center"/>
              <w:rPr>
                <w:rFonts w:ascii="Arial Narrow" w:eastAsia="Times New Roman" w:hAnsi="Arial Narrow" w:cs="Arial"/>
                <w:b/>
                <w:color w:val="000000"/>
                <w:lang w:eastAsia="it-IT"/>
              </w:rPr>
            </w:pPr>
          </w:p>
          <w:p w:rsidR="009A7D09" w:rsidRPr="009A7D09" w:rsidRDefault="009A7D09" w:rsidP="009A7D09">
            <w:pPr>
              <w:spacing w:after="0" w:line="240" w:lineRule="auto"/>
              <w:jc w:val="center"/>
              <w:rPr>
                <w:rFonts w:ascii="Arial Narrow" w:eastAsia="Times New Roman" w:hAnsi="Arial Narrow" w:cs="Arial"/>
                <w:b/>
                <w:color w:val="000000"/>
                <w:lang w:eastAsia="it-IT"/>
              </w:rPr>
            </w:pPr>
            <w:r w:rsidRPr="009A7D09">
              <w:rPr>
                <w:rFonts w:ascii="Arial Narrow" w:eastAsia="Times New Roman" w:hAnsi="Arial Narrow" w:cs="Arial"/>
                <w:b/>
                <w:color w:val="000000"/>
                <w:lang w:eastAsia="it-IT"/>
              </w:rPr>
              <w:t>DISCIPLINE</w:t>
            </w:r>
          </w:p>
        </w:tc>
        <w:tc>
          <w:tcPr>
            <w:tcW w:w="1256" w:type="dxa"/>
            <w:vMerge w:val="restart"/>
            <w:tcBorders>
              <w:top w:val="single" w:sz="8" w:space="0" w:color="auto"/>
              <w:left w:val="single" w:sz="4" w:space="0" w:color="auto"/>
            </w:tcBorders>
            <w:shd w:val="clear" w:color="auto" w:fill="auto"/>
            <w:vAlign w:val="center"/>
          </w:tcPr>
          <w:p w:rsidR="00032A4E" w:rsidRDefault="00032A4E" w:rsidP="00032A4E">
            <w:pPr>
              <w:spacing w:after="0" w:line="240" w:lineRule="auto"/>
              <w:jc w:val="center"/>
              <w:rPr>
                <w:rFonts w:ascii="Arial" w:eastAsia="Times New Roman" w:hAnsi="Arial" w:cs="Arial"/>
                <w:b/>
                <w:color w:val="000000"/>
                <w:lang w:eastAsia="it-IT"/>
              </w:rPr>
            </w:pPr>
            <w:r>
              <w:rPr>
                <w:rFonts w:ascii="Arial" w:eastAsia="Times New Roman" w:hAnsi="Arial" w:cs="Arial"/>
                <w:b/>
                <w:color w:val="000000"/>
                <w:lang w:eastAsia="it-IT"/>
              </w:rPr>
              <w:t>Classi</w:t>
            </w:r>
            <w:r w:rsidRPr="009A7D09">
              <w:rPr>
                <w:rFonts w:ascii="Arial" w:eastAsia="Times New Roman" w:hAnsi="Arial" w:cs="Arial"/>
                <w:b/>
                <w:color w:val="000000"/>
                <w:lang w:eastAsia="it-IT"/>
              </w:rPr>
              <w:t xml:space="preserve"> di concorso</w:t>
            </w:r>
          </w:p>
          <w:p w:rsidR="009A7D09" w:rsidRPr="009A7D09" w:rsidRDefault="00032A4E" w:rsidP="00032A4E">
            <w:pPr>
              <w:spacing w:after="0" w:line="240" w:lineRule="auto"/>
              <w:jc w:val="center"/>
              <w:rPr>
                <w:rFonts w:ascii="Arial Narrow" w:eastAsia="Times New Roman" w:hAnsi="Arial Narrow" w:cs="Arial"/>
                <w:b/>
                <w:color w:val="000000"/>
                <w:lang w:eastAsia="it-IT"/>
              </w:rPr>
            </w:pPr>
            <w:r>
              <w:rPr>
                <w:rFonts w:ascii="Arial" w:eastAsia="Times New Roman" w:hAnsi="Arial" w:cs="Arial"/>
                <w:b/>
                <w:color w:val="000000"/>
                <w:lang w:eastAsia="it-IT"/>
              </w:rPr>
              <w:t>D.M. 39/1998</w:t>
            </w:r>
          </w:p>
        </w:tc>
        <w:tc>
          <w:tcPr>
            <w:tcW w:w="1285" w:type="dxa"/>
            <w:vMerge w:val="restart"/>
            <w:tcBorders>
              <w:top w:val="single" w:sz="8" w:space="0" w:color="auto"/>
            </w:tcBorders>
          </w:tcPr>
          <w:p w:rsidR="009A7D09" w:rsidRPr="009A7D09" w:rsidRDefault="009A7D09" w:rsidP="009A7D09">
            <w:pPr>
              <w:spacing w:after="0" w:line="240" w:lineRule="auto"/>
              <w:jc w:val="center"/>
              <w:rPr>
                <w:rFonts w:ascii="Arial Narrow" w:eastAsia="Times New Roman" w:hAnsi="Arial Narrow" w:cs="Arial"/>
                <w:b/>
                <w:sz w:val="18"/>
                <w:szCs w:val="16"/>
                <w:lang w:eastAsia="it-IT"/>
              </w:rPr>
            </w:pPr>
          </w:p>
          <w:p w:rsidR="009A7D09" w:rsidRPr="009A7D09" w:rsidRDefault="009124D1" w:rsidP="009A7D09">
            <w:pPr>
              <w:spacing w:after="0" w:line="240" w:lineRule="auto"/>
              <w:jc w:val="center"/>
              <w:rPr>
                <w:rFonts w:ascii="Arial Narrow" w:eastAsia="Times New Roman" w:hAnsi="Arial Narrow" w:cs="Arial"/>
                <w:b/>
                <w:color w:val="000000"/>
                <w:spacing w:val="4"/>
                <w:lang w:eastAsia="it-IT"/>
              </w:rPr>
            </w:pPr>
            <w:r>
              <w:rPr>
                <w:rFonts w:ascii="Arial" w:eastAsia="Times New Roman" w:hAnsi="Arial" w:cs="Arial"/>
                <w:b/>
                <w:lang w:eastAsia="it-IT"/>
              </w:rPr>
              <w:t>Classi</w:t>
            </w:r>
            <w:r w:rsidRPr="00625E35">
              <w:rPr>
                <w:rFonts w:ascii="Arial" w:eastAsia="Times New Roman" w:hAnsi="Arial" w:cs="Arial"/>
                <w:b/>
                <w:lang w:eastAsia="it-IT"/>
              </w:rPr>
              <w:t xml:space="preserve"> di concorso</w:t>
            </w:r>
            <w:r w:rsidRPr="009A7D09">
              <w:rPr>
                <w:rFonts w:ascii="Arial Narrow" w:eastAsia="Times New Roman" w:hAnsi="Arial Narrow" w:cs="Arial"/>
                <w:b/>
                <w:sz w:val="18"/>
                <w:szCs w:val="16"/>
                <w:lang w:eastAsia="it-IT"/>
              </w:rPr>
              <w:t xml:space="preserve"> </w:t>
            </w:r>
            <w:r>
              <w:rPr>
                <w:rFonts w:ascii="Arial" w:eastAsia="Times New Roman" w:hAnsi="Arial" w:cs="Arial"/>
                <w:b/>
                <w:color w:val="000000" w:themeColor="text1"/>
                <w:lang w:eastAsia="it-IT"/>
              </w:rPr>
              <w:t>D.P.R. 14/02/2016</w:t>
            </w:r>
            <w:r w:rsidRPr="00625E35">
              <w:rPr>
                <w:rFonts w:ascii="Arial" w:eastAsia="Times New Roman" w:hAnsi="Arial" w:cs="Arial"/>
                <w:b/>
                <w:color w:val="000000" w:themeColor="text1"/>
                <w:lang w:eastAsia="it-IT"/>
              </w:rPr>
              <w:t xml:space="preserve"> n° 19</w:t>
            </w:r>
            <w:r w:rsidR="009A7D09" w:rsidRPr="00CE488B">
              <w:rPr>
                <w:rFonts w:ascii="Arial Narrow" w:eastAsia="Times New Roman" w:hAnsi="Arial Narrow" w:cs="Arial"/>
                <w:b/>
                <w:sz w:val="18"/>
                <w:szCs w:val="16"/>
                <w:lang w:eastAsia="it-IT"/>
              </w:rPr>
              <w:t>)</w:t>
            </w:r>
          </w:p>
        </w:tc>
        <w:tc>
          <w:tcPr>
            <w:tcW w:w="4981" w:type="dxa"/>
            <w:gridSpan w:val="12"/>
            <w:tcBorders>
              <w:top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pacing w:val="4"/>
                <w:lang w:eastAsia="it-IT"/>
              </w:rPr>
            </w:pPr>
            <w:r w:rsidRPr="009A7D09">
              <w:rPr>
                <w:rFonts w:ascii="Arial Narrow" w:eastAsia="Times New Roman" w:hAnsi="Arial Narrow" w:cs="Arial"/>
                <w:b/>
                <w:color w:val="000000"/>
                <w:spacing w:val="4"/>
                <w:lang w:eastAsia="it-IT"/>
              </w:rPr>
              <w:t>Ore</w:t>
            </w:r>
          </w:p>
        </w:tc>
      </w:tr>
      <w:tr w:rsidR="009A7D09" w:rsidRPr="009A7D09" w:rsidTr="009124D1">
        <w:trPr>
          <w:trHeight w:val="273"/>
          <w:jc w:val="center"/>
        </w:trPr>
        <w:tc>
          <w:tcPr>
            <w:tcW w:w="3293" w:type="dxa"/>
            <w:vMerge/>
            <w:tcBorders>
              <w:right w:val="single" w:sz="4" w:space="0" w:color="auto"/>
            </w:tcBorders>
            <w:shd w:val="clear" w:color="auto" w:fill="auto"/>
          </w:tcPr>
          <w:p w:rsidR="009A7D09" w:rsidRPr="009A7D09" w:rsidRDefault="009A7D09" w:rsidP="009A7D09">
            <w:pPr>
              <w:spacing w:before="240" w:after="0" w:line="240" w:lineRule="auto"/>
              <w:jc w:val="center"/>
              <w:rPr>
                <w:rFonts w:ascii="Arial Narrow" w:eastAsia="Times New Roman" w:hAnsi="Arial Narrow" w:cs="Arial"/>
                <w:b/>
                <w:color w:val="000000"/>
                <w:lang w:eastAsia="it-IT"/>
              </w:rPr>
            </w:pPr>
          </w:p>
        </w:tc>
        <w:tc>
          <w:tcPr>
            <w:tcW w:w="1256" w:type="dxa"/>
            <w:vMerge/>
            <w:tcBorders>
              <w:left w:val="single" w:sz="4" w:space="0" w:color="auto"/>
            </w:tcBorders>
            <w:shd w:val="clear" w:color="auto" w:fill="auto"/>
          </w:tcPr>
          <w:p w:rsidR="009A7D09" w:rsidRPr="009A7D09" w:rsidRDefault="009A7D09" w:rsidP="009A7D09">
            <w:pPr>
              <w:spacing w:before="240" w:after="0" w:line="240" w:lineRule="auto"/>
              <w:jc w:val="center"/>
              <w:rPr>
                <w:rFonts w:ascii="Arial Narrow" w:eastAsia="Times New Roman" w:hAnsi="Arial Narrow" w:cs="Arial"/>
                <w:b/>
                <w:color w:val="000000"/>
                <w:lang w:eastAsia="it-IT"/>
              </w:rPr>
            </w:pPr>
          </w:p>
        </w:tc>
        <w:tc>
          <w:tcPr>
            <w:tcW w:w="1285" w:type="dxa"/>
            <w:vMerge/>
          </w:tcPr>
          <w:p w:rsidR="009A7D09" w:rsidRPr="009A7D09" w:rsidRDefault="009A7D09" w:rsidP="009A7D09">
            <w:pPr>
              <w:spacing w:after="0" w:line="240" w:lineRule="auto"/>
              <w:jc w:val="center"/>
              <w:rPr>
                <w:rFonts w:ascii="Arial Narrow" w:eastAsia="Times New Roman" w:hAnsi="Arial Narrow" w:cs="Arial"/>
                <w:b/>
                <w:color w:val="000000"/>
                <w:spacing w:val="4"/>
                <w:lang w:eastAsia="it-IT"/>
              </w:rPr>
            </w:pPr>
          </w:p>
        </w:tc>
        <w:tc>
          <w:tcPr>
            <w:tcW w:w="1813" w:type="dxa"/>
            <w:gridSpan w:val="4"/>
            <w:vMerge w:val="restart"/>
            <w:tcBorders>
              <w:top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pacing w:val="4"/>
                <w:lang w:eastAsia="it-IT"/>
              </w:rPr>
            </w:pPr>
          </w:p>
          <w:p w:rsidR="009A7D09" w:rsidRPr="009A7D09" w:rsidRDefault="009A7D09" w:rsidP="009A7D09">
            <w:pPr>
              <w:spacing w:after="0" w:line="240" w:lineRule="auto"/>
              <w:jc w:val="center"/>
              <w:rPr>
                <w:rFonts w:ascii="Arial Narrow" w:eastAsia="Times New Roman" w:hAnsi="Arial Narrow" w:cs="Arial"/>
                <w:b/>
                <w:color w:val="000000"/>
                <w:spacing w:val="4"/>
                <w:lang w:eastAsia="it-IT"/>
              </w:rPr>
            </w:pPr>
            <w:r w:rsidRPr="009A7D09">
              <w:rPr>
                <w:rFonts w:ascii="Arial Narrow" w:eastAsia="Times New Roman" w:hAnsi="Arial Narrow" w:cs="Arial"/>
                <w:b/>
                <w:color w:val="000000"/>
                <w:spacing w:val="4"/>
                <w:lang w:eastAsia="it-IT"/>
              </w:rPr>
              <w:t>1° biennio</w:t>
            </w:r>
          </w:p>
          <w:p w:rsidR="009A7D09" w:rsidRPr="009A7D09" w:rsidRDefault="009A7D09" w:rsidP="009A7D09">
            <w:pPr>
              <w:spacing w:after="0" w:line="240" w:lineRule="auto"/>
              <w:jc w:val="center"/>
              <w:rPr>
                <w:rFonts w:ascii="Arial Narrow" w:eastAsia="Times New Roman" w:hAnsi="Arial Narrow" w:cs="Arial"/>
                <w:b/>
                <w:color w:val="000000"/>
                <w:lang w:eastAsia="it-IT"/>
              </w:rPr>
            </w:pPr>
          </w:p>
        </w:tc>
        <w:tc>
          <w:tcPr>
            <w:tcW w:w="1998" w:type="dxa"/>
            <w:gridSpan w:val="6"/>
            <w:tcBorders>
              <w:top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lang w:eastAsia="it-IT"/>
              </w:rPr>
            </w:pPr>
            <w:r w:rsidRPr="009A7D09">
              <w:rPr>
                <w:rFonts w:ascii="Arial Narrow" w:eastAsia="Times New Roman" w:hAnsi="Arial Narrow" w:cs="Arial"/>
                <w:b/>
                <w:color w:val="000000"/>
                <w:spacing w:val="4"/>
                <w:lang w:eastAsia="it-IT"/>
              </w:rPr>
              <w:t>2° biennio</w:t>
            </w:r>
          </w:p>
        </w:tc>
        <w:tc>
          <w:tcPr>
            <w:tcW w:w="1170" w:type="dxa"/>
            <w:gridSpan w:val="2"/>
            <w:tcBorders>
              <w:top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pacing w:val="4"/>
                <w:lang w:eastAsia="it-IT"/>
              </w:rPr>
            </w:pPr>
            <w:r w:rsidRPr="009A7D09">
              <w:rPr>
                <w:rFonts w:ascii="Arial Narrow" w:eastAsia="Times New Roman" w:hAnsi="Arial Narrow" w:cs="Arial"/>
                <w:b/>
                <w:color w:val="000000"/>
                <w:spacing w:val="4"/>
                <w:lang w:eastAsia="it-IT"/>
              </w:rPr>
              <w:t>5 anno</w:t>
            </w:r>
          </w:p>
        </w:tc>
      </w:tr>
      <w:tr w:rsidR="009A7D09" w:rsidRPr="009A7D09" w:rsidTr="009124D1">
        <w:trPr>
          <w:trHeight w:val="315"/>
          <w:jc w:val="center"/>
        </w:trPr>
        <w:tc>
          <w:tcPr>
            <w:tcW w:w="3293" w:type="dxa"/>
            <w:vMerge/>
            <w:tcBorders>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4"/>
                <w:szCs w:val="24"/>
                <w:lang w:eastAsia="it-IT"/>
              </w:rPr>
            </w:pPr>
          </w:p>
        </w:tc>
        <w:tc>
          <w:tcPr>
            <w:tcW w:w="1256" w:type="dxa"/>
            <w:vMerge/>
            <w:tcBorders>
              <w:lef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4"/>
                <w:szCs w:val="24"/>
                <w:lang w:eastAsia="it-IT"/>
              </w:rPr>
            </w:pPr>
          </w:p>
        </w:tc>
        <w:tc>
          <w:tcPr>
            <w:tcW w:w="1285" w:type="dxa"/>
            <w:vMerge/>
          </w:tcPr>
          <w:p w:rsidR="009A7D09" w:rsidRPr="009A7D09" w:rsidRDefault="009A7D09" w:rsidP="009A7D09">
            <w:pPr>
              <w:spacing w:after="0" w:line="240" w:lineRule="auto"/>
              <w:jc w:val="center"/>
              <w:rPr>
                <w:rFonts w:ascii="Arial Narrow" w:eastAsia="Times New Roman" w:hAnsi="Arial Narrow" w:cs="Arial"/>
                <w:color w:val="000000"/>
                <w:spacing w:val="4"/>
                <w:sz w:val="24"/>
                <w:szCs w:val="24"/>
                <w:lang w:eastAsia="it-IT"/>
              </w:rPr>
            </w:pPr>
          </w:p>
        </w:tc>
        <w:tc>
          <w:tcPr>
            <w:tcW w:w="1813" w:type="dxa"/>
            <w:gridSpan w:val="4"/>
            <w:vMerge/>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pacing w:val="4"/>
                <w:sz w:val="24"/>
                <w:szCs w:val="24"/>
                <w:lang w:eastAsia="it-IT"/>
              </w:rPr>
            </w:pPr>
          </w:p>
        </w:tc>
        <w:tc>
          <w:tcPr>
            <w:tcW w:w="3168" w:type="dxa"/>
            <w:gridSpan w:val="8"/>
            <w:tcBorders>
              <w:top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pacing w:val="4"/>
                <w:sz w:val="18"/>
                <w:szCs w:val="18"/>
                <w:lang w:eastAsia="it-IT"/>
              </w:rPr>
            </w:pPr>
            <w:r w:rsidRPr="009A7D09">
              <w:rPr>
                <w:rFonts w:ascii="Arial Narrow" w:eastAsia="Times New Roman" w:hAnsi="Arial Narrow" w:cs="Arial"/>
                <w:color w:val="000000"/>
                <w:spacing w:val="4"/>
                <w:sz w:val="18"/>
                <w:szCs w:val="18"/>
                <w:lang w:eastAsia="it-IT"/>
              </w:rPr>
              <w:t xml:space="preserve">secondo biennio e quinto anno </w:t>
            </w:r>
            <w:proofErr w:type="spellStart"/>
            <w:r w:rsidRPr="009A7D09">
              <w:rPr>
                <w:rFonts w:ascii="Arial Narrow" w:eastAsia="Times New Roman" w:hAnsi="Arial Narrow" w:cs="Arial"/>
                <w:color w:val="000000"/>
                <w:spacing w:val="4"/>
                <w:sz w:val="18"/>
                <w:szCs w:val="18"/>
                <w:lang w:eastAsia="it-IT"/>
              </w:rPr>
              <w:t>costitui-scono</w:t>
            </w:r>
            <w:proofErr w:type="spellEnd"/>
            <w:r w:rsidRPr="009A7D09">
              <w:rPr>
                <w:rFonts w:ascii="Arial Narrow" w:eastAsia="Times New Roman" w:hAnsi="Arial Narrow" w:cs="Arial"/>
                <w:color w:val="000000"/>
                <w:spacing w:val="4"/>
                <w:sz w:val="18"/>
                <w:szCs w:val="18"/>
                <w:lang w:eastAsia="it-IT"/>
              </w:rPr>
              <w:t xml:space="preserve"> un percorso formativo unitario</w:t>
            </w:r>
          </w:p>
        </w:tc>
      </w:tr>
      <w:tr w:rsidR="009A7D09" w:rsidRPr="009A7D09" w:rsidTr="009124D1">
        <w:trPr>
          <w:trHeight w:val="111"/>
          <w:jc w:val="center"/>
        </w:trPr>
        <w:tc>
          <w:tcPr>
            <w:tcW w:w="3293" w:type="dxa"/>
            <w:vMerge/>
            <w:tcBorders>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4"/>
                <w:szCs w:val="24"/>
                <w:lang w:eastAsia="it-IT"/>
              </w:rPr>
            </w:pPr>
          </w:p>
        </w:tc>
        <w:tc>
          <w:tcPr>
            <w:tcW w:w="1256" w:type="dxa"/>
            <w:vMerge/>
            <w:tcBorders>
              <w:left w:val="single" w:sz="4"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4"/>
                <w:szCs w:val="24"/>
                <w:lang w:eastAsia="it-IT"/>
              </w:rPr>
            </w:pPr>
          </w:p>
        </w:tc>
        <w:tc>
          <w:tcPr>
            <w:tcW w:w="1285" w:type="dxa"/>
            <w:vMerge/>
          </w:tcPr>
          <w:p w:rsidR="009A7D09" w:rsidRPr="009A7D09" w:rsidRDefault="009A7D09" w:rsidP="009A7D09">
            <w:pPr>
              <w:spacing w:after="0" w:line="240" w:lineRule="auto"/>
              <w:jc w:val="center"/>
              <w:rPr>
                <w:rFonts w:ascii="Arial Narrow" w:eastAsia="Times New Roman" w:hAnsi="Arial Narrow" w:cs="Arial"/>
                <w:b/>
                <w:bCs/>
                <w:color w:val="000000"/>
                <w:spacing w:val="4"/>
                <w:lang w:eastAsia="it-IT"/>
              </w:rPr>
            </w:pPr>
          </w:p>
        </w:tc>
        <w:tc>
          <w:tcPr>
            <w:tcW w:w="886"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spacing w:val="4"/>
                <w:lang w:eastAsia="it-IT"/>
              </w:rPr>
              <w:t>1^</w:t>
            </w:r>
          </w:p>
        </w:tc>
        <w:tc>
          <w:tcPr>
            <w:tcW w:w="927"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spacing w:val="4"/>
                <w:lang w:eastAsia="it-IT"/>
              </w:rPr>
              <w:t>2^</w:t>
            </w:r>
          </w:p>
        </w:tc>
        <w:tc>
          <w:tcPr>
            <w:tcW w:w="999" w:type="dxa"/>
            <w:gridSpan w:val="3"/>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spacing w:val="4"/>
                <w:lang w:eastAsia="it-IT"/>
              </w:rPr>
              <w:t>3^</w:t>
            </w:r>
          </w:p>
        </w:tc>
        <w:tc>
          <w:tcPr>
            <w:tcW w:w="1009" w:type="dxa"/>
            <w:gridSpan w:val="4"/>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lang w:eastAsia="it-IT"/>
              </w:rPr>
              <w:t>4^</w:t>
            </w:r>
          </w:p>
        </w:tc>
        <w:tc>
          <w:tcPr>
            <w:tcW w:w="1160"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lang w:eastAsia="it-IT"/>
              </w:rPr>
              <w:t>5^</w:t>
            </w:r>
          </w:p>
        </w:tc>
      </w:tr>
      <w:tr w:rsidR="009A7D09" w:rsidRPr="009A7D09" w:rsidTr="009124D1">
        <w:trPr>
          <w:trHeight w:val="167"/>
          <w:jc w:val="center"/>
        </w:trPr>
        <w:tc>
          <w:tcPr>
            <w:tcW w:w="3293"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integrate (Fisica)</w:t>
            </w:r>
          </w:p>
        </w:tc>
        <w:tc>
          <w:tcPr>
            <w:tcW w:w="1256"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38/A</w:t>
            </w:r>
          </w:p>
        </w:tc>
        <w:tc>
          <w:tcPr>
            <w:tcW w:w="1285"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A-20</w:t>
            </w:r>
          </w:p>
        </w:tc>
        <w:tc>
          <w:tcPr>
            <w:tcW w:w="886"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927"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993" w:type="dxa"/>
            <w:gridSpan w:val="2"/>
            <w:vMerge w:val="restart"/>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993" w:type="dxa"/>
            <w:gridSpan w:val="3"/>
            <w:vMerge w:val="restart"/>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1182" w:type="dxa"/>
            <w:gridSpan w:val="3"/>
            <w:vMerge w:val="restart"/>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r>
      <w:tr w:rsidR="009A7D09" w:rsidRPr="009A7D09" w:rsidTr="009124D1">
        <w:trPr>
          <w:trHeight w:val="205"/>
          <w:jc w:val="center"/>
        </w:trPr>
        <w:tc>
          <w:tcPr>
            <w:tcW w:w="3293" w:type="dxa"/>
            <w:tcBorders>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1256" w:type="dxa"/>
            <w:tcBorders>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29/C</w:t>
            </w:r>
          </w:p>
        </w:tc>
        <w:tc>
          <w:tcPr>
            <w:tcW w:w="1285" w:type="dxa"/>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B-03</w:t>
            </w:r>
          </w:p>
        </w:tc>
        <w:tc>
          <w:tcPr>
            <w:tcW w:w="1813" w:type="dxa"/>
            <w:gridSpan w:val="4"/>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66*</w:t>
            </w:r>
          </w:p>
        </w:tc>
        <w:tc>
          <w:tcPr>
            <w:tcW w:w="993" w:type="dxa"/>
            <w:gridSpan w:val="2"/>
            <w:vMerge/>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993" w:type="dxa"/>
            <w:gridSpan w:val="3"/>
            <w:vMerge/>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1182" w:type="dxa"/>
            <w:gridSpan w:val="3"/>
            <w:vMerge/>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r>
      <w:tr w:rsidR="009A7D09" w:rsidRPr="009A7D09" w:rsidTr="009124D1">
        <w:trPr>
          <w:trHeight w:val="215"/>
          <w:jc w:val="center"/>
        </w:trPr>
        <w:tc>
          <w:tcPr>
            <w:tcW w:w="3293"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integrate (Chimica)</w:t>
            </w:r>
          </w:p>
        </w:tc>
        <w:tc>
          <w:tcPr>
            <w:tcW w:w="1256" w:type="dxa"/>
            <w:tcBorders>
              <w:left w:val="single" w:sz="4" w:space="0" w:color="auto"/>
            </w:tcBorders>
            <w:shd w:val="clear" w:color="auto" w:fill="auto"/>
          </w:tcPr>
          <w:p w:rsidR="009A2B62" w:rsidRDefault="009A2B62" w:rsidP="009A7D09">
            <w:pPr>
              <w:spacing w:after="0" w:line="240" w:lineRule="auto"/>
              <w:rPr>
                <w:rFonts w:ascii="Arial Narrow" w:eastAsia="Times New Roman" w:hAnsi="Arial Narrow" w:cs="Arial"/>
                <w:color w:val="000000"/>
                <w:sz w:val="20"/>
                <w:szCs w:val="20"/>
                <w:lang w:eastAsia="it-IT"/>
              </w:rPr>
            </w:pPr>
          </w:p>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12/A  13/A</w:t>
            </w:r>
          </w:p>
          <w:p w:rsidR="009A7D09" w:rsidRPr="009A7D09" w:rsidRDefault="009A7D09" w:rsidP="009A7D09">
            <w:pPr>
              <w:spacing w:after="0" w:line="240" w:lineRule="auto"/>
              <w:rPr>
                <w:rFonts w:ascii="Arial Narrow" w:eastAsia="Times New Roman" w:hAnsi="Arial Narrow" w:cs="Arial"/>
                <w:b/>
                <w:sz w:val="20"/>
                <w:szCs w:val="20"/>
                <w:lang w:eastAsia="it-IT"/>
              </w:rPr>
            </w:pPr>
          </w:p>
        </w:tc>
        <w:tc>
          <w:tcPr>
            <w:tcW w:w="1285" w:type="dxa"/>
          </w:tcPr>
          <w:p w:rsidR="009A7D09" w:rsidRPr="009A7D09" w:rsidRDefault="009A2B62" w:rsidP="009A7D09">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A-34</w:t>
            </w:r>
          </w:p>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886"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927"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993" w:type="dxa"/>
            <w:gridSpan w:val="2"/>
            <w:vMerge/>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993" w:type="dxa"/>
            <w:gridSpan w:val="3"/>
            <w:vMerge/>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1182" w:type="dxa"/>
            <w:gridSpan w:val="3"/>
            <w:vMerge/>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r>
      <w:tr w:rsidR="009A7D09" w:rsidRPr="009A7D09" w:rsidTr="009124D1">
        <w:trPr>
          <w:trHeight w:val="101"/>
          <w:jc w:val="center"/>
        </w:trPr>
        <w:tc>
          <w:tcPr>
            <w:tcW w:w="3293" w:type="dxa"/>
            <w:tcBorders>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b/>
                <w:i/>
                <w:strike/>
                <w:color w:val="FF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1256" w:type="dxa"/>
            <w:tcBorders>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b/>
                <w:i/>
                <w:strike/>
                <w:sz w:val="20"/>
                <w:szCs w:val="20"/>
                <w:lang w:eastAsia="it-IT"/>
              </w:rPr>
            </w:pPr>
            <w:r w:rsidRPr="009A7D09">
              <w:rPr>
                <w:rFonts w:ascii="Arial Narrow" w:eastAsia="Times New Roman" w:hAnsi="Arial Narrow" w:cs="Arial"/>
                <w:i/>
                <w:color w:val="000000"/>
                <w:sz w:val="20"/>
                <w:szCs w:val="20"/>
                <w:lang w:eastAsia="it-IT"/>
              </w:rPr>
              <w:t>24/C</w:t>
            </w:r>
          </w:p>
        </w:tc>
        <w:tc>
          <w:tcPr>
            <w:tcW w:w="1285" w:type="dxa"/>
          </w:tcPr>
          <w:p w:rsidR="009A7D09" w:rsidRPr="009A7D09" w:rsidRDefault="009A7D09" w:rsidP="009A7D09">
            <w:pPr>
              <w:spacing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B-12</w:t>
            </w:r>
          </w:p>
        </w:tc>
        <w:tc>
          <w:tcPr>
            <w:tcW w:w="1813" w:type="dxa"/>
            <w:gridSpan w:val="4"/>
            <w:shd w:val="clear" w:color="auto" w:fill="auto"/>
          </w:tcPr>
          <w:p w:rsidR="009A7D09" w:rsidRPr="009A7D09" w:rsidRDefault="009A7D09" w:rsidP="009A7D09">
            <w:pPr>
              <w:spacing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66*</w:t>
            </w:r>
          </w:p>
        </w:tc>
        <w:tc>
          <w:tcPr>
            <w:tcW w:w="993" w:type="dxa"/>
            <w:gridSpan w:val="2"/>
            <w:vMerge/>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993" w:type="dxa"/>
            <w:gridSpan w:val="3"/>
            <w:vMerge/>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1182" w:type="dxa"/>
            <w:gridSpan w:val="3"/>
            <w:vMerge/>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r>
      <w:tr w:rsidR="009A7D09" w:rsidRPr="009A7D09" w:rsidTr="009124D1">
        <w:trPr>
          <w:trHeight w:val="209"/>
          <w:jc w:val="center"/>
        </w:trPr>
        <w:tc>
          <w:tcPr>
            <w:tcW w:w="3293"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Tecnologie e tecniche di rappresentazione grafica</w:t>
            </w:r>
          </w:p>
        </w:tc>
        <w:tc>
          <w:tcPr>
            <w:tcW w:w="1256"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16/A</w:t>
            </w:r>
            <w:r w:rsidRPr="009A7D09">
              <w:rPr>
                <w:rFonts w:ascii="Arial Narrow" w:eastAsia="Times New Roman" w:hAnsi="Arial Narrow" w:cs="Arial"/>
                <w:color w:val="FF0000"/>
                <w:sz w:val="20"/>
                <w:szCs w:val="20"/>
                <w:lang w:eastAsia="it-IT"/>
              </w:rPr>
              <w:t xml:space="preserve"> </w:t>
            </w:r>
            <w:r w:rsidRPr="009A7D09">
              <w:rPr>
                <w:rFonts w:ascii="Arial Narrow" w:eastAsia="Times New Roman" w:hAnsi="Arial Narrow" w:cs="Arial"/>
                <w:sz w:val="20"/>
                <w:szCs w:val="20"/>
                <w:lang w:eastAsia="it-IT"/>
              </w:rPr>
              <w:t xml:space="preserve">- </w:t>
            </w:r>
            <w:r w:rsidRPr="009A7D09">
              <w:rPr>
                <w:rFonts w:ascii="Arial Narrow" w:eastAsia="Times New Roman" w:hAnsi="Arial Narrow" w:cs="Arial"/>
                <w:color w:val="000000"/>
                <w:sz w:val="20"/>
                <w:szCs w:val="20"/>
                <w:lang w:eastAsia="it-IT"/>
              </w:rPr>
              <w:t xml:space="preserve">71/A  </w:t>
            </w:r>
          </w:p>
        </w:tc>
        <w:tc>
          <w:tcPr>
            <w:tcW w:w="1285"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A-37</w:t>
            </w:r>
          </w:p>
        </w:tc>
        <w:tc>
          <w:tcPr>
            <w:tcW w:w="886"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927"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993" w:type="dxa"/>
            <w:gridSpan w:val="2"/>
            <w:vMerge/>
            <w:shd w:val="clear" w:color="000000" w:fill="BFBFBF"/>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993" w:type="dxa"/>
            <w:gridSpan w:val="3"/>
            <w:vMerge/>
            <w:shd w:val="clear" w:color="000000" w:fill="BFBFBF"/>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1182" w:type="dxa"/>
            <w:gridSpan w:val="3"/>
            <w:vMerge/>
            <w:shd w:val="clear" w:color="000000" w:fill="BFBFBF"/>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r>
      <w:tr w:rsidR="009A7D09" w:rsidRPr="009A7D09" w:rsidTr="009124D1">
        <w:trPr>
          <w:trHeight w:val="151"/>
          <w:jc w:val="center"/>
        </w:trPr>
        <w:tc>
          <w:tcPr>
            <w:tcW w:w="3293" w:type="dxa"/>
            <w:tcBorders>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di cui in compresenza</w:t>
            </w:r>
          </w:p>
        </w:tc>
        <w:tc>
          <w:tcPr>
            <w:tcW w:w="1256" w:type="dxa"/>
            <w:tcBorders>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14/C </w:t>
            </w:r>
          </w:p>
        </w:tc>
        <w:tc>
          <w:tcPr>
            <w:tcW w:w="1285" w:type="dxa"/>
          </w:tcPr>
          <w:p w:rsidR="009A7D09" w:rsidRPr="009A7D09" w:rsidRDefault="009A7D09" w:rsidP="009A7D09">
            <w:pPr>
              <w:spacing w:after="0" w:line="240" w:lineRule="auto"/>
              <w:jc w:val="center"/>
              <w:rPr>
                <w:rFonts w:ascii="Arial Narrow" w:eastAsia="Times New Roman" w:hAnsi="Arial Narrow" w:cs="Arial"/>
                <w:i/>
                <w:color w:val="000000"/>
                <w:spacing w:val="2"/>
                <w:sz w:val="20"/>
                <w:szCs w:val="20"/>
                <w:lang w:eastAsia="it-IT"/>
              </w:rPr>
            </w:pPr>
            <w:r w:rsidRPr="009A7D09">
              <w:rPr>
                <w:rFonts w:ascii="Arial Narrow" w:eastAsia="Times New Roman" w:hAnsi="Arial Narrow" w:cs="Arial"/>
                <w:i/>
                <w:color w:val="000000"/>
                <w:spacing w:val="2"/>
                <w:sz w:val="20"/>
                <w:szCs w:val="20"/>
                <w:lang w:eastAsia="it-IT"/>
              </w:rPr>
              <w:t>B-17</w:t>
            </w:r>
          </w:p>
        </w:tc>
        <w:tc>
          <w:tcPr>
            <w:tcW w:w="1813" w:type="dxa"/>
            <w:gridSpan w:val="4"/>
            <w:shd w:val="clear" w:color="auto" w:fill="auto"/>
          </w:tcPr>
          <w:p w:rsidR="009A7D09" w:rsidRPr="009A7D09" w:rsidRDefault="009A7D09" w:rsidP="009A7D09">
            <w:pPr>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pacing w:val="2"/>
                <w:sz w:val="20"/>
                <w:szCs w:val="20"/>
                <w:lang w:eastAsia="it-IT"/>
              </w:rPr>
              <w:t xml:space="preserve">66* </w:t>
            </w:r>
          </w:p>
        </w:tc>
        <w:tc>
          <w:tcPr>
            <w:tcW w:w="993" w:type="dxa"/>
            <w:gridSpan w:val="2"/>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993" w:type="dxa"/>
            <w:gridSpan w:val="3"/>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1182" w:type="dxa"/>
            <w:gridSpan w:val="3"/>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r>
      <w:tr w:rsidR="009A7D09" w:rsidRPr="009A7D09" w:rsidTr="009124D1">
        <w:trPr>
          <w:trHeight w:val="259"/>
          <w:jc w:val="center"/>
        </w:trPr>
        <w:tc>
          <w:tcPr>
            <w:tcW w:w="3293"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Tecnologie informatiche</w:t>
            </w:r>
          </w:p>
        </w:tc>
        <w:tc>
          <w:tcPr>
            <w:tcW w:w="1256"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34/A-</w:t>
            </w:r>
            <w:r w:rsidRPr="009A7D09">
              <w:rPr>
                <w:rFonts w:ascii="Arial Narrow" w:eastAsia="Times New Roman" w:hAnsi="Arial Narrow" w:cs="Arial"/>
                <w:sz w:val="20"/>
                <w:szCs w:val="20"/>
                <w:lang w:eastAsia="it-IT"/>
              </w:rPr>
              <w:t>35/A</w:t>
            </w:r>
            <w:r w:rsidRPr="009A7D09">
              <w:rPr>
                <w:rFonts w:ascii="Arial Narrow" w:eastAsia="Times New Roman" w:hAnsi="Arial Narrow" w:cs="Arial"/>
                <w:color w:val="000000"/>
                <w:sz w:val="20"/>
                <w:szCs w:val="20"/>
                <w:lang w:eastAsia="it-IT"/>
              </w:rPr>
              <w:t xml:space="preserve"> </w:t>
            </w:r>
          </w:p>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color w:val="000000"/>
                <w:sz w:val="20"/>
                <w:szCs w:val="20"/>
                <w:lang w:eastAsia="it-IT"/>
              </w:rPr>
              <w:t>42/A</w:t>
            </w:r>
          </w:p>
        </w:tc>
        <w:tc>
          <w:tcPr>
            <w:tcW w:w="1285" w:type="dxa"/>
          </w:tcPr>
          <w:p w:rsidR="009A7D09" w:rsidRPr="009A7D09" w:rsidRDefault="00D900E8" w:rsidP="009A7D09">
            <w:pPr>
              <w:spacing w:after="0" w:line="240" w:lineRule="auto"/>
              <w:jc w:val="center"/>
              <w:rPr>
                <w:rFonts w:ascii="Arial Narrow" w:eastAsia="Times New Roman" w:hAnsi="Arial Narrow" w:cs="Arial"/>
                <w:bCs/>
                <w:sz w:val="20"/>
                <w:szCs w:val="20"/>
                <w:lang w:eastAsia="it-IT"/>
              </w:rPr>
            </w:pPr>
            <w:r>
              <w:rPr>
                <w:rFonts w:ascii="Arial Narrow" w:eastAsia="Times New Roman" w:hAnsi="Arial Narrow" w:cs="Arial"/>
                <w:bCs/>
                <w:sz w:val="20"/>
                <w:szCs w:val="20"/>
                <w:lang w:eastAsia="it-IT"/>
              </w:rPr>
              <w:t>A-40</w:t>
            </w:r>
          </w:p>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bCs/>
                <w:sz w:val="20"/>
                <w:szCs w:val="20"/>
                <w:lang w:eastAsia="it-IT"/>
              </w:rPr>
              <w:t>A-41</w:t>
            </w:r>
          </w:p>
        </w:tc>
        <w:tc>
          <w:tcPr>
            <w:tcW w:w="854" w:type="dxa"/>
            <w:shd w:val="clear" w:color="auto" w:fill="auto"/>
          </w:tcPr>
          <w:p w:rsidR="009A7D09" w:rsidRPr="009A7D09" w:rsidRDefault="009A7D09" w:rsidP="009A7D09">
            <w:pPr>
              <w:spacing w:after="0" w:line="240" w:lineRule="auto"/>
              <w:jc w:val="center"/>
              <w:rPr>
                <w:rFonts w:ascii="Arial Narrow" w:eastAsia="Times New Roman" w:hAnsi="Arial Narrow" w:cs="Arial"/>
                <w:i/>
                <w:color w:val="000000"/>
                <w:spacing w:val="2"/>
                <w:sz w:val="20"/>
                <w:szCs w:val="20"/>
                <w:lang w:eastAsia="it-IT"/>
              </w:rPr>
            </w:pPr>
            <w:r w:rsidRPr="009A7D09">
              <w:rPr>
                <w:rFonts w:ascii="Arial Narrow" w:eastAsia="Times New Roman" w:hAnsi="Arial Narrow" w:cs="Arial"/>
                <w:color w:val="000000"/>
                <w:sz w:val="20"/>
                <w:szCs w:val="20"/>
                <w:lang w:eastAsia="it-IT"/>
              </w:rPr>
              <w:t>99</w:t>
            </w:r>
          </w:p>
        </w:tc>
        <w:tc>
          <w:tcPr>
            <w:tcW w:w="959" w:type="dxa"/>
            <w:gridSpan w:val="3"/>
            <w:vMerge w:val="restart"/>
            <w:shd w:val="clear" w:color="auto" w:fill="C0C0C0"/>
          </w:tcPr>
          <w:p w:rsidR="009A7D09" w:rsidRPr="009A7D09" w:rsidRDefault="009A7D09" w:rsidP="009A7D09">
            <w:pPr>
              <w:spacing w:after="0" w:line="240" w:lineRule="auto"/>
              <w:jc w:val="center"/>
              <w:rPr>
                <w:rFonts w:ascii="Arial Narrow" w:eastAsia="Times New Roman" w:hAnsi="Arial Narrow" w:cs="Arial"/>
                <w:i/>
                <w:color w:val="000000"/>
                <w:spacing w:val="2"/>
                <w:sz w:val="20"/>
                <w:szCs w:val="20"/>
                <w:lang w:eastAsia="it-IT"/>
              </w:rPr>
            </w:pPr>
          </w:p>
        </w:tc>
        <w:tc>
          <w:tcPr>
            <w:tcW w:w="993" w:type="dxa"/>
            <w:gridSpan w:val="2"/>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993" w:type="dxa"/>
            <w:gridSpan w:val="3"/>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1182" w:type="dxa"/>
            <w:gridSpan w:val="3"/>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r>
      <w:tr w:rsidR="009A7D09" w:rsidRPr="009A7D09" w:rsidTr="009124D1">
        <w:trPr>
          <w:trHeight w:val="159"/>
          <w:jc w:val="center"/>
        </w:trPr>
        <w:tc>
          <w:tcPr>
            <w:tcW w:w="3293" w:type="dxa"/>
            <w:tcBorders>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di cui in compresenza</w:t>
            </w:r>
          </w:p>
        </w:tc>
        <w:tc>
          <w:tcPr>
            <w:tcW w:w="1256" w:type="dxa"/>
            <w:tcBorders>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sz w:val="20"/>
                <w:szCs w:val="20"/>
                <w:lang w:eastAsia="it-IT"/>
              </w:rPr>
              <w:t>30/C – 31/C</w:t>
            </w:r>
          </w:p>
        </w:tc>
        <w:tc>
          <w:tcPr>
            <w:tcW w:w="1285" w:type="dxa"/>
          </w:tcPr>
          <w:p w:rsidR="009A7D09" w:rsidRPr="009A7D09" w:rsidRDefault="009A7D09" w:rsidP="009A7D09">
            <w:pPr>
              <w:spacing w:after="0" w:line="240" w:lineRule="auto"/>
              <w:jc w:val="center"/>
              <w:rPr>
                <w:rFonts w:ascii="Arial Narrow" w:eastAsia="Times New Roman" w:hAnsi="Arial Narrow" w:cs="Arial"/>
                <w:bCs/>
                <w:i/>
                <w:color w:val="000000"/>
                <w:sz w:val="20"/>
                <w:szCs w:val="20"/>
                <w:lang w:eastAsia="it-IT"/>
              </w:rPr>
            </w:pPr>
            <w:r w:rsidRPr="009A7D09">
              <w:rPr>
                <w:rFonts w:ascii="Arial Narrow" w:eastAsia="Times New Roman" w:hAnsi="Arial Narrow" w:cs="Arial"/>
                <w:bCs/>
                <w:i/>
                <w:color w:val="000000"/>
                <w:sz w:val="20"/>
                <w:szCs w:val="20"/>
                <w:lang w:eastAsia="it-IT"/>
              </w:rPr>
              <w:t>B-16</w:t>
            </w:r>
          </w:p>
        </w:tc>
        <w:tc>
          <w:tcPr>
            <w:tcW w:w="854" w:type="dxa"/>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bCs/>
                <w:i/>
                <w:color w:val="000000"/>
                <w:sz w:val="20"/>
                <w:szCs w:val="20"/>
                <w:lang w:eastAsia="it-IT"/>
              </w:rPr>
              <w:t>66*</w:t>
            </w:r>
          </w:p>
        </w:tc>
        <w:tc>
          <w:tcPr>
            <w:tcW w:w="959" w:type="dxa"/>
            <w:gridSpan w:val="3"/>
            <w:vMerge/>
            <w:shd w:val="clear" w:color="auto" w:fill="C0C0C0"/>
          </w:tcPr>
          <w:p w:rsidR="009A7D09" w:rsidRPr="009A7D09" w:rsidRDefault="009A7D09" w:rsidP="009A7D09">
            <w:pPr>
              <w:spacing w:after="0" w:line="240" w:lineRule="auto"/>
              <w:jc w:val="center"/>
              <w:rPr>
                <w:rFonts w:ascii="Arial Narrow" w:eastAsia="Times New Roman" w:hAnsi="Arial Narrow" w:cs="Arial"/>
                <w:i/>
                <w:color w:val="000000"/>
                <w:spacing w:val="2"/>
                <w:sz w:val="20"/>
                <w:szCs w:val="20"/>
                <w:lang w:eastAsia="it-IT"/>
              </w:rPr>
            </w:pPr>
          </w:p>
        </w:tc>
        <w:tc>
          <w:tcPr>
            <w:tcW w:w="993" w:type="dxa"/>
            <w:gridSpan w:val="2"/>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993" w:type="dxa"/>
            <w:gridSpan w:val="3"/>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1182" w:type="dxa"/>
            <w:gridSpan w:val="3"/>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r>
      <w:tr w:rsidR="009A7D09" w:rsidRPr="009A7D09" w:rsidTr="009124D1">
        <w:trPr>
          <w:trHeight w:val="267"/>
          <w:jc w:val="center"/>
        </w:trPr>
        <w:tc>
          <w:tcPr>
            <w:tcW w:w="3293"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e tecnologie applicate ***</w:t>
            </w:r>
          </w:p>
        </w:tc>
        <w:tc>
          <w:tcPr>
            <w:tcW w:w="1256"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68/A</w:t>
            </w:r>
            <w:r w:rsidR="00542D7B">
              <w:rPr>
                <w:rFonts w:ascii="Arial Narrow" w:eastAsia="Times New Roman" w:hAnsi="Arial Narrow" w:cs="Arial"/>
                <w:sz w:val="20"/>
                <w:szCs w:val="20"/>
                <w:lang w:eastAsia="it-IT"/>
              </w:rPr>
              <w:t xml:space="preserve"> -</w:t>
            </w:r>
            <w:r w:rsidRPr="009A7D09">
              <w:rPr>
                <w:rFonts w:ascii="Arial Narrow" w:eastAsia="Times New Roman" w:hAnsi="Arial Narrow" w:cs="Arial"/>
                <w:sz w:val="20"/>
                <w:szCs w:val="20"/>
                <w:lang w:eastAsia="it-IT"/>
              </w:rPr>
              <w:t>70/A</w:t>
            </w:r>
          </w:p>
          <w:p w:rsidR="009A7D09" w:rsidRPr="009A7D09" w:rsidRDefault="009A7D09" w:rsidP="009A7D09">
            <w:pPr>
              <w:spacing w:after="0" w:line="240" w:lineRule="auto"/>
              <w:rPr>
                <w:rFonts w:ascii="Arial Narrow" w:eastAsia="Times New Roman" w:hAnsi="Arial Narrow" w:cs="Arial"/>
                <w:b/>
                <w:sz w:val="20"/>
                <w:szCs w:val="20"/>
                <w:lang w:eastAsia="it-IT"/>
              </w:rPr>
            </w:pPr>
          </w:p>
        </w:tc>
        <w:tc>
          <w:tcPr>
            <w:tcW w:w="1285"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A-44</w:t>
            </w:r>
          </w:p>
        </w:tc>
        <w:tc>
          <w:tcPr>
            <w:tcW w:w="854" w:type="dxa"/>
            <w:shd w:val="clear" w:color="auto" w:fill="C0C0C0"/>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w:t>
            </w:r>
          </w:p>
        </w:tc>
        <w:tc>
          <w:tcPr>
            <w:tcW w:w="959" w:type="dxa"/>
            <w:gridSpan w:val="3"/>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993" w:type="dxa"/>
            <w:gridSpan w:val="2"/>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993" w:type="dxa"/>
            <w:gridSpan w:val="3"/>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c>
          <w:tcPr>
            <w:tcW w:w="1182" w:type="dxa"/>
            <w:gridSpan w:val="3"/>
            <w:vMerge/>
            <w:shd w:val="clear" w:color="000000" w:fill="BFBFBF"/>
            <w:vAlign w:val="center"/>
          </w:tcPr>
          <w:p w:rsidR="009A7D09" w:rsidRPr="009A7D09" w:rsidRDefault="009A7D09" w:rsidP="009A7D09">
            <w:pPr>
              <w:spacing w:after="0" w:line="240" w:lineRule="auto"/>
              <w:rPr>
                <w:rFonts w:ascii="Arial Narrow" w:eastAsia="Times New Roman" w:hAnsi="Arial Narrow" w:cs="Arial"/>
                <w:i/>
                <w:color w:val="000000"/>
                <w:sz w:val="20"/>
                <w:szCs w:val="20"/>
                <w:lang w:eastAsia="it-IT"/>
              </w:rPr>
            </w:pPr>
          </w:p>
        </w:tc>
      </w:tr>
      <w:tr w:rsidR="009A7D09" w:rsidRPr="009A7D09" w:rsidTr="008569D8">
        <w:trPr>
          <w:trHeight w:val="315"/>
          <w:jc w:val="center"/>
        </w:trPr>
        <w:tc>
          <w:tcPr>
            <w:tcW w:w="10815" w:type="dxa"/>
            <w:gridSpan w:val="15"/>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DISCIPLINE COMUNI ALLE ARTICOLAZIONI</w:t>
            </w:r>
          </w:p>
          <w:p w:rsidR="009A7D09" w:rsidRPr="009A7D09" w:rsidRDefault="009A7D09" w:rsidP="00381E2D">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 xml:space="preserve">“TESSILE, ABBIGLIAMENTO E MODA” E “CALZATURE E MODA” </w:t>
            </w:r>
          </w:p>
        </w:tc>
      </w:tr>
      <w:tr w:rsidR="009A7D09" w:rsidRPr="009A7D09" w:rsidTr="009124D1">
        <w:trPr>
          <w:trHeight w:val="175"/>
          <w:jc w:val="center"/>
        </w:trPr>
        <w:tc>
          <w:tcPr>
            <w:tcW w:w="3293"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Complementi di matematica </w:t>
            </w:r>
          </w:p>
        </w:tc>
        <w:tc>
          <w:tcPr>
            <w:tcW w:w="1256"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 xml:space="preserve">47/A  </w:t>
            </w:r>
          </w:p>
        </w:tc>
        <w:tc>
          <w:tcPr>
            <w:tcW w:w="1285" w:type="dxa"/>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sz w:val="20"/>
                <w:szCs w:val="20"/>
                <w:lang w:eastAsia="it-IT"/>
              </w:rPr>
              <w:t>A-26</w:t>
            </w:r>
            <w:r w:rsidRPr="009A7D09">
              <w:rPr>
                <w:rFonts w:ascii="Arial Narrow" w:eastAsia="Times New Roman" w:hAnsi="Arial Narrow" w:cs="Arial"/>
                <w:color w:val="000000"/>
                <w:sz w:val="20"/>
                <w:szCs w:val="20"/>
                <w:lang w:eastAsia="it-IT"/>
              </w:rPr>
              <w:t xml:space="preserve"> </w:t>
            </w:r>
          </w:p>
        </w:tc>
        <w:tc>
          <w:tcPr>
            <w:tcW w:w="1813" w:type="dxa"/>
            <w:gridSpan w:val="4"/>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999" w:type="dxa"/>
            <w:gridSpan w:val="3"/>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1009" w:type="dxa"/>
            <w:gridSpan w:val="4"/>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1160" w:type="dxa"/>
            <w:tcBorders>
              <w:bottom w:val="single" w:sz="8" w:space="0" w:color="auto"/>
            </w:tcBorders>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r>
      <w:tr w:rsidR="009A7D09" w:rsidRPr="009A7D09" w:rsidTr="009124D1">
        <w:trPr>
          <w:trHeight w:val="283"/>
          <w:jc w:val="center"/>
        </w:trPr>
        <w:tc>
          <w:tcPr>
            <w:tcW w:w="3293"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Chimica applicata e nobilitazione dei materiali per i prodotti moda                                                    </w:t>
            </w:r>
          </w:p>
        </w:tc>
        <w:tc>
          <w:tcPr>
            <w:tcW w:w="1256" w:type="dxa"/>
            <w:tcBorders>
              <w:lef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12/A</w:t>
            </w:r>
            <w:r w:rsidRPr="009A7D09">
              <w:rPr>
                <w:rFonts w:ascii="Arial Narrow" w:eastAsia="Times New Roman" w:hAnsi="Arial Narrow" w:cs="Arial"/>
                <w:color w:val="FF0000"/>
                <w:sz w:val="20"/>
                <w:szCs w:val="20"/>
                <w:lang w:eastAsia="it-IT"/>
              </w:rPr>
              <w:t xml:space="preserve"> </w:t>
            </w:r>
            <w:r w:rsidRPr="009A7D09">
              <w:rPr>
                <w:rFonts w:ascii="Arial Narrow" w:eastAsia="Times New Roman" w:hAnsi="Arial Narrow" w:cs="Arial"/>
                <w:sz w:val="20"/>
                <w:szCs w:val="20"/>
                <w:lang w:eastAsia="it-IT"/>
              </w:rPr>
              <w:t>-13/A</w:t>
            </w:r>
          </w:p>
        </w:tc>
        <w:tc>
          <w:tcPr>
            <w:tcW w:w="1285" w:type="dxa"/>
          </w:tcPr>
          <w:p w:rsidR="009A7D09" w:rsidRPr="009A7D09" w:rsidRDefault="007E2592" w:rsidP="009A7D09">
            <w:pPr>
              <w:spacing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A-34</w:t>
            </w:r>
          </w:p>
        </w:tc>
        <w:tc>
          <w:tcPr>
            <w:tcW w:w="1813" w:type="dxa"/>
            <w:gridSpan w:val="4"/>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999" w:type="dxa"/>
            <w:gridSpan w:val="3"/>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99</w:t>
            </w:r>
          </w:p>
        </w:tc>
        <w:tc>
          <w:tcPr>
            <w:tcW w:w="1009" w:type="dxa"/>
            <w:gridSpan w:val="4"/>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1160" w:type="dxa"/>
            <w:shd w:val="clear" w:color="000000" w:fill="auto"/>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99</w:t>
            </w:r>
          </w:p>
        </w:tc>
      </w:tr>
      <w:tr w:rsidR="009A7D09" w:rsidRPr="009A7D09" w:rsidTr="00381E2D">
        <w:trPr>
          <w:trHeight w:val="562"/>
          <w:jc w:val="center"/>
        </w:trPr>
        <w:tc>
          <w:tcPr>
            <w:tcW w:w="3293" w:type="dxa"/>
            <w:tcBorders>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Economia e marketing delle aziende della moda  </w:t>
            </w:r>
          </w:p>
        </w:tc>
        <w:tc>
          <w:tcPr>
            <w:tcW w:w="1256" w:type="dxa"/>
            <w:tcBorders>
              <w:left w:val="single" w:sz="4" w:space="0" w:color="auto"/>
            </w:tcBorders>
            <w:shd w:val="clear" w:color="auto" w:fill="auto"/>
          </w:tcPr>
          <w:p w:rsidR="002D1380" w:rsidRDefault="002D1380"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17/A </w:t>
            </w:r>
          </w:p>
          <w:p w:rsidR="009A7D09" w:rsidRPr="009A7D09" w:rsidRDefault="002D1380" w:rsidP="009A7D09">
            <w:pPr>
              <w:spacing w:after="0" w:line="240" w:lineRule="auto"/>
              <w:rPr>
                <w:rFonts w:ascii="Arial Narrow" w:eastAsia="Times New Roman" w:hAnsi="Arial Narrow" w:cs="Arial"/>
                <w:color w:val="FF0000"/>
                <w:sz w:val="20"/>
                <w:szCs w:val="20"/>
                <w:lang w:eastAsia="it-IT"/>
              </w:rPr>
            </w:pPr>
            <w:r>
              <w:rPr>
                <w:rFonts w:ascii="Arial Narrow" w:eastAsia="Times New Roman" w:hAnsi="Arial Narrow" w:cs="Arial"/>
                <w:sz w:val="20"/>
                <w:szCs w:val="20"/>
                <w:lang w:eastAsia="it-IT"/>
              </w:rPr>
              <w:t xml:space="preserve">19/A </w:t>
            </w:r>
          </w:p>
        </w:tc>
        <w:tc>
          <w:tcPr>
            <w:tcW w:w="1285" w:type="dxa"/>
          </w:tcPr>
          <w:p w:rsidR="009A7D09" w:rsidRPr="009A7D09" w:rsidRDefault="002D1380" w:rsidP="009A7D09">
            <w:pPr>
              <w:spacing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A-45</w:t>
            </w:r>
            <w:r w:rsidR="009A7D09" w:rsidRPr="009A7D09">
              <w:rPr>
                <w:rFonts w:ascii="Arial Narrow" w:eastAsia="Times New Roman" w:hAnsi="Arial Narrow" w:cs="Arial"/>
                <w:color w:val="000000"/>
                <w:sz w:val="20"/>
                <w:szCs w:val="20"/>
                <w:lang w:eastAsia="it-IT"/>
              </w:rPr>
              <w:t xml:space="preserve"> </w:t>
            </w:r>
          </w:p>
          <w:p w:rsidR="009A7D09" w:rsidRPr="009A7D09" w:rsidRDefault="002D1380" w:rsidP="009A7D09">
            <w:pPr>
              <w:spacing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A-46</w:t>
            </w:r>
          </w:p>
        </w:tc>
        <w:tc>
          <w:tcPr>
            <w:tcW w:w="1813" w:type="dxa"/>
            <w:gridSpan w:val="4"/>
            <w:shd w:val="clear" w:color="000000" w:fill="BFBFBF"/>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999" w:type="dxa"/>
            <w:gridSpan w:val="3"/>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66</w:t>
            </w:r>
          </w:p>
        </w:tc>
        <w:tc>
          <w:tcPr>
            <w:tcW w:w="1009" w:type="dxa"/>
            <w:gridSpan w:val="4"/>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1160" w:type="dxa"/>
            <w:shd w:val="clear" w:color="000000"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99</w:t>
            </w:r>
          </w:p>
        </w:tc>
      </w:tr>
      <w:tr w:rsidR="009A7D09" w:rsidRPr="009A7D09" w:rsidTr="008569D8">
        <w:trPr>
          <w:trHeight w:val="315"/>
          <w:jc w:val="center"/>
        </w:trPr>
        <w:tc>
          <w:tcPr>
            <w:tcW w:w="10815" w:type="dxa"/>
            <w:gridSpan w:val="15"/>
            <w:tcBorders>
              <w:top w:val="single" w:sz="8" w:space="0" w:color="auto"/>
              <w:left w:val="single" w:sz="8" w:space="0" w:color="auto"/>
              <w:bottom w:val="nil"/>
            </w:tcBorders>
          </w:tcPr>
          <w:p w:rsidR="009A7D09" w:rsidRPr="009A7D09" w:rsidRDefault="009A7D09" w:rsidP="00381E2D">
            <w:pPr>
              <w:spacing w:after="0" w:line="240" w:lineRule="auto"/>
              <w:jc w:val="center"/>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
                <w:color w:val="000000"/>
                <w:sz w:val="20"/>
                <w:szCs w:val="20"/>
                <w:lang w:eastAsia="it-IT"/>
              </w:rPr>
              <w:t xml:space="preserve">ARTICOLAZIONE “TESSILE, ABBIGLIAMENTO E MODA”- </w:t>
            </w:r>
          </w:p>
        </w:tc>
      </w:tr>
      <w:tr w:rsidR="009A7D09" w:rsidRPr="009A7D09" w:rsidTr="009124D1">
        <w:trPr>
          <w:trHeight w:val="315"/>
          <w:jc w:val="center"/>
        </w:trPr>
        <w:tc>
          <w:tcPr>
            <w:tcW w:w="3293" w:type="dxa"/>
            <w:tcBorders>
              <w:top w:val="single" w:sz="8" w:space="0" w:color="auto"/>
              <w:left w:val="single" w:sz="8" w:space="0" w:color="auto"/>
              <w:bottom w:val="nil"/>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Tecnologie dei materiali e dei processi produttivi e organizzativi della moda                                                 </w:t>
            </w:r>
          </w:p>
        </w:tc>
        <w:tc>
          <w:tcPr>
            <w:tcW w:w="1256" w:type="dxa"/>
            <w:tcBorders>
              <w:top w:val="single" w:sz="8" w:space="0" w:color="auto"/>
              <w:left w:val="single" w:sz="4" w:space="0" w:color="auto"/>
              <w:bottom w:val="nil"/>
            </w:tcBorders>
            <w:shd w:val="clear" w:color="auto" w:fill="auto"/>
          </w:tcPr>
          <w:p w:rsidR="009A7D09" w:rsidRPr="00B276F8" w:rsidRDefault="00B276F8"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68/A - </w:t>
            </w:r>
            <w:r w:rsidR="009A7D09" w:rsidRPr="009A7D09">
              <w:rPr>
                <w:rFonts w:ascii="Arial Narrow" w:eastAsia="Times New Roman" w:hAnsi="Arial Narrow" w:cs="Arial"/>
                <w:sz w:val="20"/>
                <w:szCs w:val="20"/>
                <w:lang w:eastAsia="it-IT"/>
              </w:rPr>
              <w:t>70/A</w:t>
            </w:r>
          </w:p>
          <w:p w:rsidR="009A7D09" w:rsidRPr="009A7D09" w:rsidRDefault="009A7D09" w:rsidP="009A7D09">
            <w:pPr>
              <w:spacing w:after="0" w:line="240" w:lineRule="auto"/>
              <w:rPr>
                <w:rFonts w:ascii="Arial Narrow" w:eastAsia="Times New Roman" w:hAnsi="Arial Narrow" w:cs="Arial"/>
                <w:color w:val="FF0000"/>
                <w:sz w:val="20"/>
                <w:szCs w:val="20"/>
                <w:lang w:eastAsia="it-IT"/>
              </w:rPr>
            </w:pPr>
          </w:p>
        </w:tc>
        <w:tc>
          <w:tcPr>
            <w:tcW w:w="1285" w:type="dxa"/>
          </w:tcPr>
          <w:p w:rsidR="00B365FB" w:rsidRPr="00B365FB" w:rsidRDefault="00B365FB" w:rsidP="009A7D09">
            <w:pPr>
              <w:spacing w:after="0" w:line="240" w:lineRule="auto"/>
              <w:jc w:val="center"/>
              <w:rPr>
                <w:rFonts w:ascii="Arial Narrow" w:eastAsia="Times New Roman" w:hAnsi="Arial Narrow" w:cs="Arial"/>
                <w:bCs/>
                <w:color w:val="000000"/>
                <w:sz w:val="20"/>
                <w:szCs w:val="20"/>
                <w:lang w:eastAsia="it-IT"/>
              </w:rPr>
            </w:pPr>
            <w:r w:rsidRPr="00B365FB">
              <w:rPr>
                <w:rFonts w:ascii="Arial Narrow" w:eastAsia="Times New Roman" w:hAnsi="Arial Narrow" w:cs="Arial"/>
                <w:bCs/>
                <w:color w:val="000000"/>
                <w:sz w:val="20"/>
                <w:szCs w:val="20"/>
                <w:lang w:eastAsia="it-IT"/>
              </w:rPr>
              <w:t xml:space="preserve">A-44 </w:t>
            </w:r>
            <w:r w:rsidR="009A7D09" w:rsidRPr="00B365FB">
              <w:rPr>
                <w:rFonts w:ascii="Arial Narrow" w:eastAsia="Times New Roman" w:hAnsi="Arial Narrow" w:cs="Arial"/>
                <w:bCs/>
                <w:color w:val="000000"/>
                <w:sz w:val="20"/>
                <w:szCs w:val="20"/>
                <w:lang w:eastAsia="it-IT"/>
              </w:rPr>
              <w:t xml:space="preserve"> </w:t>
            </w:r>
          </w:p>
          <w:p w:rsidR="009A7D09" w:rsidRPr="00B276F8" w:rsidRDefault="009A7D09" w:rsidP="00B276F8">
            <w:pPr>
              <w:spacing w:after="0" w:line="240" w:lineRule="auto"/>
              <w:jc w:val="center"/>
              <w:rPr>
                <w:rFonts w:ascii="Arial Narrow" w:eastAsia="Times New Roman" w:hAnsi="Arial Narrow" w:cs="Arial"/>
                <w:b/>
                <w:bCs/>
                <w:color w:val="000000"/>
                <w:sz w:val="20"/>
                <w:szCs w:val="20"/>
                <w:lang w:eastAsia="it-IT"/>
              </w:rPr>
            </w:pPr>
          </w:p>
        </w:tc>
        <w:tc>
          <w:tcPr>
            <w:tcW w:w="1813" w:type="dxa"/>
            <w:gridSpan w:val="4"/>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981"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165</w:t>
            </w:r>
          </w:p>
        </w:tc>
        <w:tc>
          <w:tcPr>
            <w:tcW w:w="999" w:type="dxa"/>
            <w:gridSpan w:val="3"/>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132</w:t>
            </w:r>
          </w:p>
        </w:tc>
        <w:tc>
          <w:tcPr>
            <w:tcW w:w="1188" w:type="dxa"/>
            <w:gridSpan w:val="4"/>
            <w:shd w:val="clear" w:color="auto" w:fill="auto"/>
          </w:tcPr>
          <w:p w:rsidR="009A7D09" w:rsidRPr="009A7D09" w:rsidRDefault="009A7D09" w:rsidP="009A7D09">
            <w:pPr>
              <w:spacing w:before="120" w:after="0" w:line="240" w:lineRule="auto"/>
              <w:jc w:val="center"/>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
                <w:bCs/>
                <w:color w:val="000000"/>
                <w:spacing w:val="2"/>
                <w:sz w:val="20"/>
                <w:szCs w:val="20"/>
                <w:lang w:eastAsia="it-IT"/>
              </w:rPr>
              <w:t>165</w:t>
            </w:r>
          </w:p>
        </w:tc>
      </w:tr>
      <w:tr w:rsidR="009A7D09" w:rsidRPr="009A7D09" w:rsidTr="009124D1">
        <w:trPr>
          <w:trHeight w:val="315"/>
          <w:jc w:val="center"/>
        </w:trPr>
        <w:tc>
          <w:tcPr>
            <w:tcW w:w="3293" w:type="dxa"/>
            <w:tcBorders>
              <w:top w:val="single" w:sz="8" w:space="0" w:color="auto"/>
              <w:left w:val="single" w:sz="8" w:space="0" w:color="auto"/>
              <w:bottom w:val="nil"/>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Ideazione, progettazione e industrializzazione dei prodotti moda                                                             </w:t>
            </w:r>
          </w:p>
        </w:tc>
        <w:tc>
          <w:tcPr>
            <w:tcW w:w="1256" w:type="dxa"/>
            <w:tcBorders>
              <w:top w:val="single" w:sz="8" w:space="0" w:color="auto"/>
              <w:left w:val="single" w:sz="4" w:space="0" w:color="auto"/>
              <w:bottom w:val="nil"/>
            </w:tcBorders>
            <w:shd w:val="clear" w:color="auto" w:fill="auto"/>
          </w:tcPr>
          <w:p w:rsidR="009A7D09" w:rsidRPr="00B276F8" w:rsidRDefault="00B276F8"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68/A - </w:t>
            </w:r>
            <w:r w:rsidR="009A7D09" w:rsidRPr="009A7D09">
              <w:rPr>
                <w:rFonts w:ascii="Arial Narrow" w:eastAsia="Times New Roman" w:hAnsi="Arial Narrow" w:cs="Arial"/>
                <w:sz w:val="20"/>
                <w:szCs w:val="20"/>
                <w:lang w:eastAsia="it-IT"/>
              </w:rPr>
              <w:t>70/A</w:t>
            </w:r>
          </w:p>
          <w:p w:rsidR="009A7D09" w:rsidRPr="009A7D09" w:rsidRDefault="009A7D09" w:rsidP="009A7D09">
            <w:pPr>
              <w:spacing w:after="0" w:line="240" w:lineRule="auto"/>
              <w:rPr>
                <w:rFonts w:ascii="Arial Narrow" w:eastAsia="Times New Roman" w:hAnsi="Arial Narrow" w:cs="Arial"/>
                <w:color w:val="FF0000"/>
                <w:sz w:val="20"/>
                <w:szCs w:val="20"/>
                <w:lang w:eastAsia="it-IT"/>
              </w:rPr>
            </w:pPr>
          </w:p>
        </w:tc>
        <w:tc>
          <w:tcPr>
            <w:tcW w:w="1285" w:type="dxa"/>
          </w:tcPr>
          <w:p w:rsidR="00B365FB" w:rsidRPr="00B365FB" w:rsidRDefault="00B365FB" w:rsidP="00B365FB">
            <w:pPr>
              <w:spacing w:after="0" w:line="240" w:lineRule="auto"/>
              <w:jc w:val="center"/>
              <w:rPr>
                <w:rFonts w:ascii="Arial Narrow" w:eastAsia="Times New Roman" w:hAnsi="Arial Narrow" w:cs="Arial"/>
                <w:bCs/>
                <w:color w:val="000000"/>
                <w:sz w:val="20"/>
                <w:szCs w:val="20"/>
                <w:lang w:eastAsia="it-IT"/>
              </w:rPr>
            </w:pPr>
            <w:r w:rsidRPr="00B365FB">
              <w:rPr>
                <w:rFonts w:ascii="Arial Narrow" w:eastAsia="Times New Roman" w:hAnsi="Arial Narrow" w:cs="Arial"/>
                <w:bCs/>
                <w:color w:val="000000"/>
                <w:sz w:val="20"/>
                <w:szCs w:val="20"/>
                <w:lang w:eastAsia="it-IT"/>
              </w:rPr>
              <w:t xml:space="preserve">A-44 </w:t>
            </w:r>
          </w:p>
          <w:p w:rsidR="009A7D09" w:rsidRPr="00B276F8" w:rsidRDefault="009A7D09" w:rsidP="00B365FB">
            <w:pPr>
              <w:spacing w:after="0" w:line="240" w:lineRule="auto"/>
              <w:jc w:val="center"/>
              <w:rPr>
                <w:rFonts w:ascii="Arial Narrow" w:eastAsia="Times New Roman" w:hAnsi="Arial Narrow" w:cs="Arial"/>
                <w:b/>
                <w:bCs/>
                <w:color w:val="000000"/>
                <w:sz w:val="20"/>
                <w:szCs w:val="20"/>
                <w:lang w:eastAsia="it-IT"/>
              </w:rPr>
            </w:pPr>
          </w:p>
        </w:tc>
        <w:tc>
          <w:tcPr>
            <w:tcW w:w="1813" w:type="dxa"/>
            <w:gridSpan w:val="4"/>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981"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198</w:t>
            </w:r>
          </w:p>
        </w:tc>
        <w:tc>
          <w:tcPr>
            <w:tcW w:w="999" w:type="dxa"/>
            <w:gridSpan w:val="3"/>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198</w:t>
            </w:r>
          </w:p>
        </w:tc>
        <w:tc>
          <w:tcPr>
            <w:tcW w:w="1188" w:type="dxa"/>
            <w:gridSpan w:val="4"/>
            <w:shd w:val="clear" w:color="auto" w:fill="auto"/>
          </w:tcPr>
          <w:p w:rsidR="009A7D09" w:rsidRPr="009A7D09" w:rsidRDefault="009A7D09" w:rsidP="009A7D09">
            <w:pPr>
              <w:spacing w:before="120" w:after="0" w:line="240" w:lineRule="auto"/>
              <w:jc w:val="center"/>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
                <w:bCs/>
                <w:color w:val="000000"/>
                <w:spacing w:val="2"/>
                <w:sz w:val="20"/>
                <w:szCs w:val="20"/>
                <w:lang w:eastAsia="it-IT"/>
              </w:rPr>
              <w:t>198</w:t>
            </w:r>
          </w:p>
        </w:tc>
      </w:tr>
      <w:tr w:rsidR="009A7D09" w:rsidRPr="009A7D09" w:rsidTr="008569D8">
        <w:trPr>
          <w:trHeight w:val="315"/>
          <w:jc w:val="center"/>
        </w:trPr>
        <w:tc>
          <w:tcPr>
            <w:tcW w:w="10815" w:type="dxa"/>
            <w:gridSpan w:val="15"/>
            <w:tcBorders>
              <w:top w:val="single" w:sz="8" w:space="0" w:color="auto"/>
              <w:left w:val="single" w:sz="8" w:space="0" w:color="auto"/>
              <w:bottom w:val="nil"/>
            </w:tcBorders>
          </w:tcPr>
          <w:p w:rsidR="009A7D09" w:rsidRPr="009A7D09" w:rsidRDefault="009A7D09" w:rsidP="00381E2D">
            <w:pPr>
              <w:spacing w:before="120" w:after="120" w:line="240" w:lineRule="auto"/>
              <w:jc w:val="center"/>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
                <w:color w:val="000000"/>
                <w:sz w:val="20"/>
                <w:szCs w:val="20"/>
                <w:lang w:eastAsia="it-IT"/>
              </w:rPr>
              <w:t>ARTICOLAZIONE “CALZATURE E MODA”-</w:t>
            </w:r>
          </w:p>
        </w:tc>
      </w:tr>
      <w:tr w:rsidR="009A7D09" w:rsidRPr="009A7D09" w:rsidTr="009124D1">
        <w:trPr>
          <w:trHeight w:val="315"/>
          <w:jc w:val="center"/>
        </w:trPr>
        <w:tc>
          <w:tcPr>
            <w:tcW w:w="3293" w:type="dxa"/>
            <w:tcBorders>
              <w:top w:val="single" w:sz="8" w:space="0" w:color="auto"/>
              <w:left w:val="single" w:sz="8" w:space="0" w:color="auto"/>
              <w:bottom w:val="nil"/>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Tecnologie dei materiali e dei processi produttivi e organizzativi della moda                                                                        </w:t>
            </w:r>
          </w:p>
        </w:tc>
        <w:tc>
          <w:tcPr>
            <w:tcW w:w="1256" w:type="dxa"/>
            <w:tcBorders>
              <w:top w:val="single" w:sz="8" w:space="0" w:color="auto"/>
              <w:left w:val="single" w:sz="4" w:space="0" w:color="auto"/>
              <w:bottom w:val="nil"/>
            </w:tcBorders>
            <w:shd w:val="clear" w:color="auto" w:fill="auto"/>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68/A -70/A</w:t>
            </w:r>
          </w:p>
        </w:tc>
        <w:tc>
          <w:tcPr>
            <w:tcW w:w="1285" w:type="dxa"/>
          </w:tcPr>
          <w:p w:rsid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B365FB">
              <w:rPr>
                <w:rFonts w:ascii="Arial Narrow" w:eastAsia="Times New Roman" w:hAnsi="Arial Narrow" w:cs="Arial"/>
                <w:bCs/>
                <w:color w:val="000000"/>
                <w:sz w:val="20"/>
                <w:szCs w:val="20"/>
                <w:lang w:eastAsia="it-IT"/>
              </w:rPr>
              <w:t>A-44</w:t>
            </w:r>
          </w:p>
          <w:p w:rsidR="00C107CE" w:rsidRPr="00B365FB" w:rsidRDefault="00C107CE" w:rsidP="00381E2D">
            <w:pPr>
              <w:spacing w:after="0" w:line="240" w:lineRule="auto"/>
              <w:jc w:val="center"/>
              <w:rPr>
                <w:rFonts w:ascii="Arial Narrow" w:eastAsia="Times New Roman" w:hAnsi="Arial Narrow" w:cs="Arial"/>
                <w:bCs/>
                <w:color w:val="000000"/>
                <w:sz w:val="20"/>
                <w:szCs w:val="20"/>
                <w:lang w:eastAsia="it-IT"/>
              </w:rPr>
            </w:pPr>
            <w:r w:rsidRPr="00B276F8">
              <w:rPr>
                <w:rFonts w:ascii="Arial Narrow" w:eastAsia="Times New Roman" w:hAnsi="Arial Narrow" w:cs="Arial"/>
                <w:b/>
                <w:bCs/>
                <w:color w:val="000000"/>
                <w:sz w:val="20"/>
                <w:szCs w:val="20"/>
                <w:lang w:eastAsia="it-IT"/>
              </w:rPr>
              <w:t>A-35</w:t>
            </w:r>
            <w:r w:rsidR="00374062">
              <w:rPr>
                <w:rFonts w:ascii="Arial Narrow" w:eastAsia="Times New Roman" w:hAnsi="Arial Narrow" w:cs="Arial"/>
                <w:b/>
                <w:bCs/>
                <w:color w:val="000000"/>
                <w:sz w:val="20"/>
                <w:szCs w:val="20"/>
                <w:lang w:eastAsia="it-IT"/>
              </w:rPr>
              <w:t xml:space="preserve"> (Nuova)</w:t>
            </w:r>
            <w:r w:rsidRPr="00B276F8">
              <w:rPr>
                <w:rFonts w:ascii="Arial Narrow" w:eastAsia="Times New Roman" w:hAnsi="Arial Narrow" w:cs="Arial"/>
                <w:b/>
                <w:bCs/>
                <w:color w:val="000000"/>
                <w:sz w:val="20"/>
                <w:szCs w:val="20"/>
                <w:lang w:eastAsia="it-IT"/>
              </w:rPr>
              <w:t xml:space="preserve"> </w:t>
            </w:r>
          </w:p>
        </w:tc>
        <w:tc>
          <w:tcPr>
            <w:tcW w:w="1813" w:type="dxa"/>
            <w:gridSpan w:val="4"/>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981"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165</w:t>
            </w:r>
          </w:p>
        </w:tc>
        <w:tc>
          <w:tcPr>
            <w:tcW w:w="999" w:type="dxa"/>
            <w:gridSpan w:val="3"/>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132</w:t>
            </w:r>
          </w:p>
        </w:tc>
        <w:tc>
          <w:tcPr>
            <w:tcW w:w="1188" w:type="dxa"/>
            <w:gridSpan w:val="4"/>
            <w:shd w:val="clear" w:color="auto" w:fill="auto"/>
          </w:tcPr>
          <w:p w:rsidR="009A7D09" w:rsidRPr="009A7D09" w:rsidRDefault="009A7D09" w:rsidP="009A7D09">
            <w:pPr>
              <w:spacing w:before="120" w:after="0" w:line="240" w:lineRule="auto"/>
              <w:jc w:val="center"/>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
                <w:bCs/>
                <w:color w:val="000000"/>
                <w:spacing w:val="2"/>
                <w:sz w:val="20"/>
                <w:szCs w:val="20"/>
                <w:lang w:eastAsia="it-IT"/>
              </w:rPr>
              <w:t>165</w:t>
            </w:r>
          </w:p>
        </w:tc>
      </w:tr>
      <w:tr w:rsidR="009A7D09" w:rsidRPr="009A7D09" w:rsidTr="009124D1">
        <w:trPr>
          <w:trHeight w:val="315"/>
          <w:jc w:val="center"/>
        </w:trPr>
        <w:tc>
          <w:tcPr>
            <w:tcW w:w="3293" w:type="dxa"/>
            <w:tcBorders>
              <w:top w:val="single" w:sz="8" w:space="0" w:color="auto"/>
              <w:left w:val="single" w:sz="8" w:space="0" w:color="auto"/>
              <w:bottom w:val="nil"/>
              <w:right w:val="single" w:sz="4" w:space="0" w:color="auto"/>
            </w:tcBorders>
            <w:shd w:val="clear" w:color="auto" w:fill="auto"/>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xml:space="preserve">Ideazione, progettazione e industrializzazione dei prodotti moda                                                                                             </w:t>
            </w:r>
          </w:p>
        </w:tc>
        <w:tc>
          <w:tcPr>
            <w:tcW w:w="1256" w:type="dxa"/>
            <w:tcBorders>
              <w:top w:val="single" w:sz="8" w:space="0" w:color="auto"/>
              <w:left w:val="single" w:sz="4" w:space="0" w:color="auto"/>
              <w:bottom w:val="nil"/>
            </w:tcBorders>
            <w:shd w:val="clear" w:color="auto" w:fill="auto"/>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68/A -70/A</w:t>
            </w:r>
          </w:p>
        </w:tc>
        <w:tc>
          <w:tcPr>
            <w:tcW w:w="1285" w:type="dxa"/>
          </w:tcPr>
          <w:p w:rsid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B365FB">
              <w:rPr>
                <w:rFonts w:ascii="Arial Narrow" w:eastAsia="Times New Roman" w:hAnsi="Arial Narrow" w:cs="Arial"/>
                <w:bCs/>
                <w:color w:val="000000"/>
                <w:sz w:val="20"/>
                <w:szCs w:val="20"/>
                <w:lang w:eastAsia="it-IT"/>
              </w:rPr>
              <w:t>A-44</w:t>
            </w:r>
          </w:p>
          <w:p w:rsidR="00C107CE" w:rsidRPr="00B365FB" w:rsidRDefault="00C107CE" w:rsidP="00381E2D">
            <w:pPr>
              <w:spacing w:after="0" w:line="240" w:lineRule="auto"/>
              <w:jc w:val="center"/>
              <w:rPr>
                <w:rFonts w:ascii="Arial Narrow" w:eastAsia="Times New Roman" w:hAnsi="Arial Narrow" w:cs="Arial"/>
                <w:bCs/>
                <w:color w:val="000000"/>
                <w:sz w:val="20"/>
                <w:szCs w:val="20"/>
                <w:lang w:eastAsia="it-IT"/>
              </w:rPr>
            </w:pPr>
            <w:r w:rsidRPr="00B276F8">
              <w:rPr>
                <w:rFonts w:ascii="Arial Narrow" w:eastAsia="Times New Roman" w:hAnsi="Arial Narrow" w:cs="Arial"/>
                <w:b/>
                <w:bCs/>
                <w:color w:val="000000"/>
                <w:sz w:val="20"/>
                <w:szCs w:val="20"/>
                <w:lang w:eastAsia="it-IT"/>
              </w:rPr>
              <w:t>A-35</w:t>
            </w:r>
            <w:r w:rsidR="00374062">
              <w:rPr>
                <w:rFonts w:ascii="Arial Narrow" w:eastAsia="Times New Roman" w:hAnsi="Arial Narrow" w:cs="Arial"/>
                <w:b/>
                <w:bCs/>
                <w:color w:val="000000"/>
                <w:sz w:val="20"/>
                <w:szCs w:val="20"/>
                <w:lang w:eastAsia="it-IT"/>
              </w:rPr>
              <w:t xml:space="preserve"> (Nuova)</w:t>
            </w:r>
            <w:r w:rsidRPr="00B276F8">
              <w:rPr>
                <w:rFonts w:ascii="Arial Narrow" w:eastAsia="Times New Roman" w:hAnsi="Arial Narrow" w:cs="Arial"/>
                <w:b/>
                <w:bCs/>
                <w:color w:val="000000"/>
                <w:sz w:val="20"/>
                <w:szCs w:val="20"/>
                <w:lang w:eastAsia="it-IT"/>
              </w:rPr>
              <w:t xml:space="preserve"> </w:t>
            </w:r>
          </w:p>
        </w:tc>
        <w:tc>
          <w:tcPr>
            <w:tcW w:w="1813" w:type="dxa"/>
            <w:gridSpan w:val="4"/>
            <w:shd w:val="clear" w:color="000000"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p>
        </w:tc>
        <w:tc>
          <w:tcPr>
            <w:tcW w:w="981"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198</w:t>
            </w:r>
          </w:p>
        </w:tc>
        <w:tc>
          <w:tcPr>
            <w:tcW w:w="999" w:type="dxa"/>
            <w:gridSpan w:val="3"/>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198</w:t>
            </w:r>
          </w:p>
        </w:tc>
        <w:tc>
          <w:tcPr>
            <w:tcW w:w="1188" w:type="dxa"/>
            <w:gridSpan w:val="4"/>
            <w:shd w:val="clear" w:color="auto" w:fill="auto"/>
          </w:tcPr>
          <w:p w:rsidR="009A7D09" w:rsidRPr="009A7D09" w:rsidRDefault="009A7D09" w:rsidP="009A7D09">
            <w:pPr>
              <w:spacing w:before="120" w:after="0" w:line="240" w:lineRule="auto"/>
              <w:jc w:val="center"/>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
                <w:bCs/>
                <w:color w:val="000000"/>
                <w:spacing w:val="2"/>
                <w:sz w:val="20"/>
                <w:szCs w:val="20"/>
                <w:lang w:eastAsia="it-IT"/>
              </w:rPr>
              <w:t>198</w:t>
            </w:r>
          </w:p>
        </w:tc>
      </w:tr>
      <w:tr w:rsidR="009A7D09" w:rsidRPr="009A7D09" w:rsidTr="009124D1">
        <w:trPr>
          <w:trHeight w:val="203"/>
          <w:jc w:val="center"/>
        </w:trPr>
        <w:tc>
          <w:tcPr>
            <w:tcW w:w="3293" w:type="dxa"/>
            <w:tcBorders>
              <w:top w:val="single" w:sz="8" w:space="0" w:color="auto"/>
              <w:bottom w:val="single" w:sz="8" w:space="0" w:color="auto"/>
              <w:right w:val="single" w:sz="4" w:space="0" w:color="auto"/>
            </w:tcBorders>
            <w:shd w:val="clear" w:color="auto" w:fill="auto"/>
          </w:tcPr>
          <w:p w:rsidR="009A7D09" w:rsidRPr="009A7D09" w:rsidRDefault="009A7D09" w:rsidP="009A7D09">
            <w:pPr>
              <w:spacing w:after="0" w:line="240" w:lineRule="auto"/>
              <w:jc w:val="right"/>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pacing w:val="2"/>
                <w:sz w:val="20"/>
                <w:szCs w:val="20"/>
                <w:lang w:eastAsia="it-IT"/>
              </w:rPr>
              <w:t xml:space="preserve">Totale ore annue di attività </w:t>
            </w:r>
            <w:r w:rsidRPr="009A7D09">
              <w:rPr>
                <w:rFonts w:ascii="Arial Narrow" w:eastAsia="Times New Roman" w:hAnsi="Arial Narrow" w:cs="Arial"/>
                <w:b/>
                <w:color w:val="000000"/>
                <w:spacing w:val="2"/>
                <w:sz w:val="20"/>
                <w:szCs w:val="20"/>
                <w:lang w:eastAsia="it-IT"/>
              </w:rPr>
              <w:t xml:space="preserve">e </w:t>
            </w:r>
            <w:r w:rsidRPr="009A7D09">
              <w:rPr>
                <w:rFonts w:ascii="Arial Narrow" w:eastAsia="Times New Roman" w:hAnsi="Arial Narrow" w:cs="Arial"/>
                <w:b/>
                <w:bCs/>
                <w:color w:val="000000"/>
                <w:spacing w:val="2"/>
                <w:sz w:val="20"/>
                <w:szCs w:val="20"/>
                <w:lang w:eastAsia="it-IT"/>
              </w:rPr>
              <w:t>insegnamenti di indirizzo</w:t>
            </w:r>
          </w:p>
        </w:tc>
        <w:tc>
          <w:tcPr>
            <w:tcW w:w="1256" w:type="dxa"/>
            <w:tcBorders>
              <w:top w:val="single" w:sz="8" w:space="0" w:color="auto"/>
              <w:left w:val="single" w:sz="4" w:space="0" w:color="auto"/>
              <w:bottom w:val="single" w:sz="8" w:space="0" w:color="auto"/>
            </w:tcBorders>
            <w:shd w:val="clear" w:color="auto" w:fill="auto"/>
          </w:tcPr>
          <w:p w:rsidR="009A7D09" w:rsidRPr="009A7D09" w:rsidRDefault="009A7D09" w:rsidP="009A7D09">
            <w:pPr>
              <w:spacing w:after="0" w:line="240" w:lineRule="auto"/>
              <w:jc w:val="right"/>
              <w:rPr>
                <w:rFonts w:ascii="Arial Narrow" w:eastAsia="Times New Roman" w:hAnsi="Arial Narrow" w:cs="Arial"/>
                <w:b/>
                <w:bCs/>
                <w:color w:val="000000"/>
                <w:sz w:val="20"/>
                <w:szCs w:val="20"/>
                <w:lang w:eastAsia="it-IT"/>
              </w:rPr>
            </w:pPr>
          </w:p>
        </w:tc>
        <w:tc>
          <w:tcPr>
            <w:tcW w:w="1285" w:type="dxa"/>
            <w:tcBorders>
              <w:bottom w:val="single" w:sz="8" w:space="0" w:color="auto"/>
            </w:tcBorders>
          </w:tcPr>
          <w:p w:rsidR="009A7D09" w:rsidRPr="009A7D09" w:rsidRDefault="009A7D09" w:rsidP="009A7D09">
            <w:pPr>
              <w:spacing w:after="0" w:line="240" w:lineRule="auto"/>
              <w:jc w:val="center"/>
              <w:rPr>
                <w:rFonts w:ascii="Arial Narrow" w:eastAsia="Times New Roman" w:hAnsi="Arial Narrow" w:cs="Arial"/>
                <w:bCs/>
                <w:color w:val="000000"/>
                <w:spacing w:val="2"/>
                <w:sz w:val="20"/>
                <w:szCs w:val="20"/>
                <w:lang w:eastAsia="it-IT"/>
              </w:rPr>
            </w:pPr>
          </w:p>
        </w:tc>
        <w:tc>
          <w:tcPr>
            <w:tcW w:w="893" w:type="dxa"/>
            <w:gridSpan w:val="3"/>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396</w:t>
            </w:r>
          </w:p>
        </w:tc>
        <w:tc>
          <w:tcPr>
            <w:tcW w:w="920" w:type="dxa"/>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396</w:t>
            </w:r>
          </w:p>
        </w:tc>
        <w:tc>
          <w:tcPr>
            <w:tcW w:w="981" w:type="dxa"/>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561</w:t>
            </w:r>
          </w:p>
        </w:tc>
        <w:tc>
          <w:tcPr>
            <w:tcW w:w="999" w:type="dxa"/>
            <w:gridSpan w:val="3"/>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561</w:t>
            </w:r>
          </w:p>
        </w:tc>
        <w:tc>
          <w:tcPr>
            <w:tcW w:w="1188" w:type="dxa"/>
            <w:gridSpan w:val="4"/>
            <w:tcBorders>
              <w:bottom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561</w:t>
            </w:r>
          </w:p>
        </w:tc>
      </w:tr>
      <w:tr w:rsidR="009A7D09" w:rsidRPr="009A7D09" w:rsidTr="009124D1">
        <w:trPr>
          <w:trHeight w:val="145"/>
          <w:jc w:val="center"/>
        </w:trPr>
        <w:tc>
          <w:tcPr>
            <w:tcW w:w="3293" w:type="dxa"/>
            <w:tcBorders>
              <w:top w:val="single" w:sz="8" w:space="0" w:color="auto"/>
              <w:left w:val="single" w:sz="8" w:space="0" w:color="auto"/>
              <w:bottom w:val="single" w:sz="8" w:space="0" w:color="auto"/>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1256" w:type="dxa"/>
            <w:tcBorders>
              <w:top w:val="single" w:sz="8" w:space="0" w:color="auto"/>
              <w:left w:val="single" w:sz="4" w:space="0" w:color="auto"/>
              <w:bottom w:val="single" w:sz="8" w:space="0" w:color="auto"/>
              <w:right w:val="single" w:sz="8" w:space="0" w:color="auto"/>
            </w:tcBorders>
            <w:shd w:val="clear" w:color="auto" w:fill="auto"/>
          </w:tcPr>
          <w:p w:rsidR="009A7D09" w:rsidRPr="009A7D09" w:rsidRDefault="00381E2D" w:rsidP="00381E2D">
            <w:pPr>
              <w:snapToGrid w:val="0"/>
              <w:spacing w:after="0" w:line="240" w:lineRule="auto"/>
              <w:jc w:val="center"/>
              <w:rPr>
                <w:rFonts w:ascii="Arial Narrow" w:eastAsia="Times New Roman" w:hAnsi="Arial Narrow" w:cs="Arial"/>
                <w:i/>
                <w:color w:val="000000"/>
                <w:sz w:val="20"/>
                <w:szCs w:val="20"/>
                <w:lang w:eastAsia="it-IT"/>
              </w:rPr>
            </w:pPr>
            <w:r>
              <w:rPr>
                <w:rFonts w:ascii="Arial Narrow" w:eastAsia="Times New Roman" w:hAnsi="Arial Narrow" w:cs="Arial"/>
                <w:i/>
                <w:color w:val="000000"/>
                <w:sz w:val="20"/>
                <w:szCs w:val="20"/>
                <w:lang w:eastAsia="it-IT"/>
              </w:rPr>
              <w:t>7/c-10/C-</w:t>
            </w:r>
            <w:r w:rsidR="009A7D09" w:rsidRPr="009A7D09">
              <w:rPr>
                <w:rFonts w:ascii="Arial Narrow" w:eastAsia="Times New Roman" w:hAnsi="Arial Narrow" w:cs="Arial"/>
                <w:i/>
                <w:color w:val="000000"/>
                <w:sz w:val="20"/>
                <w:szCs w:val="20"/>
                <w:lang w:eastAsia="it-IT"/>
              </w:rPr>
              <w:t>22/C</w:t>
            </w:r>
          </w:p>
        </w:tc>
        <w:tc>
          <w:tcPr>
            <w:tcW w:w="1285" w:type="dxa"/>
            <w:tcBorders>
              <w:top w:val="single" w:sz="8" w:space="0" w:color="auto"/>
              <w:left w:val="single" w:sz="8" w:space="0" w:color="auto"/>
              <w:bottom w:val="single" w:sz="8" w:space="0" w:color="auto"/>
              <w:right w:val="single" w:sz="8" w:space="0" w:color="auto"/>
            </w:tcBorders>
          </w:tcPr>
          <w:p w:rsidR="00DB0A8D" w:rsidRDefault="00DB0A8D" w:rsidP="009A7D09">
            <w:pPr>
              <w:spacing w:after="0" w:line="240" w:lineRule="auto"/>
              <w:jc w:val="center"/>
              <w:rPr>
                <w:rFonts w:ascii="Arial Narrow" w:eastAsia="Times New Roman" w:hAnsi="Arial Narrow" w:cs="Arial"/>
                <w:bCs/>
                <w:i/>
                <w:sz w:val="20"/>
                <w:szCs w:val="20"/>
                <w:lang w:eastAsia="it-IT"/>
              </w:rPr>
            </w:pPr>
            <w:r>
              <w:rPr>
                <w:rFonts w:ascii="Arial Narrow" w:eastAsia="Times New Roman" w:hAnsi="Arial Narrow" w:cs="Arial"/>
                <w:bCs/>
                <w:i/>
                <w:sz w:val="20"/>
                <w:szCs w:val="20"/>
                <w:lang w:eastAsia="it-IT"/>
              </w:rPr>
              <w:t xml:space="preserve">B-18 </w:t>
            </w:r>
          </w:p>
          <w:p w:rsidR="009A7D09" w:rsidRPr="00381E2D" w:rsidRDefault="009A7D09" w:rsidP="009A7D09">
            <w:pPr>
              <w:spacing w:after="0" w:line="240" w:lineRule="auto"/>
              <w:jc w:val="center"/>
              <w:rPr>
                <w:rFonts w:ascii="Arial Narrow" w:eastAsia="Times New Roman" w:hAnsi="Arial Narrow" w:cs="Arial"/>
                <w:b/>
                <w:bCs/>
                <w:i/>
                <w:sz w:val="20"/>
                <w:szCs w:val="20"/>
                <w:lang w:eastAsia="it-IT"/>
              </w:rPr>
            </w:pPr>
            <w:r w:rsidRPr="009A7D09">
              <w:rPr>
                <w:rFonts w:ascii="Arial Narrow" w:eastAsia="Times New Roman" w:hAnsi="Arial Narrow" w:cs="Arial"/>
                <w:bCs/>
                <w:i/>
                <w:sz w:val="20"/>
                <w:szCs w:val="20"/>
                <w:lang w:eastAsia="it-IT"/>
              </w:rPr>
              <w:t xml:space="preserve"> </w:t>
            </w:r>
            <w:r w:rsidRPr="00381E2D">
              <w:rPr>
                <w:rFonts w:ascii="Arial Narrow" w:eastAsia="Times New Roman" w:hAnsi="Arial Narrow" w:cs="Arial"/>
                <w:b/>
                <w:bCs/>
                <w:i/>
                <w:sz w:val="20"/>
                <w:szCs w:val="20"/>
                <w:lang w:eastAsia="it-IT"/>
              </w:rPr>
              <w:t>B-13</w:t>
            </w:r>
            <w:r w:rsidR="00374062">
              <w:rPr>
                <w:rFonts w:ascii="Arial Narrow" w:eastAsia="Times New Roman" w:hAnsi="Arial Narrow" w:cs="Arial"/>
                <w:b/>
                <w:bCs/>
                <w:i/>
                <w:sz w:val="20"/>
                <w:szCs w:val="20"/>
                <w:lang w:eastAsia="it-IT"/>
              </w:rPr>
              <w:t xml:space="preserve"> (Nuova)</w:t>
            </w:r>
          </w:p>
        </w:tc>
        <w:tc>
          <w:tcPr>
            <w:tcW w:w="1813" w:type="dxa"/>
            <w:gridSpan w:val="4"/>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p>
        </w:tc>
        <w:tc>
          <w:tcPr>
            <w:tcW w:w="1998" w:type="dxa"/>
            <w:gridSpan w:val="6"/>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r w:rsidRPr="009A7D09">
              <w:rPr>
                <w:rFonts w:ascii="Arial Narrow" w:eastAsia="Times New Roman" w:hAnsi="Arial Narrow" w:cs="Arial"/>
                <w:bCs/>
                <w:i/>
                <w:sz w:val="20"/>
                <w:szCs w:val="20"/>
                <w:lang w:eastAsia="it-IT"/>
              </w:rPr>
              <w:t>264              297                        561*</w:t>
            </w:r>
          </w:p>
        </w:tc>
        <w:tc>
          <w:tcPr>
            <w:tcW w:w="1170" w:type="dxa"/>
            <w:gridSpan w:val="2"/>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i/>
                <w:color w:val="000000"/>
                <w:sz w:val="20"/>
                <w:szCs w:val="20"/>
                <w:lang w:eastAsia="it-IT"/>
              </w:rPr>
            </w:pPr>
            <w:r w:rsidRPr="009A7D09">
              <w:rPr>
                <w:rFonts w:ascii="Arial Narrow" w:eastAsia="Times New Roman" w:hAnsi="Arial Narrow" w:cs="Arial"/>
                <w:bCs/>
                <w:i/>
                <w:color w:val="000000"/>
                <w:sz w:val="20"/>
                <w:szCs w:val="20"/>
                <w:lang w:eastAsia="it-IT"/>
              </w:rPr>
              <w:t>330*</w:t>
            </w:r>
          </w:p>
        </w:tc>
      </w:tr>
      <w:tr w:rsidR="009A7D09" w:rsidRPr="009A7D09" w:rsidTr="009124D1">
        <w:trPr>
          <w:trHeight w:val="240"/>
          <w:jc w:val="center"/>
        </w:trPr>
        <w:tc>
          <w:tcPr>
            <w:tcW w:w="4549" w:type="dxa"/>
            <w:gridSpan w:val="2"/>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right"/>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pacing w:val="2"/>
                <w:sz w:val="20"/>
                <w:szCs w:val="20"/>
                <w:lang w:eastAsia="it-IT"/>
              </w:rPr>
              <w:t>Totale complessivo ore</w:t>
            </w:r>
          </w:p>
        </w:tc>
        <w:tc>
          <w:tcPr>
            <w:tcW w:w="1285"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p>
        </w:tc>
        <w:tc>
          <w:tcPr>
            <w:tcW w:w="893" w:type="dxa"/>
            <w:gridSpan w:val="3"/>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920"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999" w:type="dxa"/>
            <w:gridSpan w:val="3"/>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4"/>
                <w:sz w:val="20"/>
                <w:szCs w:val="20"/>
                <w:lang w:eastAsia="it-IT"/>
              </w:rPr>
              <w:t>1056</w:t>
            </w:r>
          </w:p>
        </w:tc>
        <w:tc>
          <w:tcPr>
            <w:tcW w:w="999" w:type="dxa"/>
            <w:gridSpan w:val="3"/>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1170" w:type="dxa"/>
            <w:gridSpan w:val="2"/>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1056</w:t>
            </w:r>
          </w:p>
        </w:tc>
      </w:tr>
    </w:tbl>
    <w:p w:rsidR="009A7D09" w:rsidRPr="009A7D09" w:rsidRDefault="009A7D09" w:rsidP="009A7D09">
      <w:pPr>
        <w:spacing w:after="0" w:line="240" w:lineRule="auto"/>
        <w:rPr>
          <w:rFonts w:ascii="Arial Narrow" w:eastAsia="Times New Roman" w:hAnsi="Arial Narrow" w:cs="Arial Narrow"/>
          <w:bCs/>
          <w:spacing w:val="2"/>
          <w:sz w:val="20"/>
          <w:szCs w:val="20"/>
          <w:lang w:eastAsia="it-IT"/>
        </w:rPr>
      </w:pPr>
    </w:p>
    <w:p w:rsidR="009A7D09" w:rsidRPr="009A7D09" w:rsidRDefault="009A7D09" w:rsidP="009A7D09">
      <w:pPr>
        <w:spacing w:after="0" w:line="240" w:lineRule="auto"/>
        <w:rPr>
          <w:rFonts w:ascii="Arial Narrow" w:eastAsia="Times New Roman" w:hAnsi="Arial Narrow" w:cs="Arial Narrow"/>
          <w:bCs/>
          <w:spacing w:val="2"/>
          <w:sz w:val="20"/>
          <w:szCs w:val="20"/>
          <w:lang w:eastAsia="it-IT"/>
        </w:rPr>
      </w:pPr>
      <w:r w:rsidRPr="009A7D09">
        <w:rPr>
          <w:rFonts w:ascii="Arial Narrow" w:eastAsia="Times New Roman" w:hAnsi="Arial Narrow" w:cs="Arial Narrow"/>
          <w:bCs/>
          <w:spacing w:val="2"/>
          <w:sz w:val="20"/>
          <w:szCs w:val="20"/>
          <w:lang w:eastAsia="it-IT"/>
        </w:rPr>
        <w:t>* L’attività didattica di laboratorio caratterizza gli insegnamenti dell’area di indirizzo dei percorsi degli istituti tecnici; le ore indicate con asterisco sono riferite  alle attività di laboratorio che prevedono la compresenza degli insegnanti tecnico-pratici.</w:t>
      </w:r>
    </w:p>
    <w:p w:rsidR="009A7D09" w:rsidRPr="009A7D09" w:rsidRDefault="009A7D09" w:rsidP="009A7D09">
      <w:pPr>
        <w:spacing w:after="0" w:line="240" w:lineRule="auto"/>
        <w:rPr>
          <w:rFonts w:ascii="Arial Narrow" w:eastAsia="Times New Roman" w:hAnsi="Arial Narrow" w:cs="Arial Narrow"/>
          <w:bCs/>
          <w:spacing w:val="2"/>
          <w:sz w:val="20"/>
          <w:szCs w:val="20"/>
          <w:lang w:eastAsia="it-IT"/>
        </w:rPr>
      </w:pPr>
      <w:r w:rsidRPr="009A7D09">
        <w:rPr>
          <w:rFonts w:ascii="Arial Narrow" w:eastAsia="Times New Roman" w:hAnsi="Arial Narrow" w:cs="Arial Narrow"/>
          <w:bCs/>
          <w:spacing w:val="2"/>
          <w:sz w:val="20"/>
          <w:szCs w:val="20"/>
          <w:lang w:eastAsia="it-IT"/>
        </w:rPr>
        <w:t>Le istituzioni scolastiche, nell’ambito della loro autonomia didattica e organizzativa, possono programmare le ore di compresenza nell’ambito del primo biennio e del complessivo triennio sulla base del relativo monte-ore.</w:t>
      </w:r>
    </w:p>
    <w:p w:rsidR="009A7D09" w:rsidRPr="009A7D09" w:rsidRDefault="009A7D09" w:rsidP="009A7D09">
      <w:pPr>
        <w:spacing w:after="0" w:line="240" w:lineRule="auto"/>
        <w:rPr>
          <w:rFonts w:ascii="Arial" w:eastAsia="Times New Roman" w:hAnsi="Arial" w:cs="Arial"/>
          <w:b/>
          <w:sz w:val="20"/>
          <w:szCs w:val="20"/>
          <w:lang w:eastAsia="it-IT"/>
        </w:rPr>
      </w:pPr>
      <w:r w:rsidRPr="009A7D09">
        <w:rPr>
          <w:rFonts w:ascii="Arial Narrow" w:eastAsia="Times New Roman" w:hAnsi="Arial Narrow" w:cs="Arial Narrow"/>
          <w:bCs/>
          <w:spacing w:val="2"/>
          <w:sz w:val="20"/>
          <w:szCs w:val="20"/>
          <w:lang w:eastAsia="it-IT"/>
        </w:rPr>
        <w:t xml:space="preserve">** I risultati di apprendimento della disciplina denominata “Scienze e tecnologie applicate”, compresa fra gli insegnamenti di indirizzo del primo biennio, si riferiscono all’insegnamento che caratterizza, per il maggior numero di ore, il successivo triennio.   </w:t>
      </w:r>
    </w:p>
    <w:p w:rsidR="00490A81" w:rsidRPr="00490A81" w:rsidRDefault="009A7D09" w:rsidP="00490A81">
      <w:pPr>
        <w:shd w:val="clear" w:color="auto" w:fill="FFFFFF"/>
        <w:spacing w:after="120" w:line="240" w:lineRule="auto"/>
        <w:jc w:val="center"/>
        <w:rPr>
          <w:rFonts w:ascii="Arial Narrow" w:eastAsia="Times New Roman" w:hAnsi="Arial Narrow" w:cs="Arial"/>
          <w:b/>
          <w:sz w:val="36"/>
          <w:szCs w:val="36"/>
          <w:lang w:eastAsia="it-IT"/>
        </w:rPr>
      </w:pPr>
      <w:r w:rsidRPr="009A7D09">
        <w:rPr>
          <w:rFonts w:ascii="Arial Narrow" w:eastAsia="Times New Roman" w:hAnsi="Arial Narrow" w:cs="Arial"/>
          <w:b/>
          <w:sz w:val="36"/>
          <w:szCs w:val="36"/>
          <w:lang w:eastAsia="it-IT"/>
        </w:rPr>
        <w:br w:type="page"/>
      </w:r>
    </w:p>
    <w:p w:rsidR="00490A81" w:rsidRDefault="00490A81" w:rsidP="009A7D09">
      <w:pPr>
        <w:shd w:val="clear" w:color="auto" w:fill="FFFFFF"/>
        <w:spacing w:after="120" w:line="240" w:lineRule="auto"/>
        <w:jc w:val="center"/>
        <w:rPr>
          <w:rFonts w:ascii="Arial Narrow" w:eastAsia="Times New Roman" w:hAnsi="Arial Narrow" w:cs="Arial"/>
          <w:b/>
          <w:lang w:eastAsia="it-IT"/>
        </w:rPr>
      </w:pPr>
    </w:p>
    <w:p w:rsidR="009A7D09" w:rsidRDefault="009A7D09" w:rsidP="009A7D09">
      <w:pPr>
        <w:shd w:val="clear" w:color="auto" w:fill="FFFFFF"/>
        <w:spacing w:after="120" w:line="240" w:lineRule="auto"/>
        <w:jc w:val="center"/>
        <w:rPr>
          <w:rFonts w:ascii="Arial Narrow" w:eastAsia="Times New Roman" w:hAnsi="Arial Narrow" w:cs="Arial"/>
          <w:b/>
          <w:sz w:val="32"/>
          <w:szCs w:val="32"/>
          <w:lang w:eastAsia="it-IT"/>
        </w:rPr>
      </w:pPr>
      <w:r w:rsidRPr="00490A81">
        <w:rPr>
          <w:rFonts w:ascii="Arial Narrow" w:eastAsia="Times New Roman" w:hAnsi="Arial Narrow" w:cs="Arial"/>
          <w:b/>
          <w:lang w:eastAsia="it-IT"/>
        </w:rPr>
        <w:t>Q</w:t>
      </w:r>
      <w:r w:rsidRPr="009A7D09">
        <w:rPr>
          <w:rFonts w:ascii="Arial Narrow" w:eastAsia="Times New Roman" w:hAnsi="Arial Narrow" w:cs="Arial"/>
          <w:b/>
          <w:lang w:eastAsia="it-IT"/>
        </w:rPr>
        <w:t>uadro orario</w:t>
      </w:r>
      <w:r w:rsidRPr="009A7D09">
        <w:rPr>
          <w:rFonts w:ascii="Arial Narrow" w:eastAsia="Times New Roman" w:hAnsi="Arial Narrow" w:cs="Arial"/>
          <w:b/>
          <w:sz w:val="32"/>
          <w:szCs w:val="32"/>
          <w:lang w:eastAsia="it-IT"/>
        </w:rPr>
        <w:t xml:space="preserve"> </w:t>
      </w:r>
    </w:p>
    <w:p w:rsidR="00490A81" w:rsidRPr="009A7D09" w:rsidRDefault="00490A81" w:rsidP="009A7D09">
      <w:pPr>
        <w:shd w:val="clear" w:color="auto" w:fill="FFFFFF"/>
        <w:spacing w:after="120" w:line="240" w:lineRule="auto"/>
        <w:jc w:val="center"/>
        <w:rPr>
          <w:rFonts w:ascii="Arial Narrow" w:eastAsia="Times New Roman" w:hAnsi="Arial Narrow" w:cs="Arial"/>
          <w:b/>
          <w:lang w:eastAsia="it-IT"/>
        </w:rPr>
      </w:pPr>
    </w:p>
    <w:tbl>
      <w:tblPr>
        <w:tblW w:w="10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660"/>
        <w:gridCol w:w="1230"/>
        <w:gridCol w:w="837"/>
        <w:gridCol w:w="155"/>
        <w:gridCol w:w="553"/>
        <w:gridCol w:w="14"/>
        <w:gridCol w:w="698"/>
        <w:gridCol w:w="11"/>
        <w:gridCol w:w="981"/>
        <w:gridCol w:w="11"/>
        <w:gridCol w:w="989"/>
        <w:gridCol w:w="996"/>
      </w:tblGrid>
      <w:tr w:rsidR="009A7D09" w:rsidRPr="009A7D09" w:rsidTr="00D6309E">
        <w:trPr>
          <w:trHeight w:val="345"/>
        </w:trPr>
        <w:tc>
          <w:tcPr>
            <w:tcW w:w="10135" w:type="dxa"/>
            <w:gridSpan w:val="1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before="120" w:after="120" w:line="240" w:lineRule="auto"/>
              <w:jc w:val="center"/>
              <w:rPr>
                <w:rFonts w:ascii="Arial Narrow" w:eastAsia="Times New Roman" w:hAnsi="Arial Narrow" w:cs="Times New Roman"/>
                <w:b/>
                <w:bCs/>
                <w:color w:val="000000"/>
                <w:lang w:eastAsia="it-IT"/>
              </w:rPr>
            </w:pPr>
            <w:r w:rsidRPr="009A7D09">
              <w:rPr>
                <w:rFonts w:ascii="Arial Narrow" w:eastAsia="Times New Roman" w:hAnsi="Arial Narrow" w:cs="Times New Roman"/>
                <w:b/>
                <w:bCs/>
                <w:color w:val="000000"/>
                <w:sz w:val="24"/>
                <w:szCs w:val="24"/>
                <w:lang w:eastAsia="it-IT"/>
              </w:rPr>
              <w:t>“AGRARIA, AGROALIMENTARE E AGROINDUSTRIA”:  ATTIVITÀ E INSEGNAMENTI OBBLIGATORI</w:t>
            </w:r>
          </w:p>
        </w:tc>
      </w:tr>
      <w:tr w:rsidR="009A7D09" w:rsidRPr="009A7D09" w:rsidTr="00E804CE">
        <w:trPr>
          <w:trHeight w:val="315"/>
        </w:trPr>
        <w:tc>
          <w:tcPr>
            <w:tcW w:w="3660" w:type="dxa"/>
            <w:vMerge w:val="restart"/>
            <w:tcBorders>
              <w:top w:val="single" w:sz="8" w:space="0" w:color="auto"/>
              <w:left w:val="single" w:sz="8" w:space="0" w:color="auto"/>
              <w:right w:val="single" w:sz="4" w:space="0" w:color="auto"/>
            </w:tcBorders>
            <w:vAlign w:val="center"/>
          </w:tcPr>
          <w:p w:rsidR="009A7D09" w:rsidRPr="009A7D09" w:rsidRDefault="009A7D09" w:rsidP="009A7D09">
            <w:pPr>
              <w:spacing w:after="0" w:line="240" w:lineRule="auto"/>
              <w:jc w:val="center"/>
              <w:rPr>
                <w:rFonts w:ascii="Arial Narrow" w:eastAsia="Times New Roman" w:hAnsi="Arial Narrow" w:cs="Arial"/>
                <w:b/>
                <w:color w:val="000000"/>
                <w:lang w:eastAsia="it-IT"/>
              </w:rPr>
            </w:pPr>
            <w:r w:rsidRPr="009A7D09">
              <w:rPr>
                <w:rFonts w:ascii="Arial Narrow" w:eastAsia="Times New Roman" w:hAnsi="Arial Narrow" w:cs="Arial"/>
                <w:b/>
                <w:color w:val="000000"/>
                <w:lang w:eastAsia="it-IT"/>
              </w:rPr>
              <w:t>DISCIPLINE</w:t>
            </w:r>
          </w:p>
        </w:tc>
        <w:tc>
          <w:tcPr>
            <w:tcW w:w="1230" w:type="dxa"/>
            <w:vMerge w:val="restart"/>
            <w:tcBorders>
              <w:top w:val="single" w:sz="8" w:space="0" w:color="auto"/>
              <w:left w:val="single" w:sz="4" w:space="0" w:color="auto"/>
              <w:right w:val="single" w:sz="8" w:space="0" w:color="auto"/>
            </w:tcBorders>
            <w:vAlign w:val="center"/>
          </w:tcPr>
          <w:p w:rsidR="00E804CE" w:rsidRDefault="00E804CE" w:rsidP="00E804CE">
            <w:pPr>
              <w:spacing w:after="0" w:line="240" w:lineRule="auto"/>
              <w:jc w:val="center"/>
              <w:rPr>
                <w:rFonts w:ascii="Arial" w:eastAsia="Times New Roman" w:hAnsi="Arial" w:cs="Arial"/>
                <w:b/>
                <w:color w:val="000000"/>
                <w:lang w:eastAsia="it-IT"/>
              </w:rPr>
            </w:pPr>
            <w:r>
              <w:rPr>
                <w:rFonts w:ascii="Arial" w:eastAsia="Times New Roman" w:hAnsi="Arial" w:cs="Arial"/>
                <w:b/>
                <w:color w:val="000000"/>
                <w:lang w:eastAsia="it-IT"/>
              </w:rPr>
              <w:t>Classi</w:t>
            </w:r>
            <w:r w:rsidRPr="009A7D09">
              <w:rPr>
                <w:rFonts w:ascii="Arial" w:eastAsia="Times New Roman" w:hAnsi="Arial" w:cs="Arial"/>
                <w:b/>
                <w:color w:val="000000"/>
                <w:lang w:eastAsia="it-IT"/>
              </w:rPr>
              <w:t xml:space="preserve"> di concorso</w:t>
            </w:r>
          </w:p>
          <w:p w:rsidR="009A7D09" w:rsidRPr="009A7D09" w:rsidRDefault="00E804CE" w:rsidP="00E804CE">
            <w:pPr>
              <w:spacing w:after="0" w:line="240" w:lineRule="auto"/>
              <w:jc w:val="center"/>
              <w:rPr>
                <w:rFonts w:ascii="Arial Narrow" w:eastAsia="Times New Roman" w:hAnsi="Arial Narrow" w:cs="Arial"/>
                <w:b/>
                <w:color w:val="000000"/>
                <w:lang w:eastAsia="it-IT"/>
              </w:rPr>
            </w:pPr>
            <w:r>
              <w:rPr>
                <w:rFonts w:ascii="Arial" w:eastAsia="Times New Roman" w:hAnsi="Arial" w:cs="Arial"/>
                <w:b/>
                <w:color w:val="000000"/>
                <w:lang w:eastAsia="it-IT"/>
              </w:rPr>
              <w:t>D.M. 39/1998</w:t>
            </w:r>
          </w:p>
        </w:tc>
        <w:tc>
          <w:tcPr>
            <w:tcW w:w="992" w:type="dxa"/>
            <w:gridSpan w:val="2"/>
            <w:vMerge w:val="restart"/>
            <w:tcBorders>
              <w:top w:val="single" w:sz="8" w:space="0" w:color="auto"/>
              <w:left w:val="single" w:sz="8" w:space="0" w:color="auto"/>
              <w:right w:val="single" w:sz="8" w:space="0" w:color="auto"/>
            </w:tcBorders>
          </w:tcPr>
          <w:p w:rsidR="00E3690A" w:rsidRDefault="00E3690A" w:rsidP="009A7D09">
            <w:pPr>
              <w:spacing w:after="0" w:line="240" w:lineRule="auto"/>
              <w:jc w:val="center"/>
              <w:rPr>
                <w:rFonts w:ascii="Arial" w:eastAsia="Times New Roman" w:hAnsi="Arial" w:cs="Arial"/>
                <w:b/>
                <w:color w:val="000000" w:themeColor="text1"/>
                <w:lang w:eastAsia="it-IT"/>
              </w:rPr>
            </w:pPr>
            <w:r>
              <w:rPr>
                <w:rFonts w:ascii="Arial" w:eastAsia="Times New Roman" w:hAnsi="Arial" w:cs="Arial"/>
                <w:b/>
                <w:lang w:eastAsia="it-IT"/>
              </w:rPr>
              <w:t>Classi</w:t>
            </w:r>
            <w:r w:rsidRPr="00625E35">
              <w:rPr>
                <w:rFonts w:ascii="Arial" w:eastAsia="Times New Roman" w:hAnsi="Arial" w:cs="Arial"/>
                <w:b/>
                <w:lang w:eastAsia="it-IT"/>
              </w:rPr>
              <w:t xml:space="preserve"> di concorso</w:t>
            </w:r>
            <w:r w:rsidRPr="009A7D09">
              <w:rPr>
                <w:rFonts w:ascii="Arial Narrow" w:eastAsia="Times New Roman" w:hAnsi="Arial Narrow" w:cs="Arial"/>
                <w:b/>
                <w:sz w:val="18"/>
                <w:szCs w:val="16"/>
                <w:lang w:eastAsia="it-IT"/>
              </w:rPr>
              <w:t xml:space="preserve"> </w:t>
            </w:r>
            <w:r>
              <w:rPr>
                <w:rFonts w:ascii="Arial" w:eastAsia="Times New Roman" w:hAnsi="Arial" w:cs="Arial"/>
                <w:b/>
                <w:color w:val="000000" w:themeColor="text1"/>
                <w:lang w:eastAsia="it-IT"/>
              </w:rPr>
              <w:t>D.P.R. 14/02/</w:t>
            </w:r>
          </w:p>
          <w:p w:rsidR="009A7D09" w:rsidRPr="009A7D09" w:rsidRDefault="00E3690A" w:rsidP="009A7D09">
            <w:pPr>
              <w:spacing w:after="0" w:line="240" w:lineRule="auto"/>
              <w:jc w:val="center"/>
              <w:rPr>
                <w:rFonts w:ascii="Arial Narrow" w:eastAsia="Times New Roman" w:hAnsi="Arial Narrow" w:cs="Arial"/>
                <w:b/>
                <w:color w:val="000000"/>
                <w:spacing w:val="4"/>
                <w:lang w:eastAsia="it-IT"/>
              </w:rPr>
            </w:pPr>
            <w:r>
              <w:rPr>
                <w:rFonts w:ascii="Arial" w:eastAsia="Times New Roman" w:hAnsi="Arial" w:cs="Arial"/>
                <w:b/>
                <w:color w:val="000000" w:themeColor="text1"/>
                <w:lang w:eastAsia="it-IT"/>
              </w:rPr>
              <w:t>2016</w:t>
            </w:r>
            <w:r w:rsidRPr="00625E35">
              <w:rPr>
                <w:rFonts w:ascii="Arial" w:eastAsia="Times New Roman" w:hAnsi="Arial" w:cs="Arial"/>
                <w:b/>
                <w:color w:val="000000" w:themeColor="text1"/>
                <w:lang w:eastAsia="it-IT"/>
              </w:rPr>
              <w:t xml:space="preserve"> n° 19</w:t>
            </w:r>
          </w:p>
        </w:tc>
        <w:tc>
          <w:tcPr>
            <w:tcW w:w="4253" w:type="dxa"/>
            <w:gridSpan w:val="8"/>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color w:val="000000"/>
                <w:spacing w:val="4"/>
                <w:lang w:eastAsia="it-IT"/>
              </w:rPr>
            </w:pPr>
            <w:r w:rsidRPr="009A7D09">
              <w:rPr>
                <w:rFonts w:ascii="Arial Narrow" w:eastAsia="Times New Roman" w:hAnsi="Arial Narrow" w:cs="Arial"/>
                <w:b/>
                <w:color w:val="000000"/>
                <w:spacing w:val="4"/>
                <w:lang w:eastAsia="it-IT"/>
              </w:rPr>
              <w:t>ore</w:t>
            </w:r>
          </w:p>
        </w:tc>
      </w:tr>
      <w:tr w:rsidR="009A7D09" w:rsidRPr="009A7D09" w:rsidTr="00E804CE">
        <w:trPr>
          <w:trHeight w:val="315"/>
        </w:trPr>
        <w:tc>
          <w:tcPr>
            <w:tcW w:w="3660" w:type="dxa"/>
            <w:vMerge/>
            <w:tcBorders>
              <w:left w:val="single" w:sz="8" w:space="0" w:color="auto"/>
              <w:right w:val="single" w:sz="4" w:space="0" w:color="auto"/>
            </w:tcBorders>
          </w:tcPr>
          <w:p w:rsidR="009A7D09" w:rsidRPr="009A7D09" w:rsidRDefault="009A7D09" w:rsidP="009A7D09">
            <w:pPr>
              <w:spacing w:before="240" w:after="0" w:line="240" w:lineRule="auto"/>
              <w:jc w:val="center"/>
              <w:rPr>
                <w:rFonts w:ascii="Arial Narrow" w:eastAsia="Times New Roman" w:hAnsi="Arial Narrow" w:cs="Arial"/>
                <w:b/>
                <w:color w:val="000000"/>
                <w:lang w:eastAsia="it-IT"/>
              </w:rPr>
            </w:pPr>
          </w:p>
        </w:tc>
        <w:tc>
          <w:tcPr>
            <w:tcW w:w="1230" w:type="dxa"/>
            <w:vMerge/>
            <w:tcBorders>
              <w:left w:val="single" w:sz="4" w:space="0" w:color="auto"/>
              <w:right w:val="single" w:sz="8" w:space="0" w:color="auto"/>
            </w:tcBorders>
          </w:tcPr>
          <w:p w:rsidR="009A7D09" w:rsidRPr="009A7D09" w:rsidRDefault="009A7D09" w:rsidP="009A7D09">
            <w:pPr>
              <w:spacing w:before="240" w:after="0" w:line="240" w:lineRule="auto"/>
              <w:jc w:val="center"/>
              <w:rPr>
                <w:rFonts w:ascii="Arial Narrow" w:eastAsia="Times New Roman" w:hAnsi="Arial Narrow" w:cs="Arial"/>
                <w:b/>
                <w:color w:val="000000"/>
                <w:lang w:eastAsia="it-IT"/>
              </w:rPr>
            </w:pPr>
          </w:p>
        </w:tc>
        <w:tc>
          <w:tcPr>
            <w:tcW w:w="992" w:type="dxa"/>
            <w:gridSpan w:val="2"/>
            <w:vMerge/>
            <w:tcBorders>
              <w:left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color w:val="000000"/>
                <w:spacing w:val="4"/>
                <w:lang w:eastAsia="it-IT"/>
              </w:rPr>
            </w:pPr>
          </w:p>
        </w:tc>
        <w:tc>
          <w:tcPr>
            <w:tcW w:w="1265" w:type="dxa"/>
            <w:gridSpan w:val="3"/>
            <w:vMerge w:val="restart"/>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color w:val="000000"/>
                <w:spacing w:val="4"/>
                <w:lang w:eastAsia="it-IT"/>
              </w:rPr>
            </w:pPr>
          </w:p>
          <w:p w:rsidR="009A7D09" w:rsidRPr="009A7D09" w:rsidRDefault="009A7D09" w:rsidP="009A7D09">
            <w:pPr>
              <w:spacing w:before="120" w:after="0" w:line="240" w:lineRule="auto"/>
              <w:jc w:val="center"/>
              <w:rPr>
                <w:rFonts w:ascii="Arial Narrow" w:eastAsia="Times New Roman" w:hAnsi="Arial Narrow" w:cs="Arial"/>
                <w:b/>
                <w:color w:val="000000"/>
                <w:lang w:eastAsia="it-IT"/>
              </w:rPr>
            </w:pPr>
            <w:r w:rsidRPr="009A7D09">
              <w:rPr>
                <w:rFonts w:ascii="Arial Narrow" w:eastAsia="Times New Roman" w:hAnsi="Arial Narrow" w:cs="Arial"/>
                <w:b/>
                <w:color w:val="000000"/>
                <w:spacing w:val="4"/>
                <w:lang w:eastAsia="it-IT"/>
              </w:rPr>
              <w:t>1° biennio</w:t>
            </w:r>
          </w:p>
        </w:tc>
        <w:tc>
          <w:tcPr>
            <w:tcW w:w="1992" w:type="dxa"/>
            <w:gridSpan w:val="4"/>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before="120" w:after="0" w:line="240" w:lineRule="auto"/>
              <w:jc w:val="center"/>
              <w:rPr>
                <w:rFonts w:ascii="Arial Narrow" w:eastAsia="Times New Roman" w:hAnsi="Arial Narrow" w:cs="Arial"/>
                <w:b/>
                <w:color w:val="000000"/>
                <w:lang w:eastAsia="it-IT"/>
              </w:rPr>
            </w:pPr>
            <w:r w:rsidRPr="009A7D09">
              <w:rPr>
                <w:rFonts w:ascii="Arial Narrow" w:eastAsia="Times New Roman" w:hAnsi="Arial Narrow" w:cs="Arial"/>
                <w:b/>
                <w:color w:val="000000"/>
                <w:spacing w:val="4"/>
                <w:lang w:eastAsia="it-IT"/>
              </w:rPr>
              <w:t>2° biennio</w:t>
            </w:r>
          </w:p>
        </w:tc>
        <w:tc>
          <w:tcPr>
            <w:tcW w:w="99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before="120" w:after="0" w:line="240" w:lineRule="auto"/>
              <w:jc w:val="center"/>
              <w:rPr>
                <w:rFonts w:ascii="Arial Narrow" w:eastAsia="Times New Roman" w:hAnsi="Arial Narrow" w:cs="Arial"/>
                <w:b/>
                <w:color w:val="000000"/>
                <w:spacing w:val="4"/>
                <w:lang w:eastAsia="it-IT"/>
              </w:rPr>
            </w:pPr>
            <w:r w:rsidRPr="009A7D09">
              <w:rPr>
                <w:rFonts w:ascii="Arial Narrow" w:eastAsia="Times New Roman" w:hAnsi="Arial Narrow" w:cs="Arial"/>
                <w:b/>
                <w:color w:val="000000"/>
                <w:spacing w:val="4"/>
                <w:lang w:eastAsia="it-IT"/>
              </w:rPr>
              <w:t>5 anno</w:t>
            </w:r>
          </w:p>
        </w:tc>
      </w:tr>
      <w:tr w:rsidR="009A7D09" w:rsidRPr="009A7D09" w:rsidTr="00E804CE">
        <w:trPr>
          <w:trHeight w:val="315"/>
        </w:trPr>
        <w:tc>
          <w:tcPr>
            <w:tcW w:w="3660" w:type="dxa"/>
            <w:vMerge/>
            <w:tcBorders>
              <w:left w:val="single" w:sz="8" w:space="0" w:color="auto"/>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4"/>
                <w:szCs w:val="24"/>
                <w:lang w:eastAsia="it-IT"/>
              </w:rPr>
            </w:pPr>
          </w:p>
        </w:tc>
        <w:tc>
          <w:tcPr>
            <w:tcW w:w="1230" w:type="dxa"/>
            <w:vMerge/>
            <w:tcBorders>
              <w:left w:val="single" w:sz="4" w:space="0" w:color="auto"/>
              <w:right w:val="single" w:sz="8"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4"/>
                <w:szCs w:val="24"/>
                <w:lang w:eastAsia="it-IT"/>
              </w:rPr>
            </w:pPr>
          </w:p>
        </w:tc>
        <w:tc>
          <w:tcPr>
            <w:tcW w:w="992" w:type="dxa"/>
            <w:gridSpan w:val="2"/>
            <w:vMerge/>
            <w:tcBorders>
              <w:left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color w:val="000000"/>
                <w:sz w:val="24"/>
                <w:szCs w:val="24"/>
                <w:lang w:eastAsia="it-IT"/>
              </w:rPr>
            </w:pPr>
          </w:p>
        </w:tc>
        <w:tc>
          <w:tcPr>
            <w:tcW w:w="1265" w:type="dxa"/>
            <w:gridSpan w:val="3"/>
            <w:vMerge/>
            <w:tcBorders>
              <w:top w:val="single" w:sz="8" w:space="0" w:color="auto"/>
              <w:left w:val="single" w:sz="8" w:space="0" w:color="auto"/>
              <w:bottom w:val="single" w:sz="8" w:space="0" w:color="auto"/>
              <w:right w:val="single" w:sz="8"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4"/>
                <w:szCs w:val="24"/>
                <w:lang w:eastAsia="it-IT"/>
              </w:rPr>
            </w:pPr>
          </w:p>
        </w:tc>
        <w:tc>
          <w:tcPr>
            <w:tcW w:w="2988" w:type="dxa"/>
            <w:gridSpan w:val="5"/>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color w:val="000000"/>
                <w:spacing w:val="4"/>
                <w:sz w:val="18"/>
                <w:szCs w:val="18"/>
                <w:lang w:eastAsia="it-IT"/>
              </w:rPr>
            </w:pPr>
            <w:r w:rsidRPr="009A7D09">
              <w:rPr>
                <w:rFonts w:ascii="Arial Narrow" w:eastAsia="Times New Roman" w:hAnsi="Arial Narrow" w:cs="Arial"/>
                <w:color w:val="000000"/>
                <w:spacing w:val="4"/>
                <w:sz w:val="18"/>
                <w:szCs w:val="18"/>
                <w:lang w:eastAsia="it-IT"/>
              </w:rPr>
              <w:t xml:space="preserve">secondo biennio e quinto anno </w:t>
            </w:r>
            <w:proofErr w:type="spellStart"/>
            <w:r w:rsidRPr="009A7D09">
              <w:rPr>
                <w:rFonts w:ascii="Arial Narrow" w:eastAsia="Times New Roman" w:hAnsi="Arial Narrow" w:cs="Arial"/>
                <w:color w:val="000000"/>
                <w:spacing w:val="4"/>
                <w:sz w:val="18"/>
                <w:szCs w:val="18"/>
                <w:lang w:eastAsia="it-IT"/>
              </w:rPr>
              <w:t>costitui-scono</w:t>
            </w:r>
            <w:proofErr w:type="spellEnd"/>
            <w:r w:rsidRPr="009A7D09">
              <w:rPr>
                <w:rFonts w:ascii="Arial Narrow" w:eastAsia="Times New Roman" w:hAnsi="Arial Narrow" w:cs="Arial"/>
                <w:color w:val="000000"/>
                <w:spacing w:val="4"/>
                <w:sz w:val="18"/>
                <w:szCs w:val="18"/>
                <w:lang w:eastAsia="it-IT"/>
              </w:rPr>
              <w:t xml:space="preserve"> un percorso formativo unitario</w:t>
            </w:r>
          </w:p>
        </w:tc>
      </w:tr>
      <w:tr w:rsidR="009A7D09" w:rsidRPr="009A7D09" w:rsidTr="00E804CE">
        <w:trPr>
          <w:trHeight w:val="315"/>
        </w:trPr>
        <w:tc>
          <w:tcPr>
            <w:tcW w:w="3660" w:type="dxa"/>
            <w:vMerge/>
            <w:tcBorders>
              <w:left w:val="single" w:sz="8" w:space="0" w:color="auto"/>
              <w:bottom w:val="single" w:sz="8" w:space="0" w:color="auto"/>
              <w:right w:val="single" w:sz="4"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4"/>
                <w:szCs w:val="24"/>
                <w:lang w:eastAsia="it-IT"/>
              </w:rPr>
            </w:pPr>
          </w:p>
        </w:tc>
        <w:tc>
          <w:tcPr>
            <w:tcW w:w="1230" w:type="dxa"/>
            <w:vMerge/>
            <w:tcBorders>
              <w:left w:val="single" w:sz="4" w:space="0" w:color="auto"/>
              <w:bottom w:val="single" w:sz="8" w:space="0" w:color="auto"/>
              <w:right w:val="single" w:sz="8"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4"/>
                <w:szCs w:val="24"/>
                <w:lang w:eastAsia="it-IT"/>
              </w:rPr>
            </w:pPr>
          </w:p>
        </w:tc>
        <w:tc>
          <w:tcPr>
            <w:tcW w:w="992" w:type="dxa"/>
            <w:gridSpan w:val="2"/>
            <w:vMerge/>
            <w:tcBorders>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bCs/>
                <w:color w:val="000000"/>
                <w:spacing w:val="4"/>
                <w:lang w:eastAsia="it-IT"/>
              </w:rPr>
            </w:pPr>
          </w:p>
        </w:tc>
        <w:tc>
          <w:tcPr>
            <w:tcW w:w="567"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spacing w:val="4"/>
                <w:lang w:eastAsia="it-IT"/>
              </w:rPr>
              <w:t>1^</w:t>
            </w:r>
          </w:p>
        </w:tc>
        <w:tc>
          <w:tcPr>
            <w:tcW w:w="698"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spacing w:val="4"/>
                <w:lang w:eastAsia="it-IT"/>
              </w:rPr>
              <w:t>2^</w:t>
            </w: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spacing w:val="4"/>
                <w:lang w:eastAsia="it-IT"/>
              </w:rPr>
              <w:t>3^</w:t>
            </w:r>
          </w:p>
        </w:tc>
        <w:tc>
          <w:tcPr>
            <w:tcW w:w="1000"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lang w:eastAsia="it-IT"/>
              </w:rPr>
              <w:t>4^</w:t>
            </w:r>
          </w:p>
        </w:tc>
        <w:tc>
          <w:tcPr>
            <w:tcW w:w="99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lang w:eastAsia="it-IT"/>
              </w:rPr>
              <w:t>5^</w:t>
            </w:r>
          </w:p>
        </w:tc>
      </w:tr>
      <w:tr w:rsidR="009A7D09" w:rsidRPr="009A7D09" w:rsidTr="00E804CE">
        <w:trPr>
          <w:trHeight w:val="139"/>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integrate (Fisica)</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38/A</w:t>
            </w:r>
          </w:p>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49/A</w:t>
            </w: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A-20;</w:t>
            </w:r>
          </w:p>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A-27</w:t>
            </w:r>
          </w:p>
        </w:tc>
        <w:tc>
          <w:tcPr>
            <w:tcW w:w="567"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698"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992" w:type="dxa"/>
            <w:gridSpan w:val="2"/>
            <w:vMerge w:val="restart"/>
            <w:tcBorders>
              <w:top w:val="single" w:sz="8" w:space="0" w:color="auto"/>
              <w:left w:val="single" w:sz="8" w:space="0" w:color="auto"/>
              <w:right w:val="single" w:sz="8" w:space="0" w:color="auto"/>
            </w:tcBorders>
            <w:shd w:val="clear" w:color="auto" w:fill="BFBFBF"/>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w:t>
            </w:r>
          </w:p>
        </w:tc>
        <w:tc>
          <w:tcPr>
            <w:tcW w:w="1000" w:type="dxa"/>
            <w:gridSpan w:val="2"/>
            <w:vMerge w:val="restart"/>
            <w:tcBorders>
              <w:top w:val="single" w:sz="8" w:space="0" w:color="auto"/>
              <w:left w:val="single" w:sz="8" w:space="0" w:color="auto"/>
              <w:right w:val="single" w:sz="8" w:space="0" w:color="auto"/>
            </w:tcBorders>
            <w:shd w:val="clear" w:color="auto" w:fill="BFBFBF"/>
          </w:tcPr>
          <w:p w:rsidR="009A7D09" w:rsidRPr="009A7D09" w:rsidRDefault="009A7D09" w:rsidP="009A7D09">
            <w:pPr>
              <w:spacing w:after="0" w:line="240" w:lineRule="auto"/>
              <w:jc w:val="center"/>
              <w:rPr>
                <w:rFonts w:ascii="Arial Narrow" w:eastAsia="Times New Roman" w:hAnsi="Arial Narrow" w:cs="Arial"/>
                <w:b/>
                <w:color w:val="000000"/>
                <w:sz w:val="20"/>
                <w:szCs w:val="20"/>
                <w:lang w:eastAsia="it-IT"/>
              </w:rPr>
            </w:pPr>
          </w:p>
        </w:tc>
        <w:tc>
          <w:tcPr>
            <w:tcW w:w="996" w:type="dxa"/>
            <w:vMerge w:val="restart"/>
            <w:tcBorders>
              <w:top w:val="single" w:sz="8" w:space="0" w:color="auto"/>
              <w:left w:val="single" w:sz="8" w:space="0" w:color="auto"/>
              <w:right w:val="single" w:sz="8" w:space="0" w:color="auto"/>
            </w:tcBorders>
            <w:shd w:val="clear" w:color="auto" w:fill="BFBFBF"/>
          </w:tcPr>
          <w:p w:rsidR="009A7D09" w:rsidRPr="009A7D09" w:rsidRDefault="009A7D09" w:rsidP="009A7D09">
            <w:pPr>
              <w:spacing w:after="0" w:line="240" w:lineRule="auto"/>
              <w:jc w:val="center"/>
              <w:rPr>
                <w:rFonts w:ascii="Arial Narrow" w:eastAsia="Times New Roman" w:hAnsi="Arial Narrow" w:cs="Arial"/>
                <w:b/>
                <w:color w:val="000000"/>
                <w:sz w:val="20"/>
                <w:szCs w:val="20"/>
                <w:lang w:eastAsia="it-IT"/>
              </w:rPr>
            </w:pPr>
          </w:p>
        </w:tc>
      </w:tr>
      <w:tr w:rsidR="009A7D09" w:rsidRPr="009A7D09" w:rsidTr="00E804CE">
        <w:trPr>
          <w:cantSplit/>
          <w:trHeight w:val="177"/>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di cui in compresenza</w:t>
            </w:r>
          </w:p>
        </w:tc>
        <w:tc>
          <w:tcPr>
            <w:tcW w:w="1230" w:type="dxa"/>
            <w:tcBorders>
              <w:top w:val="single" w:sz="8" w:space="0" w:color="auto"/>
              <w:left w:val="single" w:sz="4" w:space="0" w:color="auto"/>
              <w:bottom w:val="single" w:sz="8" w:space="0" w:color="auto"/>
              <w:right w:val="single" w:sz="8" w:space="0" w:color="auto"/>
            </w:tcBorders>
          </w:tcPr>
          <w:p w:rsidR="0058298A" w:rsidRDefault="0058298A" w:rsidP="009A7D09">
            <w:pPr>
              <w:snapToGrid w:val="0"/>
              <w:spacing w:after="0" w:line="240" w:lineRule="auto"/>
              <w:jc w:val="center"/>
              <w:rPr>
                <w:rFonts w:ascii="Arial Narrow" w:eastAsia="Times New Roman" w:hAnsi="Arial Narrow" w:cs="Arial"/>
                <w:i/>
                <w:color w:val="000000"/>
                <w:sz w:val="20"/>
                <w:szCs w:val="20"/>
                <w:lang w:eastAsia="it-IT"/>
              </w:rPr>
            </w:pPr>
            <w:r>
              <w:rPr>
                <w:rFonts w:ascii="Arial Narrow" w:eastAsia="Times New Roman" w:hAnsi="Arial Narrow" w:cs="Arial"/>
                <w:i/>
                <w:color w:val="000000"/>
                <w:sz w:val="20"/>
                <w:szCs w:val="20"/>
                <w:lang w:eastAsia="it-IT"/>
              </w:rPr>
              <w:t xml:space="preserve">29/C </w:t>
            </w:r>
          </w:p>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5/C </w:t>
            </w: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i/>
                <w:color w:val="000000"/>
                <w:spacing w:val="2"/>
                <w:sz w:val="20"/>
                <w:szCs w:val="20"/>
                <w:lang w:eastAsia="it-IT"/>
              </w:rPr>
            </w:pPr>
            <w:r w:rsidRPr="009A7D09">
              <w:rPr>
                <w:rFonts w:ascii="Arial Narrow" w:eastAsia="Times New Roman" w:hAnsi="Arial Narrow" w:cs="Arial"/>
                <w:i/>
                <w:color w:val="000000"/>
                <w:spacing w:val="2"/>
                <w:sz w:val="20"/>
                <w:szCs w:val="20"/>
                <w:lang w:eastAsia="it-IT"/>
              </w:rPr>
              <w:t>B-03;</w:t>
            </w:r>
          </w:p>
          <w:p w:rsidR="009A7D09" w:rsidRPr="009A7D09" w:rsidRDefault="009A7D09" w:rsidP="009A7D09">
            <w:pPr>
              <w:spacing w:after="0" w:line="240" w:lineRule="auto"/>
              <w:jc w:val="center"/>
              <w:rPr>
                <w:rFonts w:ascii="Arial Narrow" w:eastAsia="Times New Roman" w:hAnsi="Arial Narrow" w:cs="Arial"/>
                <w:i/>
                <w:color w:val="000000"/>
                <w:spacing w:val="2"/>
                <w:sz w:val="20"/>
                <w:szCs w:val="20"/>
                <w:lang w:eastAsia="it-IT"/>
              </w:rPr>
            </w:pPr>
            <w:r w:rsidRPr="009A7D09">
              <w:rPr>
                <w:rFonts w:ascii="Arial Narrow" w:eastAsia="Times New Roman" w:hAnsi="Arial Narrow" w:cs="Arial"/>
                <w:i/>
                <w:color w:val="000000"/>
                <w:spacing w:val="2"/>
                <w:sz w:val="20"/>
                <w:szCs w:val="20"/>
                <w:lang w:eastAsia="it-IT"/>
              </w:rPr>
              <w:t>B-11</w:t>
            </w:r>
          </w:p>
        </w:tc>
        <w:tc>
          <w:tcPr>
            <w:tcW w:w="1265" w:type="dxa"/>
            <w:gridSpan w:val="3"/>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pacing w:val="2"/>
                <w:sz w:val="20"/>
                <w:szCs w:val="20"/>
                <w:lang w:eastAsia="it-IT"/>
              </w:rPr>
              <w:t>66*</w:t>
            </w:r>
          </w:p>
        </w:tc>
        <w:tc>
          <w:tcPr>
            <w:tcW w:w="992" w:type="dxa"/>
            <w:gridSpan w:val="2"/>
            <w:vMerge/>
            <w:tcBorders>
              <w:left w:val="single" w:sz="8" w:space="0" w:color="auto"/>
              <w:right w:val="single" w:sz="8"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1000" w:type="dxa"/>
            <w:gridSpan w:val="2"/>
            <w:vMerge/>
            <w:tcBorders>
              <w:left w:val="single" w:sz="8" w:space="0" w:color="auto"/>
              <w:right w:val="single" w:sz="8"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996" w:type="dxa"/>
            <w:vMerge/>
            <w:tcBorders>
              <w:left w:val="single" w:sz="8" w:space="0" w:color="auto"/>
              <w:right w:val="single" w:sz="8"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r>
      <w:tr w:rsidR="009A7D09" w:rsidRPr="009A7D09" w:rsidTr="00E804CE">
        <w:trPr>
          <w:trHeight w:val="175"/>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integrate (Chimica)</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12/A</w:t>
            </w:r>
            <w:r w:rsidR="0058298A">
              <w:rPr>
                <w:rFonts w:ascii="Arial Narrow" w:eastAsia="Times New Roman" w:hAnsi="Arial Narrow" w:cs="Arial"/>
                <w:color w:val="000000"/>
                <w:sz w:val="20"/>
                <w:szCs w:val="20"/>
                <w:lang w:eastAsia="it-IT"/>
              </w:rPr>
              <w:t xml:space="preserve"> </w:t>
            </w:r>
            <w:r w:rsidRPr="009A7D09">
              <w:rPr>
                <w:rFonts w:ascii="Arial Narrow" w:eastAsia="Times New Roman" w:hAnsi="Arial Narrow" w:cs="Arial"/>
                <w:color w:val="000000"/>
                <w:sz w:val="20"/>
                <w:szCs w:val="20"/>
                <w:lang w:eastAsia="it-IT"/>
              </w:rPr>
              <w:t>-13/A</w:t>
            </w:r>
          </w:p>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58298A" w:rsidP="009A7D09">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A-34</w:t>
            </w:r>
          </w:p>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p>
        </w:tc>
        <w:tc>
          <w:tcPr>
            <w:tcW w:w="553"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71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992" w:type="dxa"/>
            <w:gridSpan w:val="2"/>
            <w:vMerge/>
            <w:tcBorders>
              <w:left w:val="single" w:sz="8" w:space="0" w:color="auto"/>
              <w:right w:val="single" w:sz="8" w:space="0" w:color="auto"/>
            </w:tcBorders>
            <w:shd w:val="clear" w:color="auto" w:fill="BFBFBF"/>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p>
        </w:tc>
        <w:tc>
          <w:tcPr>
            <w:tcW w:w="1000" w:type="dxa"/>
            <w:gridSpan w:val="2"/>
            <w:vMerge/>
            <w:tcBorders>
              <w:left w:val="single" w:sz="8" w:space="0" w:color="auto"/>
              <w:right w:val="single" w:sz="8" w:space="0" w:color="auto"/>
            </w:tcBorders>
            <w:shd w:val="clear" w:color="auto" w:fill="BFBFBF"/>
          </w:tcPr>
          <w:p w:rsidR="009A7D09" w:rsidRPr="009A7D09" w:rsidRDefault="009A7D09" w:rsidP="009A7D09">
            <w:pPr>
              <w:spacing w:after="0" w:line="240" w:lineRule="auto"/>
              <w:jc w:val="center"/>
              <w:rPr>
                <w:rFonts w:ascii="Arial Narrow" w:eastAsia="Times New Roman" w:hAnsi="Arial Narrow" w:cs="Arial"/>
                <w:b/>
                <w:color w:val="000000"/>
                <w:sz w:val="20"/>
                <w:szCs w:val="20"/>
                <w:lang w:eastAsia="it-IT"/>
              </w:rPr>
            </w:pPr>
          </w:p>
        </w:tc>
        <w:tc>
          <w:tcPr>
            <w:tcW w:w="996" w:type="dxa"/>
            <w:vMerge/>
            <w:tcBorders>
              <w:left w:val="single" w:sz="8" w:space="0" w:color="auto"/>
              <w:right w:val="single" w:sz="8" w:space="0" w:color="auto"/>
            </w:tcBorders>
            <w:shd w:val="clear" w:color="auto" w:fill="BFBFBF"/>
          </w:tcPr>
          <w:p w:rsidR="009A7D09" w:rsidRPr="009A7D09" w:rsidRDefault="009A7D09" w:rsidP="009A7D09">
            <w:pPr>
              <w:spacing w:after="0" w:line="240" w:lineRule="auto"/>
              <w:jc w:val="center"/>
              <w:rPr>
                <w:rFonts w:ascii="Arial Narrow" w:eastAsia="Times New Roman" w:hAnsi="Arial Narrow" w:cs="Arial"/>
                <w:b/>
                <w:color w:val="000000"/>
                <w:sz w:val="20"/>
                <w:szCs w:val="20"/>
                <w:lang w:eastAsia="it-IT"/>
              </w:rPr>
            </w:pPr>
          </w:p>
        </w:tc>
      </w:tr>
      <w:tr w:rsidR="009A7D09" w:rsidRPr="009A7D09" w:rsidTr="00E804CE">
        <w:trPr>
          <w:cantSplit/>
          <w:trHeight w:val="213"/>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napToGrid w:val="0"/>
              <w:spacing w:after="0" w:line="240" w:lineRule="auto"/>
              <w:jc w:val="right"/>
              <w:rPr>
                <w:rFonts w:ascii="Arial Narrow" w:eastAsia="Times New Roman" w:hAnsi="Arial Narrow" w:cs="Arial"/>
                <w:b/>
                <w:i/>
                <w:strike/>
                <w:color w:val="FF0000"/>
                <w:sz w:val="20"/>
                <w:szCs w:val="20"/>
                <w:lang w:eastAsia="it-IT"/>
              </w:rPr>
            </w:pPr>
            <w:r w:rsidRPr="009A7D09">
              <w:rPr>
                <w:rFonts w:ascii="Arial Narrow" w:eastAsia="Times New Roman" w:hAnsi="Arial Narrow" w:cs="Arial"/>
                <w:i/>
                <w:color w:val="000000"/>
                <w:sz w:val="20"/>
                <w:szCs w:val="20"/>
                <w:lang w:eastAsia="it-IT"/>
              </w:rPr>
              <w:t>di cui in compresenza</w:t>
            </w:r>
          </w:p>
        </w:tc>
        <w:tc>
          <w:tcPr>
            <w:tcW w:w="1230" w:type="dxa"/>
            <w:tcBorders>
              <w:top w:val="single" w:sz="8" w:space="0" w:color="auto"/>
              <w:left w:val="single" w:sz="4" w:space="0" w:color="auto"/>
              <w:bottom w:val="single" w:sz="8" w:space="0" w:color="auto"/>
              <w:right w:val="single" w:sz="8" w:space="0" w:color="auto"/>
            </w:tcBorders>
          </w:tcPr>
          <w:p w:rsidR="004A5148" w:rsidRDefault="004A5148" w:rsidP="009A7D09">
            <w:pPr>
              <w:snapToGrid w:val="0"/>
              <w:spacing w:after="0" w:line="240" w:lineRule="auto"/>
              <w:rPr>
                <w:rFonts w:ascii="Arial Narrow" w:eastAsia="Times New Roman" w:hAnsi="Arial Narrow" w:cs="Arial"/>
                <w:i/>
                <w:color w:val="000000"/>
                <w:sz w:val="20"/>
                <w:szCs w:val="20"/>
                <w:lang w:eastAsia="it-IT"/>
              </w:rPr>
            </w:pPr>
            <w:r>
              <w:rPr>
                <w:rFonts w:ascii="Arial Narrow" w:eastAsia="Times New Roman" w:hAnsi="Arial Narrow" w:cs="Arial"/>
                <w:i/>
                <w:color w:val="000000"/>
                <w:sz w:val="20"/>
                <w:szCs w:val="20"/>
                <w:lang w:eastAsia="it-IT"/>
              </w:rPr>
              <w:t xml:space="preserve">5/C </w:t>
            </w:r>
          </w:p>
          <w:p w:rsidR="009A7D09" w:rsidRPr="009A7D09" w:rsidRDefault="009A7D09" w:rsidP="009A7D09">
            <w:pPr>
              <w:snapToGrid w:val="0"/>
              <w:spacing w:after="0" w:line="240" w:lineRule="auto"/>
              <w:rPr>
                <w:rFonts w:ascii="Arial Narrow" w:eastAsia="Times New Roman" w:hAnsi="Arial Narrow" w:cs="Arial"/>
                <w:b/>
                <w:i/>
                <w:strike/>
                <w:color w:val="FF0000"/>
                <w:sz w:val="20"/>
                <w:szCs w:val="20"/>
                <w:lang w:eastAsia="it-IT"/>
              </w:rPr>
            </w:pPr>
            <w:r w:rsidRPr="009A7D09">
              <w:rPr>
                <w:rFonts w:ascii="Arial Narrow" w:eastAsia="Times New Roman" w:hAnsi="Arial Narrow" w:cs="Arial"/>
                <w:i/>
                <w:color w:val="000000"/>
                <w:sz w:val="20"/>
                <w:szCs w:val="20"/>
                <w:lang w:eastAsia="it-IT"/>
              </w:rPr>
              <w:t>24/C-</w:t>
            </w: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4A5148" w:rsidP="009A7D09">
            <w:pPr>
              <w:spacing w:after="0" w:line="240" w:lineRule="auto"/>
              <w:jc w:val="center"/>
              <w:rPr>
                <w:rFonts w:ascii="Arial Narrow" w:eastAsia="Times New Roman" w:hAnsi="Arial Narrow" w:cs="Arial"/>
                <w:i/>
                <w:color w:val="000000"/>
                <w:spacing w:val="2"/>
                <w:sz w:val="20"/>
                <w:szCs w:val="20"/>
                <w:lang w:eastAsia="it-IT"/>
              </w:rPr>
            </w:pPr>
            <w:r>
              <w:rPr>
                <w:rFonts w:ascii="Arial Narrow" w:eastAsia="Times New Roman" w:hAnsi="Arial Narrow" w:cs="Arial"/>
                <w:i/>
                <w:color w:val="000000"/>
                <w:spacing w:val="2"/>
                <w:sz w:val="20"/>
                <w:szCs w:val="20"/>
                <w:lang w:eastAsia="it-IT"/>
              </w:rPr>
              <w:t>B-11</w:t>
            </w:r>
          </w:p>
          <w:p w:rsidR="009A7D09" w:rsidRPr="009A7D09" w:rsidRDefault="009A7D09" w:rsidP="009A7D09">
            <w:pPr>
              <w:spacing w:after="0" w:line="240" w:lineRule="auto"/>
              <w:jc w:val="center"/>
              <w:rPr>
                <w:rFonts w:ascii="Arial Narrow" w:eastAsia="Times New Roman" w:hAnsi="Arial Narrow" w:cs="Arial"/>
                <w:i/>
                <w:color w:val="000000"/>
                <w:spacing w:val="2"/>
                <w:sz w:val="20"/>
                <w:szCs w:val="20"/>
                <w:lang w:eastAsia="it-IT"/>
              </w:rPr>
            </w:pPr>
            <w:r w:rsidRPr="009A7D09">
              <w:rPr>
                <w:rFonts w:ascii="Arial Narrow" w:eastAsia="Times New Roman" w:hAnsi="Arial Narrow" w:cs="Arial"/>
                <w:i/>
                <w:color w:val="000000"/>
                <w:spacing w:val="2"/>
                <w:sz w:val="20"/>
                <w:szCs w:val="20"/>
                <w:lang w:eastAsia="it-IT"/>
              </w:rPr>
              <w:t>B-12</w:t>
            </w:r>
          </w:p>
        </w:tc>
        <w:tc>
          <w:tcPr>
            <w:tcW w:w="1265" w:type="dxa"/>
            <w:gridSpan w:val="3"/>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pacing w:val="2"/>
                <w:sz w:val="20"/>
                <w:szCs w:val="20"/>
                <w:lang w:eastAsia="it-IT"/>
              </w:rPr>
              <w:t xml:space="preserve">66* </w:t>
            </w:r>
          </w:p>
        </w:tc>
        <w:tc>
          <w:tcPr>
            <w:tcW w:w="992" w:type="dxa"/>
            <w:gridSpan w:val="2"/>
            <w:vMerge/>
            <w:tcBorders>
              <w:left w:val="single" w:sz="8" w:space="0" w:color="auto"/>
              <w:right w:val="single" w:sz="8"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1000" w:type="dxa"/>
            <w:gridSpan w:val="2"/>
            <w:vMerge/>
            <w:tcBorders>
              <w:left w:val="single" w:sz="8" w:space="0" w:color="auto"/>
              <w:right w:val="single" w:sz="8"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996" w:type="dxa"/>
            <w:vMerge/>
            <w:tcBorders>
              <w:left w:val="single" w:sz="8" w:space="0" w:color="auto"/>
              <w:right w:val="single" w:sz="8"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r>
      <w:tr w:rsidR="009A7D09" w:rsidRPr="009A7D09" w:rsidTr="00E804CE">
        <w:trPr>
          <w:cantSplit/>
          <w:trHeight w:val="212"/>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Tecnologie e tecniche di rappresentazione grafica</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color w:val="000000"/>
                <w:sz w:val="20"/>
                <w:szCs w:val="20"/>
                <w:lang w:eastAsia="it-IT"/>
              </w:rPr>
              <w:t>16/</w:t>
            </w:r>
            <w:r w:rsidRPr="00454ADD">
              <w:rPr>
                <w:rFonts w:ascii="Arial Narrow" w:eastAsia="Times New Roman" w:hAnsi="Arial Narrow" w:cs="Arial"/>
                <w:color w:val="000000" w:themeColor="text1"/>
                <w:sz w:val="20"/>
                <w:szCs w:val="20"/>
                <w:lang w:eastAsia="it-IT"/>
              </w:rPr>
              <w:t>A</w:t>
            </w:r>
            <w:r w:rsidR="00454ADD">
              <w:rPr>
                <w:rFonts w:ascii="Arial Narrow" w:eastAsia="Times New Roman" w:hAnsi="Arial Narrow" w:cs="Arial"/>
                <w:color w:val="000000" w:themeColor="text1"/>
                <w:sz w:val="20"/>
                <w:szCs w:val="20"/>
                <w:lang w:eastAsia="it-IT"/>
              </w:rPr>
              <w:t>-</w:t>
            </w:r>
            <w:r w:rsidR="00454ADD" w:rsidRPr="00454ADD">
              <w:rPr>
                <w:rFonts w:ascii="Arial Narrow" w:eastAsia="Times New Roman" w:hAnsi="Arial Narrow" w:cs="Arial"/>
                <w:color w:val="000000" w:themeColor="text1"/>
                <w:sz w:val="20"/>
                <w:szCs w:val="20"/>
                <w:lang w:eastAsia="it-IT"/>
              </w:rPr>
              <w:t>71</w:t>
            </w:r>
            <w:r w:rsidR="00454ADD">
              <w:rPr>
                <w:rFonts w:ascii="Arial Narrow" w:eastAsia="Times New Roman" w:hAnsi="Arial Narrow" w:cs="Arial"/>
                <w:color w:val="000000"/>
                <w:sz w:val="20"/>
                <w:szCs w:val="20"/>
                <w:lang w:eastAsia="it-IT"/>
              </w:rPr>
              <w:t>/A-</w:t>
            </w:r>
            <w:r w:rsidR="00454ADD">
              <w:rPr>
                <w:rFonts w:ascii="Arial Narrow" w:eastAsia="Times New Roman" w:hAnsi="Arial Narrow" w:cs="Arial"/>
                <w:sz w:val="20"/>
                <w:szCs w:val="20"/>
                <w:lang w:eastAsia="it-IT"/>
              </w:rPr>
              <w:t xml:space="preserve">72/A </w:t>
            </w: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A-37</w:t>
            </w:r>
          </w:p>
        </w:tc>
        <w:tc>
          <w:tcPr>
            <w:tcW w:w="553"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71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992" w:type="dxa"/>
            <w:gridSpan w:val="2"/>
            <w:vMerge/>
            <w:tcBorders>
              <w:left w:val="single" w:sz="8" w:space="0" w:color="auto"/>
              <w:right w:val="single" w:sz="8" w:space="0" w:color="auto"/>
            </w:tcBorders>
            <w:vAlign w:val="center"/>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p>
        </w:tc>
        <w:tc>
          <w:tcPr>
            <w:tcW w:w="1000" w:type="dxa"/>
            <w:gridSpan w:val="2"/>
            <w:vMerge/>
            <w:tcBorders>
              <w:left w:val="single" w:sz="8" w:space="0" w:color="auto"/>
              <w:right w:val="single" w:sz="8" w:space="0" w:color="auto"/>
            </w:tcBorders>
            <w:vAlign w:val="center"/>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p>
        </w:tc>
        <w:tc>
          <w:tcPr>
            <w:tcW w:w="996" w:type="dxa"/>
            <w:vMerge/>
            <w:tcBorders>
              <w:left w:val="single" w:sz="8" w:space="0" w:color="auto"/>
              <w:right w:val="single" w:sz="8" w:space="0" w:color="auto"/>
            </w:tcBorders>
            <w:vAlign w:val="center"/>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p>
        </w:tc>
      </w:tr>
      <w:tr w:rsidR="009A7D09" w:rsidRPr="009A7D09" w:rsidTr="00E804CE">
        <w:trPr>
          <w:cantSplit/>
          <w:trHeight w:val="153"/>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14/C- 32/C</w:t>
            </w: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i/>
                <w:color w:val="000000"/>
                <w:spacing w:val="2"/>
                <w:sz w:val="20"/>
                <w:szCs w:val="20"/>
                <w:lang w:eastAsia="it-IT"/>
              </w:rPr>
            </w:pPr>
            <w:r w:rsidRPr="009A7D09">
              <w:rPr>
                <w:rFonts w:ascii="Arial Narrow" w:eastAsia="Times New Roman" w:hAnsi="Arial Narrow" w:cs="Arial"/>
                <w:i/>
                <w:color w:val="000000"/>
                <w:spacing w:val="2"/>
                <w:sz w:val="20"/>
                <w:szCs w:val="20"/>
                <w:lang w:eastAsia="it-IT"/>
              </w:rPr>
              <w:t>B-17</w:t>
            </w:r>
          </w:p>
        </w:tc>
        <w:tc>
          <w:tcPr>
            <w:tcW w:w="1265" w:type="dxa"/>
            <w:gridSpan w:val="3"/>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pacing w:val="2"/>
                <w:sz w:val="20"/>
                <w:szCs w:val="20"/>
                <w:lang w:eastAsia="it-IT"/>
              </w:rPr>
              <w:t xml:space="preserve">66* </w:t>
            </w:r>
          </w:p>
        </w:tc>
        <w:tc>
          <w:tcPr>
            <w:tcW w:w="992" w:type="dxa"/>
            <w:gridSpan w:val="2"/>
            <w:vMerge/>
            <w:tcBorders>
              <w:left w:val="single" w:sz="8" w:space="0" w:color="auto"/>
              <w:right w:val="single" w:sz="8"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1000" w:type="dxa"/>
            <w:gridSpan w:val="2"/>
            <w:vMerge/>
            <w:tcBorders>
              <w:left w:val="single" w:sz="8" w:space="0" w:color="auto"/>
              <w:right w:val="single" w:sz="8"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c>
          <w:tcPr>
            <w:tcW w:w="996" w:type="dxa"/>
            <w:vMerge/>
            <w:tcBorders>
              <w:left w:val="single" w:sz="8" w:space="0" w:color="auto"/>
              <w:right w:val="single" w:sz="8" w:space="0" w:color="auto"/>
            </w:tcBorders>
            <w:vAlign w:val="center"/>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p>
        </w:tc>
      </w:tr>
      <w:tr w:rsidR="009A7D09" w:rsidRPr="009A7D09" w:rsidTr="00E804CE">
        <w:trPr>
          <w:trHeight w:val="217"/>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Tecnologie informatiche</w:t>
            </w:r>
          </w:p>
        </w:tc>
        <w:tc>
          <w:tcPr>
            <w:tcW w:w="1230" w:type="dxa"/>
            <w:tcBorders>
              <w:top w:val="single" w:sz="8" w:space="0" w:color="auto"/>
              <w:left w:val="single" w:sz="4" w:space="0" w:color="auto"/>
              <w:bottom w:val="single" w:sz="8" w:space="0" w:color="auto"/>
              <w:right w:val="single" w:sz="8" w:space="0" w:color="auto"/>
            </w:tcBorders>
          </w:tcPr>
          <w:p w:rsidR="0029640F" w:rsidRDefault="009A7D09" w:rsidP="0029640F">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color w:val="000000"/>
                <w:sz w:val="20"/>
                <w:szCs w:val="20"/>
                <w:lang w:eastAsia="it-IT"/>
              </w:rPr>
              <w:t>34/A</w:t>
            </w:r>
            <w:r w:rsidR="0029640F">
              <w:rPr>
                <w:rFonts w:ascii="Arial Narrow" w:eastAsia="Times New Roman" w:hAnsi="Arial Narrow" w:cs="Arial"/>
                <w:color w:val="000000"/>
                <w:sz w:val="20"/>
                <w:szCs w:val="20"/>
                <w:lang w:eastAsia="it-IT"/>
              </w:rPr>
              <w:t xml:space="preserve"> </w:t>
            </w:r>
            <w:r w:rsidRPr="009A7D09">
              <w:rPr>
                <w:rFonts w:ascii="Arial Narrow" w:eastAsia="Times New Roman" w:hAnsi="Arial Narrow" w:cs="Arial"/>
                <w:sz w:val="20"/>
                <w:szCs w:val="20"/>
                <w:lang w:eastAsia="it-IT"/>
              </w:rPr>
              <w:t>-35/A</w:t>
            </w:r>
          </w:p>
          <w:p w:rsidR="009A7D09" w:rsidRPr="009A7D09" w:rsidRDefault="009A7D09" w:rsidP="0029640F">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color w:val="000000"/>
                <w:sz w:val="20"/>
                <w:szCs w:val="20"/>
                <w:lang w:eastAsia="it-IT"/>
              </w:rPr>
              <w:t>42/A</w:t>
            </w: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29640F" w:rsidP="009A7D09">
            <w:pPr>
              <w:spacing w:after="0" w:line="240" w:lineRule="auto"/>
              <w:jc w:val="center"/>
              <w:rPr>
                <w:rFonts w:ascii="Arial Narrow" w:eastAsia="Times New Roman" w:hAnsi="Arial Narrow" w:cs="Arial"/>
                <w:bCs/>
                <w:sz w:val="20"/>
                <w:szCs w:val="20"/>
                <w:lang w:eastAsia="it-IT"/>
              </w:rPr>
            </w:pPr>
            <w:r>
              <w:rPr>
                <w:rFonts w:ascii="Arial Narrow" w:eastAsia="Times New Roman" w:hAnsi="Arial Narrow" w:cs="Arial"/>
                <w:bCs/>
                <w:sz w:val="20"/>
                <w:szCs w:val="20"/>
                <w:lang w:eastAsia="it-IT"/>
              </w:rPr>
              <w:t xml:space="preserve">A-40 </w:t>
            </w:r>
          </w:p>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bCs/>
                <w:sz w:val="20"/>
                <w:szCs w:val="20"/>
                <w:lang w:eastAsia="it-IT"/>
              </w:rPr>
              <w:t>A-41</w:t>
            </w:r>
          </w:p>
        </w:tc>
        <w:tc>
          <w:tcPr>
            <w:tcW w:w="553"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712" w:type="dxa"/>
            <w:gridSpan w:val="2"/>
            <w:vMerge w:val="restart"/>
            <w:tcBorders>
              <w:top w:val="single" w:sz="8" w:space="0" w:color="auto"/>
              <w:left w:val="single" w:sz="8" w:space="0" w:color="auto"/>
              <w:bottom w:val="single" w:sz="8" w:space="0" w:color="auto"/>
              <w:right w:val="single" w:sz="8" w:space="0" w:color="auto"/>
            </w:tcBorders>
            <w:shd w:val="clear" w:color="auto" w:fill="BFBFBF"/>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 </w:t>
            </w:r>
          </w:p>
        </w:tc>
        <w:tc>
          <w:tcPr>
            <w:tcW w:w="992" w:type="dxa"/>
            <w:gridSpan w:val="2"/>
            <w:vMerge/>
            <w:tcBorders>
              <w:left w:val="single" w:sz="8" w:space="0" w:color="auto"/>
              <w:right w:val="single" w:sz="8" w:space="0" w:color="auto"/>
            </w:tcBorders>
            <w:shd w:val="clear" w:color="auto" w:fill="BFBFBF"/>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1000" w:type="dxa"/>
            <w:gridSpan w:val="2"/>
            <w:vMerge/>
            <w:tcBorders>
              <w:left w:val="single" w:sz="8" w:space="0" w:color="auto"/>
              <w:right w:val="single" w:sz="8" w:space="0" w:color="auto"/>
            </w:tcBorders>
            <w:shd w:val="clear" w:color="auto" w:fill="BFBFBF"/>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996" w:type="dxa"/>
            <w:vMerge/>
            <w:tcBorders>
              <w:left w:val="single" w:sz="8" w:space="0" w:color="auto"/>
              <w:right w:val="single" w:sz="8" w:space="0" w:color="auto"/>
            </w:tcBorders>
            <w:shd w:val="clear" w:color="auto" w:fill="BFBFBF"/>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r>
      <w:tr w:rsidR="009A7D09" w:rsidRPr="009A7D09" w:rsidTr="00E804CE">
        <w:trPr>
          <w:trHeight w:val="159"/>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sz w:val="20"/>
                <w:szCs w:val="20"/>
                <w:lang w:eastAsia="it-IT"/>
              </w:rPr>
              <w:t>30/C – 31/C</w:t>
            </w: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B-16</w:t>
            </w:r>
          </w:p>
        </w:tc>
        <w:tc>
          <w:tcPr>
            <w:tcW w:w="553"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 xml:space="preserve">66* </w:t>
            </w:r>
          </w:p>
        </w:tc>
        <w:tc>
          <w:tcPr>
            <w:tcW w:w="712" w:type="dxa"/>
            <w:gridSpan w:val="2"/>
            <w:vMerge/>
            <w:tcBorders>
              <w:top w:val="single" w:sz="8" w:space="0" w:color="auto"/>
              <w:left w:val="single" w:sz="8" w:space="0" w:color="auto"/>
              <w:bottom w:val="single" w:sz="8" w:space="0" w:color="auto"/>
              <w:right w:val="single" w:sz="8" w:space="0" w:color="auto"/>
            </w:tcBorders>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992" w:type="dxa"/>
            <w:gridSpan w:val="2"/>
            <w:vMerge/>
            <w:tcBorders>
              <w:left w:val="single" w:sz="8" w:space="0" w:color="auto"/>
              <w:right w:val="single" w:sz="8" w:space="0" w:color="auto"/>
            </w:tcBorders>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1000" w:type="dxa"/>
            <w:gridSpan w:val="2"/>
            <w:vMerge/>
            <w:tcBorders>
              <w:left w:val="single" w:sz="8" w:space="0" w:color="auto"/>
              <w:right w:val="single" w:sz="8" w:space="0" w:color="auto"/>
            </w:tcBorders>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996" w:type="dxa"/>
            <w:vMerge/>
            <w:tcBorders>
              <w:left w:val="single" w:sz="8" w:space="0" w:color="auto"/>
              <w:right w:val="single" w:sz="8" w:space="0" w:color="auto"/>
            </w:tcBorders>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r>
      <w:tr w:rsidR="009A7D09" w:rsidRPr="009A7D09" w:rsidTr="00E804CE">
        <w:trPr>
          <w:trHeight w:val="253"/>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e tecnologie applicate ***</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sz w:val="20"/>
                <w:szCs w:val="20"/>
                <w:lang w:eastAsia="it-IT"/>
              </w:rPr>
              <w:t>58/A</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A-51</w:t>
            </w:r>
          </w:p>
        </w:tc>
        <w:tc>
          <w:tcPr>
            <w:tcW w:w="553" w:type="dxa"/>
            <w:tcBorders>
              <w:top w:val="single" w:sz="8" w:space="0" w:color="auto"/>
              <w:left w:val="single" w:sz="8" w:space="0" w:color="auto"/>
              <w:bottom w:val="single" w:sz="8" w:space="0" w:color="auto"/>
              <w:right w:val="single" w:sz="8" w:space="0" w:color="auto"/>
            </w:tcBorders>
            <w:shd w:val="clear" w:color="auto" w:fill="BFBFBF"/>
          </w:tcPr>
          <w:p w:rsidR="009A7D09" w:rsidRPr="009A7D09" w:rsidRDefault="009A7D09" w:rsidP="009A7D09">
            <w:pPr>
              <w:spacing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w:t>
            </w:r>
          </w:p>
        </w:tc>
        <w:tc>
          <w:tcPr>
            <w:tcW w:w="71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992" w:type="dxa"/>
            <w:gridSpan w:val="2"/>
            <w:tcBorders>
              <w:left w:val="single" w:sz="8" w:space="0" w:color="auto"/>
              <w:bottom w:val="single" w:sz="8" w:space="0" w:color="auto"/>
              <w:right w:val="single" w:sz="8" w:space="0" w:color="auto"/>
            </w:tcBorders>
            <w:shd w:val="clear" w:color="auto" w:fill="BFBFBF"/>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1000" w:type="dxa"/>
            <w:gridSpan w:val="2"/>
            <w:tcBorders>
              <w:left w:val="single" w:sz="8" w:space="0" w:color="auto"/>
              <w:bottom w:val="single" w:sz="8" w:space="0" w:color="auto"/>
              <w:right w:val="single" w:sz="8" w:space="0" w:color="auto"/>
            </w:tcBorders>
            <w:shd w:val="clear" w:color="auto" w:fill="BFBFBF"/>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996" w:type="dxa"/>
            <w:tcBorders>
              <w:left w:val="single" w:sz="8" w:space="0" w:color="auto"/>
              <w:bottom w:val="single" w:sz="8" w:space="0" w:color="auto"/>
              <w:right w:val="single" w:sz="8" w:space="0" w:color="auto"/>
            </w:tcBorders>
            <w:shd w:val="clear" w:color="auto" w:fill="BFBFBF"/>
            <w:vAlign w:val="center"/>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r>
      <w:tr w:rsidR="009A7D09" w:rsidRPr="009A7D09" w:rsidTr="00D6309E">
        <w:trPr>
          <w:trHeight w:val="315"/>
        </w:trPr>
        <w:tc>
          <w:tcPr>
            <w:tcW w:w="10135" w:type="dxa"/>
            <w:gridSpan w:val="12"/>
            <w:tcBorders>
              <w:top w:val="single" w:sz="8" w:space="0" w:color="auto"/>
              <w:left w:val="single" w:sz="8" w:space="0" w:color="auto"/>
              <w:bottom w:val="single" w:sz="8" w:space="0" w:color="auto"/>
              <w:right w:val="single" w:sz="8" w:space="0" w:color="auto"/>
            </w:tcBorders>
          </w:tcPr>
          <w:p w:rsidR="009A7D09" w:rsidRPr="009A7D09" w:rsidRDefault="009A7D09" w:rsidP="00490A81">
            <w:pPr>
              <w:spacing w:after="0" w:line="240" w:lineRule="auto"/>
              <w:jc w:val="center"/>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 xml:space="preserve">ARTICOLAZIONE  “PRODUZIONI E TRASFORMAZIONI” </w:t>
            </w:r>
          </w:p>
        </w:tc>
      </w:tr>
      <w:tr w:rsidR="009A7D09" w:rsidRPr="009A7D09" w:rsidTr="00E804CE">
        <w:trPr>
          <w:cantSplit/>
          <w:trHeight w:val="103"/>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 xml:space="preserve">Complementi di matematica      </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47/A</w:t>
            </w:r>
          </w:p>
        </w:tc>
        <w:tc>
          <w:tcPr>
            <w:tcW w:w="837" w:type="dxa"/>
            <w:tcBorders>
              <w:top w:val="single" w:sz="8" w:space="0" w:color="auto"/>
              <w:left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spacing w:val="2"/>
                <w:sz w:val="20"/>
                <w:szCs w:val="20"/>
                <w:lang w:eastAsia="it-IT"/>
              </w:rPr>
            </w:pPr>
            <w:r w:rsidRPr="009A7D09">
              <w:rPr>
                <w:rFonts w:ascii="Arial Narrow" w:eastAsia="Times New Roman" w:hAnsi="Arial Narrow" w:cs="Arial"/>
                <w:bCs/>
                <w:spacing w:val="2"/>
                <w:sz w:val="20"/>
                <w:szCs w:val="20"/>
                <w:lang w:eastAsia="it-IT"/>
              </w:rPr>
              <w:t>A-26;</w:t>
            </w:r>
          </w:p>
          <w:p w:rsidR="009A7D09" w:rsidRPr="009A7D09" w:rsidRDefault="009A7D09" w:rsidP="009A7D09">
            <w:pPr>
              <w:spacing w:after="0" w:line="240" w:lineRule="auto"/>
              <w:jc w:val="center"/>
              <w:rPr>
                <w:rFonts w:ascii="Arial Narrow" w:eastAsia="Times New Roman" w:hAnsi="Arial Narrow" w:cs="Arial"/>
                <w:b/>
                <w:bCs/>
                <w:spacing w:val="2"/>
                <w:sz w:val="20"/>
                <w:szCs w:val="20"/>
                <w:lang w:eastAsia="it-IT"/>
              </w:rPr>
            </w:pPr>
          </w:p>
        </w:tc>
        <w:tc>
          <w:tcPr>
            <w:tcW w:w="1431" w:type="dxa"/>
            <w:gridSpan w:val="5"/>
            <w:vMerge w:val="restart"/>
            <w:tcBorders>
              <w:top w:val="single" w:sz="8" w:space="0" w:color="auto"/>
              <w:left w:val="single" w:sz="8" w:space="0" w:color="auto"/>
              <w:right w:val="single" w:sz="8" w:space="0" w:color="auto"/>
            </w:tcBorders>
            <w:shd w:val="clear" w:color="auto" w:fill="BFBFBF"/>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b/>
                <w:bCs/>
                <w:spacing w:val="2"/>
                <w:sz w:val="20"/>
                <w:szCs w:val="20"/>
                <w:lang w:eastAsia="it-IT"/>
              </w:rPr>
              <w:t> </w:t>
            </w: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33</w:t>
            </w: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33</w:t>
            </w:r>
          </w:p>
        </w:tc>
        <w:tc>
          <w:tcPr>
            <w:tcW w:w="996" w:type="dxa"/>
            <w:tcBorders>
              <w:top w:val="single" w:sz="8" w:space="0" w:color="auto"/>
              <w:left w:val="single" w:sz="8" w:space="0" w:color="auto"/>
              <w:bottom w:val="single" w:sz="8" w:space="0" w:color="auto"/>
              <w:right w:val="single" w:sz="8" w:space="0" w:color="auto"/>
            </w:tcBorders>
            <w:shd w:val="clear" w:color="auto" w:fill="BFBFBF"/>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r>
      <w:tr w:rsidR="009A7D09" w:rsidRPr="009A7D09" w:rsidTr="00E804CE">
        <w:trPr>
          <w:trHeight w:val="155"/>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Produzioni animali</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74/A</w:t>
            </w:r>
          </w:p>
        </w:tc>
        <w:tc>
          <w:tcPr>
            <w:tcW w:w="837" w:type="dxa"/>
            <w:tcBorders>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A-52</w:t>
            </w:r>
          </w:p>
        </w:tc>
        <w:tc>
          <w:tcPr>
            <w:tcW w:w="1431" w:type="dxa"/>
            <w:gridSpan w:val="5"/>
            <w:vMerge/>
            <w:tcBorders>
              <w:left w:val="single" w:sz="8" w:space="0" w:color="auto"/>
              <w:bottom w:val="single" w:sz="8" w:space="0" w:color="auto"/>
              <w:right w:val="single" w:sz="8" w:space="0" w:color="auto"/>
            </w:tcBorders>
            <w:shd w:val="clear" w:color="auto" w:fill="BFBFBF"/>
            <w:vAlign w:val="center"/>
          </w:tcPr>
          <w:p w:rsidR="009A7D09" w:rsidRPr="009A7D09" w:rsidRDefault="009A7D09" w:rsidP="009A7D09">
            <w:pPr>
              <w:spacing w:after="0" w:line="240" w:lineRule="auto"/>
              <w:rPr>
                <w:rFonts w:ascii="Arial Narrow" w:eastAsia="Times New Roman" w:hAnsi="Arial Narrow" w:cs="Arial"/>
                <w:b/>
                <w:bCs/>
                <w:sz w:val="20"/>
                <w:szCs w:val="20"/>
                <w:lang w:eastAsia="it-IT"/>
              </w:rPr>
            </w:pP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996"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66</w:t>
            </w:r>
          </w:p>
        </w:tc>
      </w:tr>
      <w:tr w:rsidR="009A7D09" w:rsidRPr="009A7D09" w:rsidTr="00E804CE">
        <w:trPr>
          <w:trHeight w:val="119"/>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Produzioni vegetali</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58/A</w:t>
            </w:r>
          </w:p>
        </w:tc>
        <w:tc>
          <w:tcPr>
            <w:tcW w:w="837" w:type="dxa"/>
            <w:tcBorders>
              <w:top w:val="single" w:sz="8" w:space="0" w:color="auto"/>
              <w:left w:val="single" w:sz="8" w:space="0" w:color="auto"/>
              <w:right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A-51</w:t>
            </w:r>
          </w:p>
        </w:tc>
        <w:tc>
          <w:tcPr>
            <w:tcW w:w="1431" w:type="dxa"/>
            <w:gridSpan w:val="5"/>
            <w:vMerge w:val="restart"/>
            <w:tcBorders>
              <w:top w:val="single" w:sz="8" w:space="0" w:color="auto"/>
              <w:left w:val="single" w:sz="8" w:space="0" w:color="auto"/>
              <w:right w:val="single" w:sz="8" w:space="0" w:color="auto"/>
            </w:tcBorders>
            <w:shd w:val="clear" w:color="auto" w:fill="BFBFBF"/>
            <w:vAlign w:val="center"/>
          </w:tcPr>
          <w:p w:rsidR="009A7D09" w:rsidRPr="009A7D09" w:rsidRDefault="009A7D09" w:rsidP="009A7D09">
            <w:pPr>
              <w:spacing w:after="0" w:line="240" w:lineRule="auto"/>
              <w:rPr>
                <w:rFonts w:ascii="Arial Narrow" w:eastAsia="Times New Roman" w:hAnsi="Arial Narrow" w:cs="Arial"/>
                <w:b/>
                <w:bCs/>
                <w:sz w:val="20"/>
                <w:szCs w:val="20"/>
                <w:lang w:eastAsia="it-IT"/>
              </w:rPr>
            </w:pP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165</w:t>
            </w: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132</w:t>
            </w:r>
          </w:p>
        </w:tc>
        <w:tc>
          <w:tcPr>
            <w:tcW w:w="99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132</w:t>
            </w:r>
          </w:p>
        </w:tc>
      </w:tr>
      <w:tr w:rsidR="009A7D09" w:rsidRPr="009A7D09" w:rsidTr="00E804CE">
        <w:trPr>
          <w:trHeight w:val="213"/>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Trasformazione dei prodotti</w:t>
            </w:r>
          </w:p>
        </w:tc>
        <w:tc>
          <w:tcPr>
            <w:tcW w:w="1230" w:type="dxa"/>
            <w:tcBorders>
              <w:top w:val="single" w:sz="8" w:space="0" w:color="auto"/>
              <w:left w:val="single" w:sz="4" w:space="0" w:color="auto"/>
              <w:bottom w:val="single" w:sz="8" w:space="0" w:color="auto"/>
              <w:right w:val="single" w:sz="8" w:space="0" w:color="auto"/>
            </w:tcBorders>
          </w:tcPr>
          <w:p w:rsidR="00EE7286" w:rsidRDefault="00EE7286" w:rsidP="009A7D09">
            <w:pPr>
              <w:spacing w:after="0" w:line="240" w:lineRule="auto"/>
              <w:rPr>
                <w:rFonts w:ascii="Arial Narrow" w:eastAsia="Times New Roman" w:hAnsi="Arial Narrow" w:cs="Arial"/>
                <w:sz w:val="20"/>
                <w:szCs w:val="20"/>
                <w:lang w:eastAsia="it-IT"/>
              </w:rPr>
            </w:pPr>
          </w:p>
          <w:p w:rsidR="009A7D09" w:rsidRPr="009A7D09" w:rsidRDefault="009A7D09" w:rsidP="00EE7286">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12/A</w:t>
            </w:r>
            <w:r w:rsidR="00EE7286">
              <w:rPr>
                <w:rFonts w:ascii="Arial Narrow" w:eastAsia="Times New Roman" w:hAnsi="Arial Narrow" w:cs="Arial"/>
                <w:sz w:val="20"/>
                <w:szCs w:val="20"/>
                <w:lang w:eastAsia="it-IT"/>
              </w:rPr>
              <w:t xml:space="preserve"> </w:t>
            </w:r>
            <w:r w:rsidRPr="009A7D09">
              <w:rPr>
                <w:rFonts w:ascii="Arial Narrow" w:eastAsia="Times New Roman" w:hAnsi="Arial Narrow" w:cs="Arial"/>
                <w:sz w:val="20"/>
                <w:szCs w:val="20"/>
                <w:lang w:eastAsia="it-IT"/>
              </w:rPr>
              <w:t>-13/A</w:t>
            </w:r>
            <w:r w:rsidRPr="009A7D09">
              <w:rPr>
                <w:rFonts w:ascii="Arial Narrow" w:eastAsia="Times New Roman" w:hAnsi="Arial Narrow" w:cs="Arial"/>
                <w:color w:val="FF0000"/>
                <w:sz w:val="20"/>
                <w:szCs w:val="20"/>
                <w:lang w:eastAsia="it-IT"/>
              </w:rPr>
              <w:t xml:space="preserve"> </w:t>
            </w:r>
            <w:r w:rsidRPr="009A7D09">
              <w:rPr>
                <w:rFonts w:ascii="Arial Narrow" w:eastAsia="Times New Roman" w:hAnsi="Arial Narrow" w:cs="Arial"/>
                <w:sz w:val="20"/>
                <w:szCs w:val="20"/>
                <w:lang w:eastAsia="it-IT"/>
              </w:rPr>
              <w:t>58/A</w:t>
            </w:r>
          </w:p>
        </w:tc>
        <w:tc>
          <w:tcPr>
            <w:tcW w:w="837" w:type="dxa"/>
            <w:tcBorders>
              <w:left w:val="single" w:sz="8" w:space="0" w:color="auto"/>
              <w:right w:val="single" w:sz="8" w:space="0" w:color="auto"/>
            </w:tcBorders>
            <w:shd w:val="clear" w:color="auto" w:fill="auto"/>
          </w:tcPr>
          <w:p w:rsidR="009A7D09" w:rsidRPr="009A7D09" w:rsidRDefault="00EE7286" w:rsidP="009A7D09">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A-34</w:t>
            </w:r>
          </w:p>
          <w:p w:rsidR="009A7D09" w:rsidRPr="009A7D09" w:rsidRDefault="009A7D09" w:rsidP="00EE7286">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A-51</w:t>
            </w:r>
          </w:p>
        </w:tc>
        <w:tc>
          <w:tcPr>
            <w:tcW w:w="1431" w:type="dxa"/>
            <w:gridSpan w:val="5"/>
            <w:vMerge/>
            <w:tcBorders>
              <w:left w:val="single" w:sz="8" w:space="0" w:color="auto"/>
              <w:right w:val="single" w:sz="8" w:space="0" w:color="auto"/>
            </w:tcBorders>
            <w:shd w:val="clear" w:color="auto" w:fill="BFBFBF"/>
            <w:vAlign w:val="center"/>
          </w:tcPr>
          <w:p w:rsidR="009A7D09" w:rsidRPr="009A7D09" w:rsidRDefault="009A7D09" w:rsidP="009A7D09">
            <w:pPr>
              <w:spacing w:after="0" w:line="240" w:lineRule="auto"/>
              <w:rPr>
                <w:rFonts w:ascii="Arial Narrow" w:eastAsia="Times New Roman" w:hAnsi="Arial Narrow" w:cs="Arial"/>
                <w:b/>
                <w:bCs/>
                <w:sz w:val="20"/>
                <w:szCs w:val="20"/>
                <w:lang w:eastAsia="it-IT"/>
              </w:rPr>
            </w:pP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66</w:t>
            </w: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highlight w:val="yellow"/>
                <w:lang w:eastAsia="it-IT"/>
              </w:rPr>
            </w:pPr>
            <w:r w:rsidRPr="009A7D09">
              <w:rPr>
                <w:rFonts w:ascii="Arial Narrow" w:eastAsia="Times New Roman" w:hAnsi="Arial Narrow" w:cs="Arial"/>
                <w:bCs/>
                <w:sz w:val="20"/>
                <w:szCs w:val="20"/>
                <w:lang w:eastAsia="it-IT"/>
              </w:rPr>
              <w:t>99</w:t>
            </w:r>
          </w:p>
        </w:tc>
        <w:tc>
          <w:tcPr>
            <w:tcW w:w="99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sz w:val="20"/>
                <w:szCs w:val="20"/>
                <w:highlight w:val="yellow"/>
                <w:lang w:eastAsia="it-IT"/>
              </w:rPr>
            </w:pPr>
            <w:r w:rsidRPr="009A7D09">
              <w:rPr>
                <w:rFonts w:ascii="Arial Narrow" w:eastAsia="Times New Roman" w:hAnsi="Arial Narrow" w:cs="Arial"/>
                <w:b/>
                <w:sz w:val="20"/>
                <w:szCs w:val="20"/>
                <w:lang w:eastAsia="it-IT"/>
              </w:rPr>
              <w:t>99</w:t>
            </w:r>
          </w:p>
        </w:tc>
      </w:tr>
      <w:tr w:rsidR="009A7D09" w:rsidRPr="009A7D09" w:rsidTr="00E804CE">
        <w:trPr>
          <w:trHeight w:val="155"/>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Economia, estimo, marketing e legislazione</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58/A</w:t>
            </w:r>
          </w:p>
        </w:tc>
        <w:tc>
          <w:tcPr>
            <w:tcW w:w="837" w:type="dxa"/>
            <w:tcBorders>
              <w:left w:val="single" w:sz="8" w:space="0" w:color="auto"/>
              <w:right w:val="single" w:sz="8" w:space="0" w:color="auto"/>
            </w:tcBorders>
            <w:shd w:val="clear" w:color="auto" w:fill="auto"/>
          </w:tcPr>
          <w:p w:rsidR="009A7D09" w:rsidRPr="009A7D09" w:rsidRDefault="009A7D09" w:rsidP="006301AA">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A-51</w:t>
            </w:r>
          </w:p>
        </w:tc>
        <w:tc>
          <w:tcPr>
            <w:tcW w:w="1431" w:type="dxa"/>
            <w:gridSpan w:val="5"/>
            <w:vMerge/>
            <w:tcBorders>
              <w:left w:val="single" w:sz="8" w:space="0" w:color="auto"/>
              <w:right w:val="single" w:sz="8" w:space="0" w:color="auto"/>
            </w:tcBorders>
            <w:shd w:val="clear" w:color="auto" w:fill="BFBFBF"/>
            <w:vAlign w:val="center"/>
          </w:tcPr>
          <w:p w:rsidR="009A7D09" w:rsidRPr="009A7D09" w:rsidRDefault="009A7D09" w:rsidP="009A7D09">
            <w:pPr>
              <w:spacing w:after="0" w:line="240" w:lineRule="auto"/>
              <w:rPr>
                <w:rFonts w:ascii="Arial Narrow" w:eastAsia="Times New Roman" w:hAnsi="Arial Narrow" w:cs="Arial"/>
                <w:b/>
                <w:bCs/>
                <w:sz w:val="20"/>
                <w:szCs w:val="20"/>
                <w:lang w:eastAsia="it-IT"/>
              </w:rPr>
            </w:pP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66</w:t>
            </w:r>
          </w:p>
        </w:tc>
        <w:tc>
          <w:tcPr>
            <w:tcW w:w="99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99</w:t>
            </w:r>
          </w:p>
        </w:tc>
      </w:tr>
      <w:tr w:rsidR="009A7D09" w:rsidRPr="009A7D09" w:rsidTr="00E804CE">
        <w:trPr>
          <w:trHeight w:val="249"/>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Genio rurale</w:t>
            </w:r>
          </w:p>
        </w:tc>
        <w:tc>
          <w:tcPr>
            <w:tcW w:w="1230" w:type="dxa"/>
            <w:tcBorders>
              <w:top w:val="single" w:sz="8" w:space="0" w:color="auto"/>
              <w:left w:val="single" w:sz="4" w:space="0" w:color="auto"/>
              <w:bottom w:val="single" w:sz="8" w:space="0" w:color="auto"/>
              <w:right w:val="single" w:sz="8" w:space="0" w:color="auto"/>
            </w:tcBorders>
          </w:tcPr>
          <w:p w:rsidR="006301AA" w:rsidRDefault="006301AA"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58/A</w:t>
            </w:r>
          </w:p>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72/A</w:t>
            </w:r>
          </w:p>
        </w:tc>
        <w:tc>
          <w:tcPr>
            <w:tcW w:w="837" w:type="dxa"/>
            <w:tcBorders>
              <w:left w:val="single" w:sz="8" w:space="0" w:color="auto"/>
              <w:right w:val="single" w:sz="8" w:space="0" w:color="auto"/>
            </w:tcBorders>
            <w:shd w:val="clear" w:color="auto" w:fill="auto"/>
          </w:tcPr>
          <w:p w:rsidR="009A7D09" w:rsidRPr="009A7D09" w:rsidRDefault="006301AA" w:rsidP="006301AA">
            <w:pPr>
              <w:spacing w:after="0" w:line="240" w:lineRule="auto"/>
              <w:jc w:val="center"/>
              <w:rPr>
                <w:rFonts w:ascii="Arial Narrow" w:eastAsia="Times New Roman" w:hAnsi="Arial Narrow" w:cs="Arial"/>
                <w:bCs/>
                <w:sz w:val="20"/>
                <w:szCs w:val="20"/>
                <w:lang w:eastAsia="it-IT"/>
              </w:rPr>
            </w:pPr>
            <w:r>
              <w:rPr>
                <w:rFonts w:ascii="Arial Narrow" w:eastAsia="Times New Roman" w:hAnsi="Arial Narrow" w:cs="Arial"/>
                <w:bCs/>
                <w:sz w:val="20"/>
                <w:szCs w:val="20"/>
                <w:lang w:eastAsia="it-IT"/>
              </w:rPr>
              <w:t>A-51</w:t>
            </w:r>
          </w:p>
          <w:p w:rsidR="009A7D09" w:rsidRPr="009A7D09" w:rsidRDefault="009A7D09" w:rsidP="006301AA">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Cs/>
                <w:sz w:val="20"/>
                <w:szCs w:val="20"/>
                <w:lang w:eastAsia="it-IT"/>
              </w:rPr>
              <w:t>A-37</w:t>
            </w:r>
          </w:p>
        </w:tc>
        <w:tc>
          <w:tcPr>
            <w:tcW w:w="1431" w:type="dxa"/>
            <w:gridSpan w:val="5"/>
            <w:vMerge/>
            <w:tcBorders>
              <w:left w:val="single" w:sz="8" w:space="0" w:color="auto"/>
              <w:right w:val="single" w:sz="8" w:space="0" w:color="auto"/>
            </w:tcBorders>
            <w:shd w:val="clear" w:color="auto" w:fill="BFBFBF"/>
            <w:vAlign w:val="center"/>
          </w:tcPr>
          <w:p w:rsidR="009A7D09" w:rsidRPr="009A7D09" w:rsidRDefault="009A7D09" w:rsidP="009A7D09">
            <w:pPr>
              <w:spacing w:after="0" w:line="240" w:lineRule="auto"/>
              <w:rPr>
                <w:rFonts w:ascii="Arial Narrow" w:eastAsia="Times New Roman" w:hAnsi="Arial Narrow" w:cs="Arial"/>
                <w:b/>
                <w:bCs/>
                <w:sz w:val="20"/>
                <w:szCs w:val="20"/>
                <w:lang w:eastAsia="it-IT"/>
              </w:rPr>
            </w:pP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66</w:t>
            </w:r>
          </w:p>
        </w:tc>
        <w:tc>
          <w:tcPr>
            <w:tcW w:w="996" w:type="dxa"/>
            <w:tcBorders>
              <w:top w:val="single" w:sz="8" w:space="0" w:color="auto"/>
              <w:left w:val="single" w:sz="8" w:space="0" w:color="auto"/>
              <w:bottom w:val="single" w:sz="8" w:space="0" w:color="auto"/>
              <w:right w:val="single" w:sz="8" w:space="0" w:color="auto"/>
            </w:tcBorders>
            <w:shd w:val="clear" w:color="auto" w:fill="C0C0C0"/>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r>
      <w:tr w:rsidR="009A7D09" w:rsidRPr="009A7D09" w:rsidTr="00E804CE">
        <w:trPr>
          <w:trHeight w:val="177"/>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Biotecnologie agrarie</w:t>
            </w:r>
          </w:p>
        </w:tc>
        <w:tc>
          <w:tcPr>
            <w:tcW w:w="1230" w:type="dxa"/>
            <w:tcBorders>
              <w:top w:val="single" w:sz="8" w:space="0" w:color="auto"/>
              <w:left w:val="single" w:sz="4" w:space="0" w:color="auto"/>
              <w:bottom w:val="single" w:sz="8" w:space="0" w:color="auto"/>
              <w:right w:val="single" w:sz="8" w:space="0" w:color="auto"/>
            </w:tcBorders>
          </w:tcPr>
          <w:p w:rsidR="006715E4" w:rsidRDefault="006715E4"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58/A</w:t>
            </w:r>
          </w:p>
          <w:p w:rsidR="006715E4" w:rsidRDefault="006715E4"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60/A</w:t>
            </w:r>
          </w:p>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74/A</w:t>
            </w:r>
          </w:p>
        </w:tc>
        <w:tc>
          <w:tcPr>
            <w:tcW w:w="837" w:type="dxa"/>
            <w:tcBorders>
              <w:left w:val="single" w:sz="8" w:space="0" w:color="auto"/>
              <w:right w:val="single" w:sz="8" w:space="0" w:color="auto"/>
            </w:tcBorders>
            <w:shd w:val="clear" w:color="auto" w:fill="auto"/>
          </w:tcPr>
          <w:p w:rsidR="009A7D09" w:rsidRPr="009A7D09" w:rsidRDefault="006715E4" w:rsidP="009A7D09">
            <w:pPr>
              <w:spacing w:after="0" w:line="240" w:lineRule="auto"/>
              <w:jc w:val="center"/>
              <w:rPr>
                <w:rFonts w:ascii="Arial Narrow" w:eastAsia="Times New Roman" w:hAnsi="Arial Narrow" w:cs="Arial"/>
                <w:bCs/>
                <w:sz w:val="20"/>
                <w:szCs w:val="20"/>
                <w:lang w:eastAsia="it-IT"/>
              </w:rPr>
            </w:pPr>
            <w:r>
              <w:rPr>
                <w:rFonts w:ascii="Arial Narrow" w:eastAsia="Times New Roman" w:hAnsi="Arial Narrow" w:cs="Arial"/>
                <w:bCs/>
                <w:sz w:val="20"/>
                <w:szCs w:val="20"/>
                <w:lang w:eastAsia="it-IT"/>
              </w:rPr>
              <w:t>A-51</w:t>
            </w:r>
          </w:p>
          <w:p w:rsidR="009A7D09" w:rsidRPr="009A7D09" w:rsidRDefault="006715E4" w:rsidP="009A7D09">
            <w:pPr>
              <w:spacing w:after="0" w:line="240" w:lineRule="auto"/>
              <w:jc w:val="center"/>
              <w:rPr>
                <w:rFonts w:ascii="Arial Narrow" w:eastAsia="Times New Roman" w:hAnsi="Arial Narrow" w:cs="Arial"/>
                <w:bCs/>
                <w:sz w:val="20"/>
                <w:szCs w:val="20"/>
                <w:lang w:eastAsia="it-IT"/>
              </w:rPr>
            </w:pPr>
            <w:r>
              <w:rPr>
                <w:rFonts w:ascii="Arial Narrow" w:eastAsia="Times New Roman" w:hAnsi="Arial Narrow" w:cs="Arial"/>
                <w:bCs/>
                <w:sz w:val="20"/>
                <w:szCs w:val="20"/>
                <w:lang w:eastAsia="it-IT"/>
              </w:rPr>
              <w:t>A-50</w:t>
            </w:r>
          </w:p>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Cs/>
                <w:sz w:val="20"/>
                <w:szCs w:val="20"/>
                <w:lang w:eastAsia="it-IT"/>
              </w:rPr>
              <w:t>A-52</w:t>
            </w:r>
          </w:p>
        </w:tc>
        <w:tc>
          <w:tcPr>
            <w:tcW w:w="2423" w:type="dxa"/>
            <w:gridSpan w:val="7"/>
            <w:tcBorders>
              <w:left w:val="single" w:sz="8" w:space="0" w:color="auto"/>
              <w:right w:val="single" w:sz="8" w:space="0" w:color="auto"/>
            </w:tcBorders>
            <w:shd w:val="clear" w:color="auto"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66</w:t>
            </w:r>
          </w:p>
        </w:tc>
        <w:tc>
          <w:tcPr>
            <w:tcW w:w="99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99</w:t>
            </w:r>
          </w:p>
        </w:tc>
      </w:tr>
      <w:tr w:rsidR="009A7D09" w:rsidRPr="009A7D09" w:rsidTr="00E804CE">
        <w:trPr>
          <w:trHeight w:val="119"/>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Gestione dell’ambiente e del territorio</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58/A</w:t>
            </w:r>
          </w:p>
        </w:tc>
        <w:tc>
          <w:tcPr>
            <w:tcW w:w="837" w:type="dxa"/>
            <w:tcBorders>
              <w:left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A-51</w:t>
            </w:r>
          </w:p>
        </w:tc>
        <w:tc>
          <w:tcPr>
            <w:tcW w:w="3412" w:type="dxa"/>
            <w:gridSpan w:val="8"/>
            <w:tcBorders>
              <w:left w:val="single" w:sz="8" w:space="0" w:color="auto"/>
              <w:right w:val="single" w:sz="8" w:space="0" w:color="auto"/>
            </w:tcBorders>
            <w:shd w:val="clear" w:color="auto"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99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66</w:t>
            </w:r>
          </w:p>
        </w:tc>
      </w:tr>
      <w:tr w:rsidR="009A7D09" w:rsidRPr="009A7D09" w:rsidTr="00E804CE">
        <w:trPr>
          <w:trHeight w:val="237"/>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1230" w:type="dxa"/>
            <w:tcBorders>
              <w:top w:val="single" w:sz="8" w:space="0" w:color="auto"/>
              <w:left w:val="single" w:sz="4" w:space="0" w:color="auto"/>
              <w:bottom w:val="single" w:sz="8" w:space="0" w:color="auto"/>
              <w:right w:val="single" w:sz="8" w:space="0" w:color="auto"/>
            </w:tcBorders>
          </w:tcPr>
          <w:p w:rsidR="00005BCD"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5/C </w:t>
            </w:r>
          </w:p>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24/C </w:t>
            </w:r>
          </w:p>
        </w:tc>
        <w:tc>
          <w:tcPr>
            <w:tcW w:w="837"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r w:rsidRPr="009A7D09">
              <w:rPr>
                <w:rFonts w:ascii="Arial Narrow" w:eastAsia="Times New Roman" w:hAnsi="Arial Narrow" w:cs="Arial"/>
                <w:bCs/>
                <w:i/>
                <w:sz w:val="20"/>
                <w:szCs w:val="20"/>
                <w:lang w:eastAsia="it-IT"/>
              </w:rPr>
              <w:t>B-11</w:t>
            </w:r>
          </w:p>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r w:rsidRPr="009A7D09">
              <w:rPr>
                <w:rFonts w:ascii="Arial Narrow" w:eastAsia="Times New Roman" w:hAnsi="Arial Narrow" w:cs="Arial"/>
                <w:bCs/>
                <w:i/>
                <w:sz w:val="20"/>
                <w:szCs w:val="20"/>
                <w:lang w:eastAsia="it-IT"/>
              </w:rPr>
              <w:t>B-12</w:t>
            </w:r>
          </w:p>
        </w:tc>
        <w:tc>
          <w:tcPr>
            <w:tcW w:w="1431" w:type="dxa"/>
            <w:gridSpan w:val="5"/>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p>
        </w:tc>
        <w:tc>
          <w:tcPr>
            <w:tcW w:w="1981" w:type="dxa"/>
            <w:gridSpan w:val="3"/>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r w:rsidRPr="009A7D09">
              <w:rPr>
                <w:rFonts w:ascii="Arial Narrow" w:eastAsia="Times New Roman" w:hAnsi="Arial Narrow" w:cs="Arial"/>
                <w:bCs/>
                <w:i/>
                <w:sz w:val="20"/>
                <w:szCs w:val="20"/>
                <w:lang w:eastAsia="it-IT"/>
              </w:rPr>
              <w:t>264              297                        561*</w:t>
            </w:r>
          </w:p>
        </w:tc>
        <w:tc>
          <w:tcPr>
            <w:tcW w:w="99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bCs/>
                <w:i/>
                <w:sz w:val="20"/>
                <w:szCs w:val="20"/>
                <w:lang w:eastAsia="it-IT"/>
              </w:rPr>
            </w:pPr>
            <w:r w:rsidRPr="009A7D09">
              <w:rPr>
                <w:rFonts w:ascii="Arial Narrow" w:eastAsia="Times New Roman" w:hAnsi="Arial Narrow" w:cs="Arial"/>
                <w:b/>
                <w:bCs/>
                <w:i/>
                <w:sz w:val="20"/>
                <w:szCs w:val="20"/>
                <w:lang w:eastAsia="it-IT"/>
              </w:rPr>
              <w:t>330</w:t>
            </w:r>
          </w:p>
        </w:tc>
      </w:tr>
      <w:tr w:rsidR="009A7D09" w:rsidRPr="009A7D09" w:rsidTr="00D6309E">
        <w:trPr>
          <w:trHeight w:val="421"/>
        </w:trPr>
        <w:tc>
          <w:tcPr>
            <w:tcW w:w="10135" w:type="dxa"/>
            <w:gridSpan w:val="12"/>
            <w:tcBorders>
              <w:top w:val="single" w:sz="8" w:space="0" w:color="auto"/>
              <w:left w:val="single" w:sz="8" w:space="0" w:color="auto"/>
              <w:bottom w:val="single" w:sz="8" w:space="0" w:color="auto"/>
              <w:right w:val="single" w:sz="8" w:space="0" w:color="auto"/>
            </w:tcBorders>
          </w:tcPr>
          <w:p w:rsidR="009A7D09" w:rsidRPr="009A7D09" w:rsidRDefault="009A7D09" w:rsidP="00490A81">
            <w:pPr>
              <w:spacing w:after="0" w:line="240" w:lineRule="auto"/>
              <w:jc w:val="center"/>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ARTICOLAZIONE “GESTIONE DELL’AMBIENTE E DEL TERRITORIO”</w:t>
            </w:r>
          </w:p>
        </w:tc>
      </w:tr>
      <w:tr w:rsidR="009A7D09" w:rsidRPr="009A7D09" w:rsidTr="00E804CE">
        <w:trPr>
          <w:cantSplit/>
          <w:trHeight w:val="103"/>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 xml:space="preserve">Complementi di matematica      </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47/A</w:t>
            </w:r>
          </w:p>
        </w:tc>
        <w:tc>
          <w:tcPr>
            <w:tcW w:w="837" w:type="dxa"/>
            <w:tcBorders>
              <w:top w:val="single" w:sz="8" w:space="0" w:color="auto"/>
              <w:left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bCs/>
                <w:spacing w:val="2"/>
                <w:sz w:val="20"/>
                <w:szCs w:val="20"/>
                <w:lang w:eastAsia="it-IT"/>
              </w:rPr>
            </w:pPr>
            <w:r w:rsidRPr="009A7D09">
              <w:rPr>
                <w:rFonts w:ascii="Arial Narrow" w:eastAsia="Times New Roman" w:hAnsi="Arial Narrow" w:cs="Arial"/>
                <w:bCs/>
                <w:spacing w:val="2"/>
                <w:sz w:val="20"/>
                <w:szCs w:val="20"/>
                <w:lang w:eastAsia="it-IT"/>
              </w:rPr>
              <w:t>A-26</w:t>
            </w:r>
          </w:p>
        </w:tc>
        <w:tc>
          <w:tcPr>
            <w:tcW w:w="1431" w:type="dxa"/>
            <w:gridSpan w:val="5"/>
            <w:vMerge w:val="restart"/>
            <w:tcBorders>
              <w:top w:val="single" w:sz="8" w:space="0" w:color="auto"/>
              <w:left w:val="single" w:sz="8" w:space="0" w:color="auto"/>
              <w:right w:val="single" w:sz="8" w:space="0" w:color="auto"/>
            </w:tcBorders>
            <w:shd w:val="clear" w:color="auto" w:fill="BFBFBF"/>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b/>
                <w:bCs/>
                <w:spacing w:val="2"/>
                <w:sz w:val="20"/>
                <w:szCs w:val="20"/>
                <w:lang w:eastAsia="it-IT"/>
              </w:rPr>
              <w:t> </w:t>
            </w: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33</w:t>
            </w: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33</w:t>
            </w:r>
          </w:p>
        </w:tc>
        <w:tc>
          <w:tcPr>
            <w:tcW w:w="996" w:type="dxa"/>
            <w:tcBorders>
              <w:top w:val="single" w:sz="8" w:space="0" w:color="auto"/>
              <w:left w:val="single" w:sz="8" w:space="0" w:color="auto"/>
              <w:bottom w:val="single" w:sz="8" w:space="0" w:color="auto"/>
              <w:right w:val="single" w:sz="8" w:space="0" w:color="auto"/>
            </w:tcBorders>
            <w:shd w:val="clear" w:color="auto" w:fill="BFBFBF"/>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r>
      <w:tr w:rsidR="009A7D09" w:rsidRPr="009A7D09" w:rsidTr="00E804CE">
        <w:trPr>
          <w:trHeight w:val="155"/>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Produzioni animali</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74/A</w:t>
            </w:r>
          </w:p>
        </w:tc>
        <w:tc>
          <w:tcPr>
            <w:tcW w:w="837" w:type="dxa"/>
            <w:tcBorders>
              <w:left w:val="single" w:sz="8" w:space="0" w:color="auto"/>
              <w:bottom w:val="single" w:sz="8" w:space="0" w:color="auto"/>
              <w:right w:val="single" w:sz="8" w:space="0" w:color="auto"/>
            </w:tcBorders>
            <w:shd w:val="clear" w:color="auto" w:fill="auto"/>
          </w:tcPr>
          <w:p w:rsidR="009A7D09" w:rsidRPr="009A7D09" w:rsidRDefault="009A7D09" w:rsidP="00CF2CA1">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A-52</w:t>
            </w:r>
          </w:p>
        </w:tc>
        <w:tc>
          <w:tcPr>
            <w:tcW w:w="1431" w:type="dxa"/>
            <w:gridSpan w:val="5"/>
            <w:vMerge/>
            <w:tcBorders>
              <w:left w:val="single" w:sz="8" w:space="0" w:color="auto"/>
              <w:bottom w:val="single" w:sz="8" w:space="0" w:color="auto"/>
              <w:right w:val="single" w:sz="8" w:space="0" w:color="auto"/>
            </w:tcBorders>
            <w:shd w:val="clear" w:color="auto" w:fill="BFBFBF"/>
            <w:vAlign w:val="center"/>
          </w:tcPr>
          <w:p w:rsidR="009A7D09" w:rsidRPr="009A7D09" w:rsidRDefault="009A7D09" w:rsidP="009A7D09">
            <w:pPr>
              <w:spacing w:after="0" w:line="240" w:lineRule="auto"/>
              <w:rPr>
                <w:rFonts w:ascii="Arial Narrow" w:eastAsia="Times New Roman" w:hAnsi="Arial Narrow" w:cs="Arial"/>
                <w:b/>
                <w:bCs/>
                <w:sz w:val="20"/>
                <w:szCs w:val="20"/>
                <w:lang w:eastAsia="it-IT"/>
              </w:rPr>
            </w:pP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996"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66</w:t>
            </w:r>
          </w:p>
        </w:tc>
      </w:tr>
      <w:tr w:rsidR="009A7D09" w:rsidRPr="009A7D09" w:rsidTr="00E804CE">
        <w:trPr>
          <w:trHeight w:val="173"/>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Produzioni vegetali</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58/A</w:t>
            </w:r>
          </w:p>
        </w:tc>
        <w:tc>
          <w:tcPr>
            <w:tcW w:w="837" w:type="dxa"/>
            <w:tcBorders>
              <w:top w:val="single" w:sz="8" w:space="0" w:color="auto"/>
              <w:left w:val="single" w:sz="8" w:space="0" w:color="auto"/>
              <w:right w:val="single" w:sz="8" w:space="0" w:color="auto"/>
            </w:tcBorders>
            <w:shd w:val="clear" w:color="auto" w:fill="auto"/>
          </w:tcPr>
          <w:p w:rsidR="009A7D09" w:rsidRPr="009A7D09" w:rsidRDefault="009A7D09" w:rsidP="00CF2CA1">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A-51</w:t>
            </w:r>
          </w:p>
        </w:tc>
        <w:tc>
          <w:tcPr>
            <w:tcW w:w="1431" w:type="dxa"/>
            <w:gridSpan w:val="5"/>
            <w:vMerge w:val="restart"/>
            <w:tcBorders>
              <w:top w:val="single" w:sz="8" w:space="0" w:color="auto"/>
              <w:left w:val="single" w:sz="8" w:space="0" w:color="auto"/>
              <w:right w:val="single" w:sz="8" w:space="0" w:color="auto"/>
            </w:tcBorders>
            <w:shd w:val="clear" w:color="auto" w:fill="BFBFBF"/>
            <w:vAlign w:val="center"/>
          </w:tcPr>
          <w:p w:rsidR="009A7D09" w:rsidRPr="009A7D09" w:rsidRDefault="009A7D09" w:rsidP="009A7D09">
            <w:pPr>
              <w:spacing w:after="0" w:line="240" w:lineRule="auto"/>
              <w:rPr>
                <w:rFonts w:ascii="Arial Narrow" w:eastAsia="Times New Roman" w:hAnsi="Arial Narrow" w:cs="Arial"/>
                <w:b/>
                <w:bCs/>
                <w:sz w:val="20"/>
                <w:szCs w:val="20"/>
                <w:lang w:eastAsia="it-IT"/>
              </w:rPr>
            </w:pP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165</w:t>
            </w: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132</w:t>
            </w:r>
          </w:p>
        </w:tc>
        <w:tc>
          <w:tcPr>
            <w:tcW w:w="99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132</w:t>
            </w:r>
          </w:p>
        </w:tc>
      </w:tr>
      <w:tr w:rsidR="009A7D09" w:rsidRPr="009A7D09" w:rsidTr="00E804CE">
        <w:trPr>
          <w:trHeight w:val="267"/>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Trasformazione dei prodotti</w:t>
            </w:r>
          </w:p>
        </w:tc>
        <w:tc>
          <w:tcPr>
            <w:tcW w:w="1230" w:type="dxa"/>
            <w:tcBorders>
              <w:top w:val="single" w:sz="8" w:space="0" w:color="auto"/>
              <w:left w:val="single" w:sz="4" w:space="0" w:color="auto"/>
              <w:bottom w:val="single" w:sz="8" w:space="0" w:color="auto"/>
              <w:right w:val="single" w:sz="8" w:space="0" w:color="auto"/>
            </w:tcBorders>
          </w:tcPr>
          <w:p w:rsidR="00CF2CA1" w:rsidRDefault="00CF2CA1" w:rsidP="009A7D09">
            <w:pPr>
              <w:spacing w:after="0" w:line="240" w:lineRule="auto"/>
              <w:rPr>
                <w:rFonts w:ascii="Arial Narrow" w:eastAsia="Times New Roman" w:hAnsi="Arial Narrow" w:cs="Arial"/>
                <w:sz w:val="20"/>
                <w:szCs w:val="20"/>
                <w:lang w:eastAsia="it-IT"/>
              </w:rPr>
            </w:pPr>
          </w:p>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12/A-13/A</w:t>
            </w:r>
            <w:r w:rsidR="00CF2CA1">
              <w:rPr>
                <w:rFonts w:ascii="Arial Narrow" w:eastAsia="Times New Roman" w:hAnsi="Arial Narrow" w:cs="Arial"/>
                <w:color w:val="FF0000"/>
                <w:sz w:val="20"/>
                <w:szCs w:val="20"/>
                <w:lang w:eastAsia="it-IT"/>
              </w:rPr>
              <w:t xml:space="preserve"> </w:t>
            </w:r>
            <w:r w:rsidRPr="009A7D09">
              <w:rPr>
                <w:rFonts w:ascii="Arial Narrow" w:eastAsia="Times New Roman" w:hAnsi="Arial Narrow" w:cs="Arial"/>
                <w:sz w:val="20"/>
                <w:szCs w:val="20"/>
                <w:lang w:eastAsia="it-IT"/>
              </w:rPr>
              <w:t>58/A</w:t>
            </w:r>
          </w:p>
        </w:tc>
        <w:tc>
          <w:tcPr>
            <w:tcW w:w="837" w:type="dxa"/>
            <w:tcBorders>
              <w:left w:val="single" w:sz="8" w:space="0" w:color="auto"/>
              <w:right w:val="single" w:sz="8" w:space="0" w:color="auto"/>
            </w:tcBorders>
            <w:shd w:val="clear" w:color="auto" w:fill="auto"/>
          </w:tcPr>
          <w:p w:rsidR="009A7D09" w:rsidRPr="009A7D09" w:rsidRDefault="00CF2CA1" w:rsidP="009A7D09">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A-34</w:t>
            </w:r>
          </w:p>
          <w:p w:rsidR="009A7D09" w:rsidRPr="009A7D09" w:rsidRDefault="009A7D09" w:rsidP="00CF2CA1">
            <w:pPr>
              <w:spacing w:after="0" w:line="240" w:lineRule="auto"/>
              <w:jc w:val="center"/>
              <w:rPr>
                <w:rFonts w:ascii="Arial Narrow" w:eastAsia="Times New Roman" w:hAnsi="Arial Narrow" w:cs="Arial"/>
                <w:b/>
                <w:bCs/>
                <w:spacing w:val="2"/>
                <w:sz w:val="20"/>
                <w:szCs w:val="20"/>
                <w:lang w:eastAsia="it-IT"/>
              </w:rPr>
            </w:pPr>
            <w:r w:rsidRPr="009A7D09">
              <w:rPr>
                <w:rFonts w:ascii="Arial Narrow" w:eastAsia="Times New Roman" w:hAnsi="Arial Narrow" w:cs="Arial"/>
                <w:bCs/>
                <w:sz w:val="20"/>
                <w:szCs w:val="20"/>
                <w:lang w:eastAsia="it-IT"/>
              </w:rPr>
              <w:t>A-51</w:t>
            </w:r>
          </w:p>
        </w:tc>
        <w:tc>
          <w:tcPr>
            <w:tcW w:w="1431" w:type="dxa"/>
            <w:gridSpan w:val="5"/>
            <w:vMerge/>
            <w:tcBorders>
              <w:left w:val="single" w:sz="8" w:space="0" w:color="auto"/>
              <w:right w:val="single" w:sz="8" w:space="0" w:color="auto"/>
            </w:tcBorders>
            <w:shd w:val="clear" w:color="auto" w:fill="BFBFBF"/>
            <w:vAlign w:val="center"/>
          </w:tcPr>
          <w:p w:rsidR="009A7D09" w:rsidRPr="009A7D09" w:rsidRDefault="009A7D09" w:rsidP="009A7D09">
            <w:pPr>
              <w:spacing w:after="0" w:line="240" w:lineRule="auto"/>
              <w:rPr>
                <w:rFonts w:ascii="Arial Narrow" w:eastAsia="Times New Roman" w:hAnsi="Arial Narrow" w:cs="Arial"/>
                <w:b/>
                <w:bCs/>
                <w:spacing w:val="2"/>
                <w:sz w:val="20"/>
                <w:szCs w:val="20"/>
                <w:lang w:eastAsia="it-IT"/>
              </w:rPr>
            </w:pP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66</w:t>
            </w: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highlight w:val="yellow"/>
                <w:lang w:eastAsia="it-IT"/>
              </w:rPr>
            </w:pPr>
            <w:r w:rsidRPr="009A7D09">
              <w:rPr>
                <w:rFonts w:ascii="Arial Narrow" w:eastAsia="Times New Roman" w:hAnsi="Arial Narrow" w:cs="Arial"/>
                <w:bCs/>
                <w:sz w:val="20"/>
                <w:szCs w:val="20"/>
                <w:lang w:eastAsia="it-IT"/>
              </w:rPr>
              <w:t>66</w:t>
            </w:r>
          </w:p>
        </w:tc>
        <w:tc>
          <w:tcPr>
            <w:tcW w:w="99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sz w:val="20"/>
                <w:szCs w:val="20"/>
                <w:highlight w:val="yellow"/>
                <w:lang w:eastAsia="it-IT"/>
              </w:rPr>
            </w:pPr>
            <w:r w:rsidRPr="009A7D09">
              <w:rPr>
                <w:rFonts w:ascii="Arial Narrow" w:eastAsia="Times New Roman" w:hAnsi="Arial Narrow" w:cs="Arial"/>
                <w:b/>
                <w:sz w:val="20"/>
                <w:szCs w:val="20"/>
                <w:lang w:eastAsia="it-IT"/>
              </w:rPr>
              <w:t>66</w:t>
            </w:r>
          </w:p>
        </w:tc>
      </w:tr>
      <w:tr w:rsidR="009A7D09" w:rsidRPr="009A7D09" w:rsidTr="00E804CE">
        <w:trPr>
          <w:trHeight w:val="258"/>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Genio rurale</w:t>
            </w:r>
          </w:p>
        </w:tc>
        <w:tc>
          <w:tcPr>
            <w:tcW w:w="1230" w:type="dxa"/>
            <w:tcBorders>
              <w:top w:val="single" w:sz="8" w:space="0" w:color="auto"/>
              <w:left w:val="single" w:sz="4" w:space="0" w:color="auto"/>
              <w:bottom w:val="single" w:sz="8" w:space="0" w:color="auto"/>
              <w:right w:val="single" w:sz="8" w:space="0" w:color="auto"/>
            </w:tcBorders>
          </w:tcPr>
          <w:p w:rsidR="00B56535" w:rsidRDefault="00B56535"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72/A </w:t>
            </w:r>
          </w:p>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58/A</w:t>
            </w:r>
          </w:p>
        </w:tc>
        <w:tc>
          <w:tcPr>
            <w:tcW w:w="837" w:type="dxa"/>
            <w:tcBorders>
              <w:left w:val="single" w:sz="8" w:space="0" w:color="auto"/>
              <w:right w:val="single" w:sz="8" w:space="0" w:color="auto"/>
            </w:tcBorders>
            <w:shd w:val="clear" w:color="auto" w:fill="auto"/>
          </w:tcPr>
          <w:p w:rsidR="009A7D09" w:rsidRPr="009A7D09" w:rsidRDefault="009A7D09" w:rsidP="000F2410">
            <w:pPr>
              <w:spacing w:after="0" w:line="240" w:lineRule="auto"/>
              <w:jc w:val="center"/>
              <w:rPr>
                <w:rFonts w:ascii="Arial Narrow" w:eastAsia="Times New Roman" w:hAnsi="Arial Narrow" w:cs="Arial"/>
                <w:bCs/>
                <w:spacing w:val="2"/>
                <w:sz w:val="20"/>
                <w:szCs w:val="20"/>
                <w:lang w:eastAsia="it-IT"/>
              </w:rPr>
            </w:pPr>
            <w:r w:rsidRPr="009A7D09">
              <w:rPr>
                <w:rFonts w:ascii="Arial Narrow" w:eastAsia="Times New Roman" w:hAnsi="Arial Narrow" w:cs="Arial"/>
                <w:bCs/>
                <w:spacing w:val="2"/>
                <w:sz w:val="20"/>
                <w:szCs w:val="20"/>
                <w:lang w:eastAsia="it-IT"/>
              </w:rPr>
              <w:t>A-37;</w:t>
            </w:r>
          </w:p>
          <w:p w:rsidR="009A7D09" w:rsidRPr="009A7D09" w:rsidRDefault="009A7D09" w:rsidP="000F2410">
            <w:pPr>
              <w:spacing w:after="0" w:line="240" w:lineRule="auto"/>
              <w:jc w:val="center"/>
              <w:rPr>
                <w:rFonts w:ascii="Arial Narrow" w:eastAsia="Times New Roman" w:hAnsi="Arial Narrow" w:cs="Arial"/>
                <w:bCs/>
                <w:spacing w:val="2"/>
                <w:sz w:val="20"/>
                <w:szCs w:val="20"/>
                <w:lang w:eastAsia="it-IT"/>
              </w:rPr>
            </w:pPr>
            <w:r w:rsidRPr="009A7D09">
              <w:rPr>
                <w:rFonts w:ascii="Arial Narrow" w:eastAsia="Times New Roman" w:hAnsi="Arial Narrow" w:cs="Arial"/>
                <w:bCs/>
                <w:spacing w:val="2"/>
                <w:sz w:val="20"/>
                <w:szCs w:val="20"/>
                <w:lang w:eastAsia="it-IT"/>
              </w:rPr>
              <w:t>A-51</w:t>
            </w:r>
          </w:p>
        </w:tc>
        <w:tc>
          <w:tcPr>
            <w:tcW w:w="1431" w:type="dxa"/>
            <w:gridSpan w:val="5"/>
            <w:vMerge/>
            <w:tcBorders>
              <w:left w:val="single" w:sz="8" w:space="0" w:color="auto"/>
              <w:right w:val="single" w:sz="8" w:space="0" w:color="auto"/>
            </w:tcBorders>
            <w:shd w:val="clear" w:color="auto" w:fill="BFBFBF"/>
            <w:vAlign w:val="center"/>
          </w:tcPr>
          <w:p w:rsidR="009A7D09" w:rsidRPr="009A7D09" w:rsidRDefault="009A7D09" w:rsidP="009A7D09">
            <w:pPr>
              <w:spacing w:after="0" w:line="240" w:lineRule="auto"/>
              <w:rPr>
                <w:rFonts w:ascii="Arial Narrow" w:eastAsia="Times New Roman" w:hAnsi="Arial Narrow" w:cs="Arial"/>
                <w:b/>
                <w:bCs/>
                <w:spacing w:val="2"/>
                <w:sz w:val="20"/>
                <w:szCs w:val="20"/>
                <w:lang w:eastAsia="it-IT"/>
              </w:rPr>
            </w:pP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66</w:t>
            </w: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66</w:t>
            </w:r>
          </w:p>
        </w:tc>
        <w:tc>
          <w:tcPr>
            <w:tcW w:w="99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66</w:t>
            </w:r>
          </w:p>
        </w:tc>
      </w:tr>
      <w:tr w:rsidR="009A7D09" w:rsidRPr="009A7D09" w:rsidTr="00E804CE">
        <w:trPr>
          <w:trHeight w:val="157"/>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Economia, estimo, marketing e legislazione</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58/A</w:t>
            </w:r>
          </w:p>
        </w:tc>
        <w:tc>
          <w:tcPr>
            <w:tcW w:w="837" w:type="dxa"/>
            <w:tcBorders>
              <w:left w:val="single" w:sz="8" w:space="0" w:color="auto"/>
              <w:right w:val="single" w:sz="8" w:space="0" w:color="auto"/>
            </w:tcBorders>
            <w:shd w:val="clear" w:color="auto" w:fill="auto"/>
          </w:tcPr>
          <w:p w:rsidR="009A7D09" w:rsidRPr="009A7D09" w:rsidRDefault="009A7D09" w:rsidP="000F2410">
            <w:pPr>
              <w:spacing w:after="0" w:line="240" w:lineRule="auto"/>
              <w:jc w:val="center"/>
              <w:rPr>
                <w:rFonts w:ascii="Arial Narrow" w:eastAsia="Times New Roman" w:hAnsi="Arial Narrow" w:cs="Arial"/>
                <w:bCs/>
                <w:spacing w:val="2"/>
                <w:sz w:val="20"/>
                <w:szCs w:val="20"/>
                <w:lang w:eastAsia="it-IT"/>
              </w:rPr>
            </w:pPr>
            <w:r w:rsidRPr="009A7D09">
              <w:rPr>
                <w:rFonts w:ascii="Arial Narrow" w:eastAsia="Times New Roman" w:hAnsi="Arial Narrow" w:cs="Arial"/>
                <w:bCs/>
                <w:spacing w:val="2"/>
                <w:sz w:val="20"/>
                <w:szCs w:val="20"/>
                <w:lang w:eastAsia="it-IT"/>
              </w:rPr>
              <w:t>A-51</w:t>
            </w:r>
          </w:p>
        </w:tc>
        <w:tc>
          <w:tcPr>
            <w:tcW w:w="1431" w:type="dxa"/>
            <w:gridSpan w:val="5"/>
            <w:vMerge/>
            <w:tcBorders>
              <w:left w:val="single" w:sz="8" w:space="0" w:color="auto"/>
              <w:right w:val="single" w:sz="8" w:space="0" w:color="auto"/>
            </w:tcBorders>
            <w:shd w:val="clear" w:color="auto" w:fill="BFBFBF"/>
            <w:vAlign w:val="center"/>
          </w:tcPr>
          <w:p w:rsidR="009A7D09" w:rsidRPr="009A7D09" w:rsidRDefault="009A7D09" w:rsidP="009A7D09">
            <w:pPr>
              <w:spacing w:after="0" w:line="240" w:lineRule="auto"/>
              <w:rPr>
                <w:rFonts w:ascii="Arial Narrow" w:eastAsia="Times New Roman" w:hAnsi="Arial Narrow" w:cs="Arial"/>
                <w:b/>
                <w:bCs/>
                <w:spacing w:val="2"/>
                <w:sz w:val="20"/>
                <w:szCs w:val="20"/>
                <w:lang w:eastAsia="it-IT"/>
              </w:rPr>
            </w:pP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66</w:t>
            </w: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99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99</w:t>
            </w:r>
          </w:p>
        </w:tc>
      </w:tr>
      <w:tr w:rsidR="009A7D09" w:rsidRPr="009A7D09" w:rsidTr="00E804CE">
        <w:trPr>
          <w:trHeight w:val="251"/>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Gestione dell’ambiente e del territorio</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58/A</w:t>
            </w:r>
          </w:p>
        </w:tc>
        <w:tc>
          <w:tcPr>
            <w:tcW w:w="837" w:type="dxa"/>
            <w:tcBorders>
              <w:left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A-51</w:t>
            </w:r>
          </w:p>
        </w:tc>
        <w:tc>
          <w:tcPr>
            <w:tcW w:w="3412" w:type="dxa"/>
            <w:gridSpan w:val="8"/>
            <w:tcBorders>
              <w:left w:val="single" w:sz="8" w:space="0" w:color="auto"/>
              <w:right w:val="single" w:sz="8" w:space="0" w:color="auto"/>
            </w:tcBorders>
            <w:shd w:val="clear" w:color="auto" w:fill="BFBFBF"/>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p>
        </w:tc>
        <w:tc>
          <w:tcPr>
            <w:tcW w:w="99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132</w:t>
            </w:r>
          </w:p>
        </w:tc>
      </w:tr>
      <w:tr w:rsidR="009A7D09" w:rsidRPr="009A7D09" w:rsidTr="00E804CE">
        <w:trPr>
          <w:trHeight w:val="544"/>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Biotecnologie agrarie</w:t>
            </w:r>
          </w:p>
        </w:tc>
        <w:tc>
          <w:tcPr>
            <w:tcW w:w="1230" w:type="dxa"/>
            <w:tcBorders>
              <w:top w:val="single" w:sz="8" w:space="0" w:color="auto"/>
              <w:left w:val="single" w:sz="4" w:space="0" w:color="auto"/>
              <w:bottom w:val="single" w:sz="8" w:space="0" w:color="auto"/>
              <w:right w:val="single" w:sz="8" w:space="0" w:color="auto"/>
            </w:tcBorders>
          </w:tcPr>
          <w:p w:rsidR="000F2410"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sz w:val="20"/>
                <w:szCs w:val="20"/>
                <w:lang w:eastAsia="it-IT"/>
              </w:rPr>
              <w:t>58/A</w:t>
            </w:r>
          </w:p>
          <w:p w:rsidR="000F2410" w:rsidRDefault="000F2410"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60/A</w:t>
            </w:r>
          </w:p>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74/A</w:t>
            </w:r>
          </w:p>
        </w:tc>
        <w:tc>
          <w:tcPr>
            <w:tcW w:w="837" w:type="dxa"/>
            <w:tcBorders>
              <w:left w:val="single" w:sz="8" w:space="0" w:color="auto"/>
              <w:right w:val="single" w:sz="8" w:space="0" w:color="auto"/>
            </w:tcBorders>
            <w:shd w:val="clear" w:color="auto" w:fill="auto"/>
          </w:tcPr>
          <w:p w:rsidR="009A7D09" w:rsidRPr="009A7D09" w:rsidRDefault="000F2410" w:rsidP="000F2410">
            <w:pPr>
              <w:spacing w:after="0" w:line="240" w:lineRule="auto"/>
              <w:jc w:val="center"/>
              <w:rPr>
                <w:rFonts w:ascii="Arial Narrow" w:eastAsia="Times New Roman" w:hAnsi="Arial Narrow" w:cs="Arial"/>
                <w:bCs/>
                <w:spacing w:val="2"/>
                <w:sz w:val="20"/>
                <w:szCs w:val="20"/>
                <w:lang w:eastAsia="it-IT"/>
              </w:rPr>
            </w:pPr>
            <w:r>
              <w:rPr>
                <w:rFonts w:ascii="Arial Narrow" w:eastAsia="Times New Roman" w:hAnsi="Arial Narrow" w:cs="Arial"/>
                <w:bCs/>
                <w:spacing w:val="2"/>
                <w:sz w:val="20"/>
                <w:szCs w:val="20"/>
                <w:lang w:eastAsia="it-IT"/>
              </w:rPr>
              <w:t>A-51</w:t>
            </w:r>
          </w:p>
          <w:p w:rsidR="009A7D09" w:rsidRPr="009A7D09" w:rsidRDefault="000F2410" w:rsidP="000F2410">
            <w:pPr>
              <w:spacing w:after="0" w:line="240" w:lineRule="auto"/>
              <w:jc w:val="center"/>
              <w:rPr>
                <w:rFonts w:ascii="Arial Narrow" w:eastAsia="Times New Roman" w:hAnsi="Arial Narrow" w:cs="Arial"/>
                <w:bCs/>
                <w:spacing w:val="2"/>
                <w:sz w:val="20"/>
                <w:szCs w:val="20"/>
                <w:lang w:eastAsia="it-IT"/>
              </w:rPr>
            </w:pPr>
            <w:r>
              <w:rPr>
                <w:rFonts w:ascii="Arial Narrow" w:eastAsia="Times New Roman" w:hAnsi="Arial Narrow" w:cs="Arial"/>
                <w:bCs/>
                <w:spacing w:val="2"/>
                <w:sz w:val="20"/>
                <w:szCs w:val="20"/>
                <w:lang w:eastAsia="it-IT"/>
              </w:rPr>
              <w:t>A-50</w:t>
            </w:r>
          </w:p>
          <w:p w:rsidR="009A7D09" w:rsidRPr="009A7D09" w:rsidRDefault="009A7D09" w:rsidP="000F2410">
            <w:pPr>
              <w:spacing w:after="0" w:line="240" w:lineRule="auto"/>
              <w:jc w:val="center"/>
              <w:rPr>
                <w:rFonts w:ascii="Arial Narrow" w:eastAsia="Times New Roman" w:hAnsi="Arial Narrow" w:cs="Arial"/>
                <w:bCs/>
                <w:spacing w:val="2"/>
                <w:sz w:val="20"/>
                <w:szCs w:val="20"/>
                <w:lang w:eastAsia="it-IT"/>
              </w:rPr>
            </w:pPr>
            <w:r w:rsidRPr="009A7D09">
              <w:rPr>
                <w:rFonts w:ascii="Arial Narrow" w:eastAsia="Times New Roman" w:hAnsi="Arial Narrow" w:cs="Arial"/>
                <w:bCs/>
                <w:spacing w:val="2"/>
                <w:sz w:val="20"/>
                <w:szCs w:val="20"/>
                <w:lang w:eastAsia="it-IT"/>
              </w:rPr>
              <w:t>A-52</w:t>
            </w:r>
          </w:p>
        </w:tc>
        <w:tc>
          <w:tcPr>
            <w:tcW w:w="1431" w:type="dxa"/>
            <w:gridSpan w:val="5"/>
            <w:tcBorders>
              <w:left w:val="single" w:sz="8" w:space="0" w:color="auto"/>
              <w:right w:val="single" w:sz="8" w:space="0" w:color="auto"/>
            </w:tcBorders>
            <w:shd w:val="clear" w:color="auto" w:fill="BFBFBF"/>
            <w:vAlign w:val="center"/>
          </w:tcPr>
          <w:p w:rsidR="009A7D09" w:rsidRPr="009A7D09" w:rsidRDefault="009A7D09" w:rsidP="009A7D09">
            <w:pPr>
              <w:spacing w:after="0" w:line="240" w:lineRule="auto"/>
              <w:rPr>
                <w:rFonts w:ascii="Arial Narrow" w:eastAsia="Times New Roman" w:hAnsi="Arial Narrow" w:cs="Arial"/>
                <w:b/>
                <w:bCs/>
                <w:spacing w:val="2"/>
                <w:sz w:val="20"/>
                <w:szCs w:val="20"/>
                <w:lang w:eastAsia="it-IT"/>
              </w:rPr>
            </w:pP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66</w:t>
            </w: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66</w:t>
            </w:r>
          </w:p>
        </w:tc>
        <w:tc>
          <w:tcPr>
            <w:tcW w:w="996" w:type="dxa"/>
            <w:tcBorders>
              <w:top w:val="single" w:sz="8" w:space="0" w:color="auto"/>
              <w:left w:val="single" w:sz="8" w:space="0" w:color="auto"/>
              <w:bottom w:val="single" w:sz="8" w:space="0" w:color="auto"/>
              <w:right w:val="single" w:sz="8" w:space="0" w:color="auto"/>
            </w:tcBorders>
            <w:shd w:val="clear" w:color="auto" w:fill="C0C0C0"/>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r>
      <w:tr w:rsidR="009A7D09" w:rsidRPr="009A7D09" w:rsidTr="00E804CE">
        <w:trPr>
          <w:trHeight w:val="237"/>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1230" w:type="dxa"/>
            <w:tcBorders>
              <w:top w:val="single" w:sz="8" w:space="0" w:color="auto"/>
              <w:left w:val="single" w:sz="4" w:space="0" w:color="auto"/>
              <w:bottom w:val="single" w:sz="8" w:space="0" w:color="auto"/>
              <w:right w:val="single" w:sz="8" w:space="0" w:color="auto"/>
            </w:tcBorders>
          </w:tcPr>
          <w:p w:rsidR="00526F1E" w:rsidRDefault="00526F1E" w:rsidP="009A7D09">
            <w:pPr>
              <w:snapToGrid w:val="0"/>
              <w:spacing w:after="0" w:line="240" w:lineRule="auto"/>
              <w:jc w:val="center"/>
              <w:rPr>
                <w:rFonts w:ascii="Arial Narrow" w:eastAsia="Times New Roman" w:hAnsi="Arial Narrow" w:cs="Arial"/>
                <w:i/>
                <w:color w:val="000000"/>
                <w:sz w:val="20"/>
                <w:szCs w:val="20"/>
                <w:lang w:eastAsia="it-IT"/>
              </w:rPr>
            </w:pPr>
            <w:r>
              <w:rPr>
                <w:rFonts w:ascii="Arial Narrow" w:eastAsia="Times New Roman" w:hAnsi="Arial Narrow" w:cs="Arial"/>
                <w:i/>
                <w:color w:val="000000"/>
                <w:sz w:val="20"/>
                <w:szCs w:val="20"/>
                <w:lang w:eastAsia="it-IT"/>
              </w:rPr>
              <w:t>5/C</w:t>
            </w:r>
          </w:p>
          <w:p w:rsidR="009A7D09" w:rsidRPr="009A7D09" w:rsidRDefault="009A7D09" w:rsidP="00526F1E">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24/C </w:t>
            </w:r>
          </w:p>
        </w:tc>
        <w:tc>
          <w:tcPr>
            <w:tcW w:w="837"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i/>
                <w:color w:val="000000"/>
                <w:spacing w:val="2"/>
                <w:sz w:val="20"/>
                <w:szCs w:val="20"/>
                <w:lang w:eastAsia="it-IT"/>
              </w:rPr>
            </w:pPr>
            <w:r w:rsidRPr="009A7D09">
              <w:rPr>
                <w:rFonts w:ascii="Arial Narrow" w:eastAsia="Times New Roman" w:hAnsi="Arial Narrow" w:cs="Arial"/>
                <w:i/>
                <w:color w:val="000000"/>
                <w:spacing w:val="2"/>
                <w:sz w:val="20"/>
                <w:szCs w:val="20"/>
                <w:lang w:eastAsia="it-IT"/>
              </w:rPr>
              <w:t>B-11</w:t>
            </w:r>
          </w:p>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r w:rsidRPr="009A7D09">
              <w:rPr>
                <w:rFonts w:ascii="Arial Narrow" w:eastAsia="Times New Roman" w:hAnsi="Arial Narrow" w:cs="Arial"/>
                <w:i/>
                <w:color w:val="000000"/>
                <w:spacing w:val="2"/>
                <w:sz w:val="20"/>
                <w:szCs w:val="20"/>
                <w:lang w:eastAsia="it-IT"/>
              </w:rPr>
              <w:t>B-12</w:t>
            </w:r>
          </w:p>
        </w:tc>
        <w:tc>
          <w:tcPr>
            <w:tcW w:w="1431" w:type="dxa"/>
            <w:gridSpan w:val="5"/>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p>
        </w:tc>
        <w:tc>
          <w:tcPr>
            <w:tcW w:w="1981" w:type="dxa"/>
            <w:gridSpan w:val="3"/>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r w:rsidRPr="009A7D09">
              <w:rPr>
                <w:rFonts w:ascii="Arial Narrow" w:eastAsia="Times New Roman" w:hAnsi="Arial Narrow" w:cs="Arial"/>
                <w:bCs/>
                <w:i/>
                <w:sz w:val="20"/>
                <w:szCs w:val="20"/>
                <w:lang w:eastAsia="it-IT"/>
              </w:rPr>
              <w:t>264              297                        561*</w:t>
            </w:r>
          </w:p>
        </w:tc>
        <w:tc>
          <w:tcPr>
            <w:tcW w:w="99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bCs/>
                <w:i/>
                <w:sz w:val="20"/>
                <w:szCs w:val="20"/>
                <w:lang w:eastAsia="it-IT"/>
              </w:rPr>
            </w:pPr>
            <w:r w:rsidRPr="009A7D09">
              <w:rPr>
                <w:rFonts w:ascii="Arial Narrow" w:eastAsia="Times New Roman" w:hAnsi="Arial Narrow" w:cs="Arial"/>
                <w:b/>
                <w:bCs/>
                <w:i/>
                <w:sz w:val="20"/>
                <w:szCs w:val="20"/>
                <w:lang w:eastAsia="it-IT"/>
              </w:rPr>
              <w:t>330</w:t>
            </w:r>
          </w:p>
        </w:tc>
      </w:tr>
      <w:tr w:rsidR="009A7D09" w:rsidRPr="009A7D09" w:rsidTr="00D6309E">
        <w:trPr>
          <w:trHeight w:val="315"/>
        </w:trPr>
        <w:tc>
          <w:tcPr>
            <w:tcW w:w="10135" w:type="dxa"/>
            <w:gridSpan w:val="12"/>
            <w:tcBorders>
              <w:top w:val="single" w:sz="8" w:space="0" w:color="auto"/>
              <w:left w:val="single" w:sz="8" w:space="0" w:color="auto"/>
              <w:bottom w:val="single" w:sz="8" w:space="0" w:color="auto"/>
              <w:right w:val="single" w:sz="8" w:space="0" w:color="auto"/>
            </w:tcBorders>
          </w:tcPr>
          <w:p w:rsidR="009A7D09" w:rsidRPr="009A7D09" w:rsidRDefault="009A7D09" w:rsidP="00490A81">
            <w:pPr>
              <w:spacing w:after="0" w:line="240" w:lineRule="auto"/>
              <w:jc w:val="center"/>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lastRenderedPageBreak/>
              <w:t>ARTICOLAZ</w:t>
            </w:r>
            <w:r w:rsidR="00490A81">
              <w:rPr>
                <w:rFonts w:ascii="Arial Narrow" w:eastAsia="Times New Roman" w:hAnsi="Arial Narrow" w:cs="Arial"/>
                <w:b/>
                <w:sz w:val="20"/>
                <w:szCs w:val="20"/>
                <w:lang w:eastAsia="it-IT"/>
              </w:rPr>
              <w:t>IONE  “VITICOLTURA ED ENOLOGIA”</w:t>
            </w:r>
          </w:p>
        </w:tc>
      </w:tr>
      <w:tr w:rsidR="009A7D09" w:rsidRPr="009A7D09" w:rsidTr="00E804CE">
        <w:trPr>
          <w:cantSplit/>
          <w:trHeight w:val="103"/>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 xml:space="preserve">Complementi di matematica      </w:t>
            </w:r>
          </w:p>
        </w:tc>
        <w:tc>
          <w:tcPr>
            <w:tcW w:w="1230" w:type="dxa"/>
            <w:tcBorders>
              <w:top w:val="single" w:sz="8" w:space="0" w:color="auto"/>
              <w:left w:val="single" w:sz="4" w:space="0" w:color="auto"/>
              <w:bottom w:val="single" w:sz="8" w:space="0" w:color="auto"/>
              <w:right w:val="single" w:sz="8" w:space="0" w:color="auto"/>
            </w:tcBorders>
          </w:tcPr>
          <w:p w:rsidR="00DA1DFF" w:rsidRDefault="00DA1DFF"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47/A</w:t>
            </w:r>
          </w:p>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49/A</w:t>
            </w:r>
          </w:p>
        </w:tc>
        <w:tc>
          <w:tcPr>
            <w:tcW w:w="837" w:type="dxa"/>
            <w:tcBorders>
              <w:top w:val="single" w:sz="8" w:space="0" w:color="auto"/>
              <w:left w:val="single" w:sz="8" w:space="0" w:color="auto"/>
              <w:right w:val="single" w:sz="8" w:space="0" w:color="auto"/>
            </w:tcBorders>
            <w:shd w:val="clear" w:color="auto" w:fill="auto"/>
          </w:tcPr>
          <w:p w:rsidR="009A7D09" w:rsidRPr="009A7D09" w:rsidRDefault="00DA1DFF" w:rsidP="009A7D09">
            <w:pPr>
              <w:spacing w:after="0" w:line="240" w:lineRule="auto"/>
              <w:jc w:val="center"/>
              <w:rPr>
                <w:rFonts w:ascii="Arial Narrow" w:eastAsia="Times New Roman" w:hAnsi="Arial Narrow" w:cs="Arial"/>
                <w:bCs/>
                <w:spacing w:val="2"/>
                <w:sz w:val="20"/>
                <w:szCs w:val="20"/>
                <w:lang w:eastAsia="it-IT"/>
              </w:rPr>
            </w:pPr>
            <w:r>
              <w:rPr>
                <w:rFonts w:ascii="Arial Narrow" w:eastAsia="Times New Roman" w:hAnsi="Arial Narrow" w:cs="Arial"/>
                <w:bCs/>
                <w:spacing w:val="2"/>
                <w:sz w:val="20"/>
                <w:szCs w:val="20"/>
                <w:lang w:eastAsia="it-IT"/>
              </w:rPr>
              <w:t>A-26</w:t>
            </w:r>
          </w:p>
          <w:p w:rsidR="009A7D09" w:rsidRPr="009A7D09" w:rsidRDefault="009A7D09" w:rsidP="009A7D09">
            <w:pPr>
              <w:spacing w:after="0" w:line="240" w:lineRule="auto"/>
              <w:jc w:val="center"/>
              <w:rPr>
                <w:rFonts w:ascii="Arial Narrow" w:eastAsia="Times New Roman" w:hAnsi="Arial Narrow" w:cs="Arial"/>
                <w:b/>
                <w:bCs/>
                <w:spacing w:val="2"/>
                <w:sz w:val="20"/>
                <w:szCs w:val="20"/>
                <w:lang w:eastAsia="it-IT"/>
              </w:rPr>
            </w:pPr>
            <w:r w:rsidRPr="009A7D09">
              <w:rPr>
                <w:rFonts w:ascii="Arial Narrow" w:eastAsia="Times New Roman" w:hAnsi="Arial Narrow" w:cs="Arial"/>
                <w:bCs/>
                <w:spacing w:val="2"/>
                <w:sz w:val="20"/>
                <w:szCs w:val="20"/>
                <w:lang w:eastAsia="it-IT"/>
              </w:rPr>
              <w:t>A-27</w:t>
            </w:r>
          </w:p>
        </w:tc>
        <w:tc>
          <w:tcPr>
            <w:tcW w:w="1431" w:type="dxa"/>
            <w:gridSpan w:val="5"/>
            <w:vMerge w:val="restart"/>
            <w:tcBorders>
              <w:top w:val="single" w:sz="8" w:space="0" w:color="auto"/>
              <w:left w:val="single" w:sz="8" w:space="0" w:color="auto"/>
              <w:right w:val="single" w:sz="8" w:space="0" w:color="auto"/>
            </w:tcBorders>
            <w:shd w:val="clear" w:color="auto" w:fill="BFBFBF"/>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b/>
                <w:bCs/>
                <w:spacing w:val="2"/>
                <w:sz w:val="20"/>
                <w:szCs w:val="20"/>
                <w:lang w:eastAsia="it-IT"/>
              </w:rPr>
              <w:t> </w:t>
            </w: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33</w:t>
            </w: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33</w:t>
            </w:r>
          </w:p>
        </w:tc>
        <w:tc>
          <w:tcPr>
            <w:tcW w:w="996" w:type="dxa"/>
            <w:tcBorders>
              <w:top w:val="single" w:sz="8" w:space="0" w:color="auto"/>
              <w:left w:val="single" w:sz="8" w:space="0" w:color="auto"/>
              <w:bottom w:val="single" w:sz="8" w:space="0" w:color="auto"/>
              <w:right w:val="single" w:sz="8" w:space="0" w:color="auto"/>
            </w:tcBorders>
            <w:shd w:val="clear" w:color="auto" w:fill="BFBFBF"/>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r>
      <w:tr w:rsidR="009A7D09" w:rsidRPr="009A7D09" w:rsidTr="00E804CE">
        <w:trPr>
          <w:trHeight w:val="155"/>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Produzioni animali</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74/A</w:t>
            </w:r>
          </w:p>
        </w:tc>
        <w:tc>
          <w:tcPr>
            <w:tcW w:w="837" w:type="dxa"/>
            <w:tcBorders>
              <w:left w:val="single" w:sz="8" w:space="0" w:color="auto"/>
              <w:bottom w:val="single" w:sz="8" w:space="0" w:color="auto"/>
              <w:right w:val="single" w:sz="8" w:space="0" w:color="auto"/>
            </w:tcBorders>
            <w:shd w:val="clear" w:color="auto" w:fill="auto"/>
          </w:tcPr>
          <w:p w:rsidR="009A7D09" w:rsidRPr="009A7D09" w:rsidRDefault="009A7D09" w:rsidP="00025118">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A-52</w:t>
            </w:r>
          </w:p>
        </w:tc>
        <w:tc>
          <w:tcPr>
            <w:tcW w:w="1431" w:type="dxa"/>
            <w:gridSpan w:val="5"/>
            <w:vMerge/>
            <w:tcBorders>
              <w:left w:val="single" w:sz="8" w:space="0" w:color="auto"/>
              <w:bottom w:val="single" w:sz="8" w:space="0" w:color="auto"/>
              <w:right w:val="single" w:sz="8" w:space="0" w:color="auto"/>
            </w:tcBorders>
            <w:shd w:val="clear" w:color="auto" w:fill="BFBFBF"/>
            <w:vAlign w:val="center"/>
          </w:tcPr>
          <w:p w:rsidR="009A7D09" w:rsidRPr="009A7D09" w:rsidRDefault="009A7D09" w:rsidP="009A7D09">
            <w:pPr>
              <w:spacing w:after="0" w:line="240" w:lineRule="auto"/>
              <w:rPr>
                <w:rFonts w:ascii="Arial Narrow" w:eastAsia="Times New Roman" w:hAnsi="Arial Narrow" w:cs="Arial"/>
                <w:b/>
                <w:bCs/>
                <w:sz w:val="20"/>
                <w:szCs w:val="20"/>
                <w:lang w:eastAsia="it-IT"/>
              </w:rPr>
            </w:pP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996"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66</w:t>
            </w:r>
          </w:p>
        </w:tc>
      </w:tr>
      <w:tr w:rsidR="009A7D09" w:rsidRPr="009A7D09" w:rsidTr="00E804CE">
        <w:trPr>
          <w:trHeight w:val="129"/>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Produzioni vegetali</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58/A</w:t>
            </w:r>
          </w:p>
        </w:tc>
        <w:tc>
          <w:tcPr>
            <w:tcW w:w="837" w:type="dxa"/>
            <w:tcBorders>
              <w:top w:val="single" w:sz="8" w:space="0" w:color="auto"/>
              <w:left w:val="single" w:sz="8" w:space="0" w:color="auto"/>
              <w:right w:val="single" w:sz="8" w:space="0" w:color="auto"/>
            </w:tcBorders>
            <w:shd w:val="clear" w:color="auto" w:fill="auto"/>
          </w:tcPr>
          <w:p w:rsidR="009A7D09" w:rsidRPr="009A7D09" w:rsidRDefault="009A7D09" w:rsidP="00025118">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A-51</w:t>
            </w:r>
          </w:p>
        </w:tc>
        <w:tc>
          <w:tcPr>
            <w:tcW w:w="1431" w:type="dxa"/>
            <w:gridSpan w:val="5"/>
            <w:tcBorders>
              <w:top w:val="single" w:sz="8" w:space="0" w:color="auto"/>
              <w:left w:val="single" w:sz="8" w:space="0" w:color="auto"/>
              <w:right w:val="single" w:sz="8" w:space="0" w:color="auto"/>
            </w:tcBorders>
            <w:shd w:val="clear" w:color="auto" w:fill="BFBFBF"/>
            <w:vAlign w:val="center"/>
          </w:tcPr>
          <w:p w:rsidR="009A7D09" w:rsidRPr="009A7D09" w:rsidRDefault="009A7D09" w:rsidP="009A7D09">
            <w:pPr>
              <w:spacing w:after="0" w:line="240" w:lineRule="auto"/>
              <w:rPr>
                <w:rFonts w:ascii="Arial Narrow" w:eastAsia="Times New Roman" w:hAnsi="Arial Narrow" w:cs="Arial"/>
                <w:b/>
                <w:bCs/>
                <w:sz w:val="20"/>
                <w:szCs w:val="20"/>
                <w:lang w:eastAsia="it-IT"/>
              </w:rPr>
            </w:pP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165</w:t>
            </w: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132</w:t>
            </w:r>
          </w:p>
        </w:tc>
        <w:tc>
          <w:tcPr>
            <w:tcW w:w="996" w:type="dxa"/>
            <w:tcBorders>
              <w:top w:val="single" w:sz="8" w:space="0" w:color="auto"/>
              <w:left w:val="single" w:sz="8" w:space="0" w:color="auto"/>
              <w:bottom w:val="single" w:sz="8" w:space="0" w:color="auto"/>
              <w:right w:val="single" w:sz="8" w:space="0" w:color="auto"/>
            </w:tcBorders>
            <w:shd w:val="clear" w:color="auto" w:fill="C0C0C0"/>
          </w:tcPr>
          <w:p w:rsidR="009A7D09" w:rsidRPr="009A7D09" w:rsidRDefault="009A7D09" w:rsidP="009A7D09">
            <w:pPr>
              <w:spacing w:after="0" w:line="240" w:lineRule="auto"/>
              <w:jc w:val="center"/>
              <w:rPr>
                <w:rFonts w:ascii="Arial Narrow" w:eastAsia="Times New Roman" w:hAnsi="Arial Narrow" w:cs="Arial"/>
                <w:b/>
                <w:sz w:val="20"/>
                <w:szCs w:val="20"/>
                <w:lang w:eastAsia="it-IT"/>
              </w:rPr>
            </w:pPr>
          </w:p>
        </w:tc>
      </w:tr>
      <w:tr w:rsidR="009A7D09" w:rsidRPr="009A7D09" w:rsidTr="00E804CE">
        <w:trPr>
          <w:trHeight w:val="223"/>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Viticoltura e difesa della vite</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58/A</w:t>
            </w:r>
          </w:p>
        </w:tc>
        <w:tc>
          <w:tcPr>
            <w:tcW w:w="837" w:type="dxa"/>
            <w:tcBorders>
              <w:top w:val="single" w:sz="8" w:space="0" w:color="auto"/>
              <w:left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A-51</w:t>
            </w:r>
          </w:p>
        </w:tc>
        <w:tc>
          <w:tcPr>
            <w:tcW w:w="3412" w:type="dxa"/>
            <w:gridSpan w:val="8"/>
            <w:tcBorders>
              <w:top w:val="single" w:sz="8" w:space="0" w:color="auto"/>
              <w:left w:val="single" w:sz="8" w:space="0" w:color="auto"/>
              <w:right w:val="single" w:sz="8" w:space="0" w:color="auto"/>
            </w:tcBorders>
            <w:shd w:val="clear" w:color="auto" w:fill="BFBFBF"/>
            <w:vAlign w:val="center"/>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p>
        </w:tc>
        <w:tc>
          <w:tcPr>
            <w:tcW w:w="99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132</w:t>
            </w:r>
          </w:p>
        </w:tc>
      </w:tr>
      <w:tr w:rsidR="009A7D09" w:rsidRPr="009A7D09" w:rsidTr="00E804CE">
        <w:trPr>
          <w:trHeight w:val="165"/>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 xml:space="preserve">Trasformazione dei prodotti </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12/A-13/A</w:t>
            </w:r>
            <w:r w:rsidRPr="009A7D09">
              <w:rPr>
                <w:rFonts w:ascii="Arial Narrow" w:eastAsia="Times New Roman" w:hAnsi="Arial Narrow" w:cs="Arial"/>
                <w:color w:val="FF0000"/>
                <w:sz w:val="20"/>
                <w:szCs w:val="20"/>
                <w:lang w:eastAsia="it-IT"/>
              </w:rPr>
              <w:t xml:space="preserve">  </w:t>
            </w:r>
            <w:r w:rsidRPr="009A7D09">
              <w:rPr>
                <w:rFonts w:ascii="Arial Narrow" w:eastAsia="Times New Roman" w:hAnsi="Arial Narrow" w:cs="Arial"/>
                <w:sz w:val="20"/>
                <w:szCs w:val="20"/>
                <w:lang w:eastAsia="it-IT"/>
              </w:rPr>
              <w:t>58/A</w:t>
            </w:r>
          </w:p>
        </w:tc>
        <w:tc>
          <w:tcPr>
            <w:tcW w:w="837" w:type="dxa"/>
            <w:tcBorders>
              <w:top w:val="single" w:sz="8" w:space="0" w:color="auto"/>
              <w:left w:val="single" w:sz="8" w:space="0" w:color="auto"/>
              <w:right w:val="single" w:sz="8" w:space="0" w:color="auto"/>
            </w:tcBorders>
            <w:shd w:val="clear" w:color="auto" w:fill="auto"/>
          </w:tcPr>
          <w:p w:rsidR="009A7D09" w:rsidRPr="009A7D09" w:rsidRDefault="00025118" w:rsidP="009A7D09">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A-34</w:t>
            </w:r>
          </w:p>
          <w:p w:rsidR="009A7D09" w:rsidRPr="009A7D09" w:rsidRDefault="009A7D09" w:rsidP="00025118">
            <w:pPr>
              <w:spacing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Cs/>
                <w:sz w:val="20"/>
                <w:szCs w:val="20"/>
                <w:lang w:eastAsia="it-IT"/>
              </w:rPr>
              <w:t>A-51</w:t>
            </w:r>
          </w:p>
        </w:tc>
        <w:tc>
          <w:tcPr>
            <w:tcW w:w="1431" w:type="dxa"/>
            <w:gridSpan w:val="5"/>
            <w:tcBorders>
              <w:top w:val="single" w:sz="8" w:space="0" w:color="auto"/>
              <w:left w:val="single" w:sz="8" w:space="0" w:color="auto"/>
              <w:right w:val="single" w:sz="8" w:space="0" w:color="auto"/>
            </w:tcBorders>
            <w:shd w:val="clear" w:color="auto" w:fill="BFBFBF"/>
            <w:vAlign w:val="center"/>
          </w:tcPr>
          <w:p w:rsidR="009A7D09" w:rsidRPr="009A7D09" w:rsidRDefault="009A7D09" w:rsidP="009A7D09">
            <w:pPr>
              <w:spacing w:after="0" w:line="240" w:lineRule="auto"/>
              <w:rPr>
                <w:rFonts w:ascii="Arial Narrow" w:eastAsia="Times New Roman" w:hAnsi="Arial Narrow" w:cs="Arial"/>
                <w:b/>
                <w:bCs/>
                <w:sz w:val="20"/>
                <w:szCs w:val="20"/>
                <w:lang w:eastAsia="it-IT"/>
              </w:rPr>
            </w:pP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66</w:t>
            </w: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66</w:t>
            </w:r>
          </w:p>
        </w:tc>
        <w:tc>
          <w:tcPr>
            <w:tcW w:w="996" w:type="dxa"/>
            <w:tcBorders>
              <w:top w:val="single" w:sz="8" w:space="0" w:color="auto"/>
              <w:left w:val="single" w:sz="8" w:space="0" w:color="auto"/>
              <w:bottom w:val="single" w:sz="8" w:space="0" w:color="auto"/>
              <w:right w:val="single" w:sz="8" w:space="0" w:color="auto"/>
            </w:tcBorders>
            <w:shd w:val="clear" w:color="auto" w:fill="C0C0C0"/>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r>
      <w:tr w:rsidR="009A7D09" w:rsidRPr="009A7D09" w:rsidTr="00E804CE">
        <w:trPr>
          <w:trHeight w:val="94"/>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 xml:space="preserve">Enologia </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58/A</w:t>
            </w:r>
          </w:p>
        </w:tc>
        <w:tc>
          <w:tcPr>
            <w:tcW w:w="837" w:type="dxa"/>
            <w:tcBorders>
              <w:top w:val="single" w:sz="8" w:space="0" w:color="auto"/>
              <w:left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A-51</w:t>
            </w:r>
          </w:p>
        </w:tc>
        <w:tc>
          <w:tcPr>
            <w:tcW w:w="3412" w:type="dxa"/>
            <w:gridSpan w:val="8"/>
            <w:tcBorders>
              <w:top w:val="single" w:sz="8" w:space="0" w:color="auto"/>
              <w:left w:val="single" w:sz="8" w:space="0" w:color="auto"/>
              <w:right w:val="single" w:sz="8" w:space="0" w:color="auto"/>
            </w:tcBorders>
            <w:shd w:val="clear" w:color="auto"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99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132</w:t>
            </w:r>
          </w:p>
        </w:tc>
      </w:tr>
      <w:tr w:rsidR="009A7D09" w:rsidRPr="009A7D09" w:rsidTr="00E804CE">
        <w:trPr>
          <w:trHeight w:val="201"/>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Economia, estimo, marketing e legislazione</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58/A</w:t>
            </w:r>
          </w:p>
        </w:tc>
        <w:tc>
          <w:tcPr>
            <w:tcW w:w="837" w:type="dxa"/>
            <w:tcBorders>
              <w:left w:val="single" w:sz="8" w:space="0" w:color="auto"/>
              <w:right w:val="single" w:sz="8" w:space="0" w:color="auto"/>
            </w:tcBorders>
            <w:shd w:val="clear" w:color="auto" w:fill="auto"/>
          </w:tcPr>
          <w:p w:rsidR="009A7D09" w:rsidRPr="009A7D09" w:rsidRDefault="009A7D09" w:rsidP="00AF5B41">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A-51</w:t>
            </w:r>
          </w:p>
        </w:tc>
        <w:tc>
          <w:tcPr>
            <w:tcW w:w="1431" w:type="dxa"/>
            <w:gridSpan w:val="5"/>
            <w:vMerge w:val="restart"/>
            <w:tcBorders>
              <w:left w:val="single" w:sz="8" w:space="0" w:color="auto"/>
              <w:right w:val="single" w:sz="8" w:space="0" w:color="auto"/>
            </w:tcBorders>
            <w:shd w:val="clear" w:color="auto" w:fill="BFBFBF"/>
            <w:vAlign w:val="center"/>
          </w:tcPr>
          <w:p w:rsidR="009A7D09" w:rsidRPr="009A7D09" w:rsidRDefault="009A7D09" w:rsidP="009A7D09">
            <w:pPr>
              <w:spacing w:after="0" w:line="240" w:lineRule="auto"/>
              <w:rPr>
                <w:rFonts w:ascii="Arial Narrow" w:eastAsia="Times New Roman" w:hAnsi="Arial Narrow" w:cs="Arial"/>
                <w:b/>
                <w:bCs/>
                <w:sz w:val="20"/>
                <w:szCs w:val="20"/>
                <w:lang w:eastAsia="it-IT"/>
              </w:rPr>
            </w:pP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66</w:t>
            </w:r>
          </w:p>
        </w:tc>
        <w:tc>
          <w:tcPr>
            <w:tcW w:w="99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66</w:t>
            </w:r>
          </w:p>
        </w:tc>
      </w:tr>
      <w:tr w:rsidR="009A7D09" w:rsidRPr="009A7D09" w:rsidTr="00E804CE">
        <w:trPr>
          <w:trHeight w:val="349"/>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Genio rurale</w:t>
            </w:r>
          </w:p>
        </w:tc>
        <w:tc>
          <w:tcPr>
            <w:tcW w:w="1230" w:type="dxa"/>
            <w:tcBorders>
              <w:top w:val="single" w:sz="8" w:space="0" w:color="auto"/>
              <w:left w:val="single" w:sz="4" w:space="0" w:color="auto"/>
              <w:bottom w:val="single" w:sz="8" w:space="0" w:color="auto"/>
              <w:right w:val="single" w:sz="8" w:space="0" w:color="auto"/>
            </w:tcBorders>
          </w:tcPr>
          <w:p w:rsidR="00AF5B41" w:rsidRDefault="00AF5B41" w:rsidP="009A7D09">
            <w:pPr>
              <w:spacing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58/A</w:t>
            </w:r>
          </w:p>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72/A</w:t>
            </w:r>
          </w:p>
        </w:tc>
        <w:tc>
          <w:tcPr>
            <w:tcW w:w="837" w:type="dxa"/>
            <w:tcBorders>
              <w:left w:val="single" w:sz="8" w:space="0" w:color="auto"/>
              <w:right w:val="single" w:sz="8" w:space="0" w:color="auto"/>
            </w:tcBorders>
            <w:shd w:val="clear" w:color="auto" w:fill="auto"/>
          </w:tcPr>
          <w:p w:rsidR="009A7D09" w:rsidRPr="009A7D09" w:rsidRDefault="00AF5B41" w:rsidP="00AF5B41">
            <w:pPr>
              <w:spacing w:after="0" w:line="240" w:lineRule="auto"/>
              <w:jc w:val="center"/>
              <w:rPr>
                <w:rFonts w:ascii="Arial Narrow" w:eastAsia="Times New Roman" w:hAnsi="Arial Narrow" w:cs="Arial"/>
                <w:bCs/>
                <w:sz w:val="20"/>
                <w:szCs w:val="20"/>
                <w:lang w:eastAsia="it-IT"/>
              </w:rPr>
            </w:pPr>
            <w:r>
              <w:rPr>
                <w:rFonts w:ascii="Arial Narrow" w:eastAsia="Times New Roman" w:hAnsi="Arial Narrow" w:cs="Arial"/>
                <w:bCs/>
                <w:sz w:val="20"/>
                <w:szCs w:val="20"/>
                <w:lang w:eastAsia="it-IT"/>
              </w:rPr>
              <w:t>A-51</w:t>
            </w:r>
          </w:p>
          <w:p w:rsidR="009A7D09" w:rsidRPr="009A7D09" w:rsidRDefault="009A7D09" w:rsidP="00AF5B41">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A-37</w:t>
            </w:r>
          </w:p>
        </w:tc>
        <w:tc>
          <w:tcPr>
            <w:tcW w:w="1431" w:type="dxa"/>
            <w:gridSpan w:val="5"/>
            <w:vMerge/>
            <w:tcBorders>
              <w:left w:val="single" w:sz="8" w:space="0" w:color="auto"/>
              <w:right w:val="single" w:sz="8" w:space="0" w:color="auto"/>
            </w:tcBorders>
            <w:shd w:val="clear" w:color="auto" w:fill="BFBFBF"/>
            <w:vAlign w:val="center"/>
          </w:tcPr>
          <w:p w:rsidR="009A7D09" w:rsidRPr="009A7D09" w:rsidRDefault="009A7D09" w:rsidP="009A7D09">
            <w:pPr>
              <w:spacing w:after="0" w:line="240" w:lineRule="auto"/>
              <w:rPr>
                <w:rFonts w:ascii="Arial Narrow" w:eastAsia="Times New Roman" w:hAnsi="Arial Narrow" w:cs="Arial"/>
                <w:b/>
                <w:bCs/>
                <w:sz w:val="20"/>
                <w:szCs w:val="20"/>
                <w:lang w:eastAsia="it-IT"/>
              </w:rPr>
            </w:pP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66</w:t>
            </w:r>
          </w:p>
        </w:tc>
        <w:tc>
          <w:tcPr>
            <w:tcW w:w="996" w:type="dxa"/>
            <w:vMerge w:val="restart"/>
            <w:tcBorders>
              <w:top w:val="single" w:sz="8" w:space="0" w:color="auto"/>
              <w:left w:val="single" w:sz="8" w:space="0" w:color="auto"/>
              <w:right w:val="single" w:sz="8" w:space="0" w:color="auto"/>
            </w:tcBorders>
            <w:shd w:val="clear" w:color="auto" w:fill="C0C0C0"/>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r>
      <w:tr w:rsidR="009A7D09" w:rsidRPr="009A7D09" w:rsidTr="00E804CE">
        <w:trPr>
          <w:trHeight w:val="251"/>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 xml:space="preserve">Biotecnologie agrarie </w:t>
            </w:r>
          </w:p>
        </w:tc>
        <w:tc>
          <w:tcPr>
            <w:tcW w:w="1230" w:type="dxa"/>
            <w:tcBorders>
              <w:top w:val="single" w:sz="8" w:space="0" w:color="auto"/>
              <w:left w:val="single" w:sz="4" w:space="0" w:color="auto"/>
              <w:bottom w:val="single" w:sz="8" w:space="0" w:color="auto"/>
              <w:right w:val="single" w:sz="8" w:space="0" w:color="auto"/>
            </w:tcBorders>
          </w:tcPr>
          <w:p w:rsidR="00AF5B41" w:rsidRDefault="009A7D09" w:rsidP="00AF5B41">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58/A</w:t>
            </w:r>
          </w:p>
          <w:p w:rsidR="009A7D09" w:rsidRPr="009A7D09" w:rsidRDefault="009A7D09" w:rsidP="00AF5B41">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60/A</w:t>
            </w:r>
          </w:p>
        </w:tc>
        <w:tc>
          <w:tcPr>
            <w:tcW w:w="837" w:type="dxa"/>
            <w:tcBorders>
              <w:left w:val="single" w:sz="8" w:space="0" w:color="auto"/>
              <w:right w:val="single" w:sz="8" w:space="0" w:color="auto"/>
            </w:tcBorders>
            <w:shd w:val="clear" w:color="auto" w:fill="auto"/>
          </w:tcPr>
          <w:p w:rsidR="009A7D09" w:rsidRPr="009A7D09" w:rsidRDefault="00AF5B41" w:rsidP="009A7D09">
            <w:pPr>
              <w:spacing w:after="0" w:line="240" w:lineRule="auto"/>
              <w:jc w:val="center"/>
              <w:rPr>
                <w:rFonts w:ascii="Arial Narrow" w:eastAsia="Times New Roman" w:hAnsi="Arial Narrow" w:cs="Arial"/>
                <w:bCs/>
                <w:sz w:val="20"/>
                <w:szCs w:val="20"/>
                <w:lang w:eastAsia="it-IT"/>
              </w:rPr>
            </w:pPr>
            <w:r>
              <w:rPr>
                <w:rFonts w:ascii="Arial Narrow" w:eastAsia="Times New Roman" w:hAnsi="Arial Narrow" w:cs="Arial"/>
                <w:bCs/>
                <w:sz w:val="20"/>
                <w:szCs w:val="20"/>
                <w:lang w:eastAsia="it-IT"/>
              </w:rPr>
              <w:t>A-51</w:t>
            </w:r>
          </w:p>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A-50</w:t>
            </w:r>
          </w:p>
        </w:tc>
        <w:tc>
          <w:tcPr>
            <w:tcW w:w="2423" w:type="dxa"/>
            <w:gridSpan w:val="7"/>
            <w:tcBorders>
              <w:left w:val="single" w:sz="8" w:space="0" w:color="auto"/>
              <w:right w:val="single" w:sz="8" w:space="0" w:color="auto"/>
            </w:tcBorders>
            <w:shd w:val="clear" w:color="auto"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996" w:type="dxa"/>
            <w:vMerge/>
            <w:tcBorders>
              <w:left w:val="single" w:sz="8" w:space="0" w:color="auto"/>
              <w:bottom w:val="single" w:sz="8" w:space="0" w:color="auto"/>
              <w:right w:val="single" w:sz="8" w:space="0" w:color="auto"/>
            </w:tcBorders>
            <w:shd w:val="clear" w:color="auto" w:fill="C0C0C0"/>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r>
      <w:tr w:rsidR="009A7D09" w:rsidRPr="009A7D09" w:rsidTr="00E804CE">
        <w:trPr>
          <w:trHeight w:val="151"/>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Biotecnologie vitivinicole</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58/A</w:t>
            </w:r>
          </w:p>
        </w:tc>
        <w:tc>
          <w:tcPr>
            <w:tcW w:w="837" w:type="dxa"/>
            <w:tcBorders>
              <w:left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A-51</w:t>
            </w:r>
          </w:p>
        </w:tc>
        <w:tc>
          <w:tcPr>
            <w:tcW w:w="3412" w:type="dxa"/>
            <w:gridSpan w:val="8"/>
            <w:vMerge w:val="restart"/>
            <w:tcBorders>
              <w:left w:val="single" w:sz="8" w:space="0" w:color="auto"/>
              <w:right w:val="single" w:sz="8" w:space="0" w:color="auto"/>
            </w:tcBorders>
            <w:shd w:val="clear" w:color="auto"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99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99</w:t>
            </w:r>
          </w:p>
        </w:tc>
      </w:tr>
      <w:tr w:rsidR="009A7D09" w:rsidRPr="009A7D09" w:rsidTr="00E804CE">
        <w:trPr>
          <w:trHeight w:val="80"/>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pacing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Gestione dell’ambiente e del territorio</w:t>
            </w:r>
          </w:p>
        </w:tc>
        <w:tc>
          <w:tcPr>
            <w:tcW w:w="1230" w:type="dxa"/>
            <w:tcBorders>
              <w:top w:val="single" w:sz="8" w:space="0" w:color="auto"/>
              <w:left w:val="single" w:sz="4" w:space="0" w:color="auto"/>
              <w:bottom w:val="single" w:sz="8" w:space="0" w:color="auto"/>
              <w:right w:val="single" w:sz="8" w:space="0" w:color="auto"/>
            </w:tcBorders>
          </w:tcPr>
          <w:p w:rsidR="009A7D09" w:rsidRPr="009A7D09" w:rsidRDefault="009A7D09" w:rsidP="009A7D09">
            <w:pPr>
              <w:spacing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58/A</w:t>
            </w:r>
          </w:p>
        </w:tc>
        <w:tc>
          <w:tcPr>
            <w:tcW w:w="837" w:type="dxa"/>
            <w:tcBorders>
              <w:left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A-51</w:t>
            </w:r>
          </w:p>
        </w:tc>
        <w:tc>
          <w:tcPr>
            <w:tcW w:w="3412" w:type="dxa"/>
            <w:gridSpan w:val="8"/>
            <w:vMerge/>
            <w:tcBorders>
              <w:left w:val="single" w:sz="8" w:space="0" w:color="auto"/>
              <w:right w:val="single" w:sz="8" w:space="0" w:color="auto"/>
            </w:tcBorders>
            <w:shd w:val="clear" w:color="auto" w:fill="BFBFBF"/>
            <w:vAlign w:val="center"/>
          </w:tcPr>
          <w:p w:rsidR="009A7D09" w:rsidRPr="009A7D09" w:rsidRDefault="009A7D09" w:rsidP="009A7D09">
            <w:pPr>
              <w:spacing w:after="0" w:line="240" w:lineRule="auto"/>
              <w:jc w:val="center"/>
              <w:rPr>
                <w:rFonts w:ascii="Arial Narrow" w:eastAsia="Times New Roman" w:hAnsi="Arial Narrow" w:cs="Arial"/>
                <w:b/>
                <w:bCs/>
                <w:sz w:val="20"/>
                <w:szCs w:val="20"/>
                <w:lang w:eastAsia="it-IT"/>
              </w:rPr>
            </w:pPr>
          </w:p>
        </w:tc>
        <w:tc>
          <w:tcPr>
            <w:tcW w:w="99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66</w:t>
            </w:r>
          </w:p>
        </w:tc>
      </w:tr>
      <w:tr w:rsidR="009A7D09" w:rsidRPr="009A7D09" w:rsidTr="00E804CE">
        <w:trPr>
          <w:trHeight w:val="315"/>
        </w:trPr>
        <w:tc>
          <w:tcPr>
            <w:tcW w:w="4890"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right"/>
              <w:rPr>
                <w:rFonts w:ascii="Arial Narrow" w:eastAsia="Times New Roman" w:hAnsi="Arial Narrow" w:cs="Arial"/>
                <w:b/>
                <w:bCs/>
                <w:sz w:val="20"/>
                <w:szCs w:val="20"/>
                <w:lang w:eastAsia="it-IT"/>
              </w:rPr>
            </w:pPr>
            <w:r w:rsidRPr="009A7D09">
              <w:rPr>
                <w:rFonts w:ascii="Arial Narrow" w:eastAsia="Times New Roman" w:hAnsi="Arial Narrow" w:cs="Arial"/>
                <w:b/>
                <w:bCs/>
                <w:spacing w:val="2"/>
                <w:sz w:val="20"/>
                <w:szCs w:val="20"/>
                <w:lang w:eastAsia="it-IT"/>
              </w:rPr>
              <w:t xml:space="preserve">Totale ore annue di attività </w:t>
            </w:r>
            <w:r w:rsidRPr="009A7D09">
              <w:rPr>
                <w:rFonts w:ascii="Arial Narrow" w:eastAsia="Times New Roman" w:hAnsi="Arial Narrow" w:cs="Arial"/>
                <w:b/>
                <w:spacing w:val="2"/>
                <w:sz w:val="20"/>
                <w:szCs w:val="20"/>
                <w:lang w:eastAsia="it-IT"/>
              </w:rPr>
              <w:t xml:space="preserve">e </w:t>
            </w:r>
            <w:r w:rsidRPr="009A7D09">
              <w:rPr>
                <w:rFonts w:ascii="Arial Narrow" w:eastAsia="Times New Roman" w:hAnsi="Arial Narrow" w:cs="Arial"/>
                <w:b/>
                <w:bCs/>
                <w:spacing w:val="2"/>
                <w:sz w:val="20"/>
                <w:szCs w:val="20"/>
                <w:lang w:eastAsia="it-IT"/>
              </w:rPr>
              <w:t>insegnamenti di indirizzo</w:t>
            </w:r>
          </w:p>
        </w:tc>
        <w:tc>
          <w:tcPr>
            <w:tcW w:w="837"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before="120" w:after="0" w:line="240" w:lineRule="auto"/>
              <w:jc w:val="center"/>
              <w:rPr>
                <w:rFonts w:ascii="Arial Narrow" w:eastAsia="Times New Roman" w:hAnsi="Arial Narrow" w:cs="Arial"/>
                <w:bCs/>
                <w:spacing w:val="2"/>
                <w:sz w:val="20"/>
                <w:szCs w:val="20"/>
                <w:lang w:eastAsia="it-IT"/>
              </w:rPr>
            </w:pPr>
          </w:p>
        </w:tc>
        <w:tc>
          <w:tcPr>
            <w:tcW w:w="722" w:type="dxa"/>
            <w:gridSpan w:val="3"/>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396</w:t>
            </w:r>
          </w:p>
        </w:tc>
        <w:tc>
          <w:tcPr>
            <w:tcW w:w="709"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396</w:t>
            </w: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561</w:t>
            </w: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561</w:t>
            </w:r>
          </w:p>
        </w:tc>
        <w:tc>
          <w:tcPr>
            <w:tcW w:w="99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before="120"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561</w:t>
            </w:r>
          </w:p>
        </w:tc>
      </w:tr>
      <w:tr w:rsidR="009A7D09" w:rsidRPr="009A7D09" w:rsidTr="00E804CE">
        <w:trPr>
          <w:trHeight w:val="237"/>
        </w:trPr>
        <w:tc>
          <w:tcPr>
            <w:tcW w:w="3660" w:type="dxa"/>
            <w:tcBorders>
              <w:top w:val="single" w:sz="8" w:space="0" w:color="auto"/>
              <w:left w:val="single" w:sz="8" w:space="0" w:color="auto"/>
              <w:bottom w:val="single" w:sz="8" w:space="0" w:color="auto"/>
              <w:right w:val="single" w:sz="4" w:space="0" w:color="auto"/>
            </w:tcBorders>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1230" w:type="dxa"/>
            <w:tcBorders>
              <w:top w:val="single" w:sz="8" w:space="0" w:color="auto"/>
              <w:left w:val="single" w:sz="4" w:space="0" w:color="auto"/>
              <w:bottom w:val="single" w:sz="8" w:space="0" w:color="auto"/>
              <w:right w:val="single" w:sz="8" w:space="0" w:color="auto"/>
            </w:tcBorders>
          </w:tcPr>
          <w:p w:rsidR="005547E3" w:rsidRDefault="005547E3" w:rsidP="009A7D09">
            <w:pPr>
              <w:snapToGrid w:val="0"/>
              <w:spacing w:after="0" w:line="240" w:lineRule="auto"/>
              <w:jc w:val="center"/>
              <w:rPr>
                <w:rFonts w:ascii="Arial Narrow" w:eastAsia="Times New Roman" w:hAnsi="Arial Narrow" w:cs="Arial"/>
                <w:i/>
                <w:color w:val="000000"/>
                <w:sz w:val="20"/>
                <w:szCs w:val="20"/>
                <w:lang w:eastAsia="it-IT"/>
              </w:rPr>
            </w:pPr>
            <w:r>
              <w:rPr>
                <w:rFonts w:ascii="Arial Narrow" w:eastAsia="Times New Roman" w:hAnsi="Arial Narrow" w:cs="Arial"/>
                <w:i/>
                <w:color w:val="000000"/>
                <w:sz w:val="20"/>
                <w:szCs w:val="20"/>
                <w:lang w:eastAsia="it-IT"/>
              </w:rPr>
              <w:t>5/C</w:t>
            </w:r>
          </w:p>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24/C</w:t>
            </w:r>
          </w:p>
        </w:tc>
        <w:tc>
          <w:tcPr>
            <w:tcW w:w="837" w:type="dxa"/>
            <w:tcBorders>
              <w:top w:val="single" w:sz="8" w:space="0" w:color="auto"/>
              <w:left w:val="single" w:sz="8" w:space="0" w:color="auto"/>
              <w:bottom w:val="single" w:sz="8" w:space="0" w:color="auto"/>
              <w:right w:val="single" w:sz="8" w:space="0" w:color="auto"/>
            </w:tcBorders>
          </w:tcPr>
          <w:p w:rsidR="009A7D09" w:rsidRPr="009A7D09" w:rsidRDefault="005547E3" w:rsidP="009A7D09">
            <w:pPr>
              <w:spacing w:after="0" w:line="240" w:lineRule="auto"/>
              <w:jc w:val="center"/>
              <w:rPr>
                <w:rFonts w:ascii="Arial Narrow" w:eastAsia="Times New Roman" w:hAnsi="Arial Narrow" w:cs="Arial"/>
                <w:bCs/>
                <w:i/>
                <w:sz w:val="20"/>
                <w:szCs w:val="20"/>
                <w:lang w:eastAsia="it-IT"/>
              </w:rPr>
            </w:pPr>
            <w:r>
              <w:rPr>
                <w:rFonts w:ascii="Arial Narrow" w:eastAsia="Times New Roman" w:hAnsi="Arial Narrow" w:cs="Arial"/>
                <w:bCs/>
                <w:i/>
                <w:sz w:val="20"/>
                <w:szCs w:val="20"/>
                <w:lang w:eastAsia="it-IT"/>
              </w:rPr>
              <w:t>B-11</w:t>
            </w:r>
          </w:p>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r w:rsidRPr="009A7D09">
              <w:rPr>
                <w:rFonts w:ascii="Arial Narrow" w:eastAsia="Times New Roman" w:hAnsi="Arial Narrow" w:cs="Arial"/>
                <w:bCs/>
                <w:i/>
                <w:sz w:val="20"/>
                <w:szCs w:val="20"/>
                <w:lang w:eastAsia="it-IT"/>
              </w:rPr>
              <w:t>B-12</w:t>
            </w:r>
          </w:p>
        </w:tc>
        <w:tc>
          <w:tcPr>
            <w:tcW w:w="1431" w:type="dxa"/>
            <w:gridSpan w:val="5"/>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p>
        </w:tc>
        <w:tc>
          <w:tcPr>
            <w:tcW w:w="1981" w:type="dxa"/>
            <w:gridSpan w:val="3"/>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r w:rsidRPr="009A7D09">
              <w:rPr>
                <w:rFonts w:ascii="Arial Narrow" w:eastAsia="Times New Roman" w:hAnsi="Arial Narrow" w:cs="Arial"/>
                <w:bCs/>
                <w:i/>
                <w:sz w:val="20"/>
                <w:szCs w:val="20"/>
                <w:lang w:eastAsia="it-IT"/>
              </w:rPr>
              <w:t>264              297                        561*</w:t>
            </w:r>
          </w:p>
        </w:tc>
        <w:tc>
          <w:tcPr>
            <w:tcW w:w="99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r w:rsidRPr="009A7D09">
              <w:rPr>
                <w:rFonts w:ascii="Arial Narrow" w:eastAsia="Times New Roman" w:hAnsi="Arial Narrow" w:cs="Arial"/>
                <w:bCs/>
                <w:i/>
                <w:sz w:val="20"/>
                <w:szCs w:val="20"/>
                <w:lang w:eastAsia="it-IT"/>
              </w:rPr>
              <w:t>330*</w:t>
            </w:r>
          </w:p>
        </w:tc>
      </w:tr>
      <w:tr w:rsidR="009A7D09" w:rsidRPr="009A7D09" w:rsidTr="00E804CE">
        <w:trPr>
          <w:trHeight w:val="166"/>
        </w:trPr>
        <w:tc>
          <w:tcPr>
            <w:tcW w:w="4890"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right"/>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pacing w:val="2"/>
                <w:sz w:val="20"/>
                <w:szCs w:val="20"/>
                <w:lang w:eastAsia="it-IT"/>
              </w:rPr>
              <w:t>Totale complessivo ore</w:t>
            </w:r>
          </w:p>
        </w:tc>
        <w:tc>
          <w:tcPr>
            <w:tcW w:w="837"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p>
        </w:tc>
        <w:tc>
          <w:tcPr>
            <w:tcW w:w="722" w:type="dxa"/>
            <w:gridSpan w:val="3"/>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709"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992" w:type="dxa"/>
            <w:gridSpan w:val="2"/>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4"/>
                <w:sz w:val="20"/>
                <w:szCs w:val="20"/>
                <w:lang w:eastAsia="it-IT"/>
              </w:rPr>
              <w:t>1056</w:t>
            </w:r>
          </w:p>
        </w:tc>
        <w:tc>
          <w:tcPr>
            <w:tcW w:w="989"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99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1056</w:t>
            </w:r>
          </w:p>
        </w:tc>
      </w:tr>
    </w:tbl>
    <w:p w:rsidR="009A7D09" w:rsidRPr="009A7D09" w:rsidRDefault="009A7D09" w:rsidP="009A7D09">
      <w:pPr>
        <w:spacing w:after="0" w:line="240" w:lineRule="auto"/>
        <w:rPr>
          <w:rFonts w:ascii="Arial Narrow" w:eastAsia="Times New Roman" w:hAnsi="Arial Narrow" w:cs="Arial Narrow"/>
          <w:bCs/>
          <w:spacing w:val="2"/>
          <w:sz w:val="20"/>
          <w:szCs w:val="20"/>
          <w:highlight w:val="yellow"/>
          <w:lang w:eastAsia="it-IT"/>
        </w:rPr>
      </w:pPr>
    </w:p>
    <w:p w:rsidR="009A7D09" w:rsidRPr="009A7D09" w:rsidRDefault="009A7D09" w:rsidP="009A7D09">
      <w:pPr>
        <w:spacing w:after="0" w:line="240" w:lineRule="auto"/>
        <w:rPr>
          <w:rFonts w:ascii="Arial Narrow" w:eastAsia="Times New Roman" w:hAnsi="Arial Narrow" w:cs="Arial Narrow"/>
          <w:bCs/>
          <w:spacing w:val="2"/>
          <w:sz w:val="18"/>
          <w:szCs w:val="18"/>
          <w:lang w:eastAsia="it-IT"/>
        </w:rPr>
      </w:pPr>
      <w:r w:rsidRPr="009A7D09">
        <w:rPr>
          <w:rFonts w:ascii="Arial Narrow" w:eastAsia="Times New Roman" w:hAnsi="Arial Narrow" w:cs="Arial Narrow"/>
          <w:bCs/>
          <w:spacing w:val="2"/>
          <w:sz w:val="20"/>
          <w:szCs w:val="20"/>
          <w:lang w:eastAsia="it-IT"/>
        </w:rPr>
        <w:t xml:space="preserve">* </w:t>
      </w:r>
      <w:r w:rsidRPr="009A7D09">
        <w:rPr>
          <w:rFonts w:ascii="Arial Narrow" w:eastAsia="Times New Roman" w:hAnsi="Arial Narrow" w:cs="Arial Narrow"/>
          <w:bCs/>
          <w:spacing w:val="2"/>
          <w:sz w:val="18"/>
          <w:szCs w:val="18"/>
          <w:lang w:eastAsia="it-IT"/>
        </w:rPr>
        <w:t>L’attività didattica di laboratorio caratterizza gli insegnamenti dell’area di indirizzo dei percorsi degli istituti tecnici; le ore indicate con asterisco sono riferite  alle attività di laboratorio che prevedono la compresenza degli insegnanti tecnico-pratici.</w:t>
      </w:r>
    </w:p>
    <w:p w:rsidR="009A7D09" w:rsidRPr="009A7D09" w:rsidRDefault="009A7D09" w:rsidP="009A7D09">
      <w:pPr>
        <w:spacing w:after="0" w:line="240" w:lineRule="auto"/>
        <w:rPr>
          <w:rFonts w:ascii="Arial Narrow" w:eastAsia="Times New Roman" w:hAnsi="Arial Narrow" w:cs="Arial Narrow"/>
          <w:bCs/>
          <w:spacing w:val="2"/>
          <w:sz w:val="18"/>
          <w:szCs w:val="18"/>
          <w:lang w:eastAsia="it-IT"/>
        </w:rPr>
      </w:pPr>
      <w:r w:rsidRPr="009A7D09">
        <w:rPr>
          <w:rFonts w:ascii="Arial Narrow" w:eastAsia="Times New Roman" w:hAnsi="Arial Narrow" w:cs="Arial Narrow"/>
          <w:bCs/>
          <w:spacing w:val="2"/>
          <w:sz w:val="18"/>
          <w:szCs w:val="18"/>
          <w:lang w:eastAsia="it-IT"/>
        </w:rPr>
        <w:t>Le istituzioni scolastiche, nell’ambito della loro autonomia didattica e organizzativa, possono programmare le ore di compresenza nell’ambito del primo biennio e del complessivo triennio sulla base del relativo monte-ore.</w:t>
      </w:r>
    </w:p>
    <w:p w:rsidR="009A7D09" w:rsidRPr="009A7D09" w:rsidRDefault="009A7D09" w:rsidP="009A7D09">
      <w:pPr>
        <w:shd w:val="clear" w:color="auto" w:fill="FFFFFF"/>
        <w:spacing w:after="120" w:line="240" w:lineRule="auto"/>
        <w:rPr>
          <w:rFonts w:ascii="Arial Narrow" w:eastAsia="Times New Roman" w:hAnsi="Arial Narrow" w:cs="Arial Narrow"/>
          <w:bCs/>
          <w:spacing w:val="2"/>
          <w:sz w:val="20"/>
          <w:szCs w:val="20"/>
          <w:lang w:eastAsia="it-IT"/>
        </w:rPr>
      </w:pPr>
    </w:p>
    <w:p w:rsidR="009A7D09" w:rsidRPr="009A7D09" w:rsidRDefault="009A7D09" w:rsidP="009A7D09">
      <w:pPr>
        <w:spacing w:after="0" w:line="240" w:lineRule="auto"/>
        <w:rPr>
          <w:rFonts w:ascii="Arial" w:eastAsia="Times New Roman" w:hAnsi="Arial" w:cs="Arial"/>
          <w:b/>
          <w:sz w:val="20"/>
          <w:szCs w:val="20"/>
          <w:lang w:eastAsia="it-IT"/>
        </w:rPr>
      </w:pPr>
      <w:r w:rsidRPr="009A7D09">
        <w:rPr>
          <w:rFonts w:ascii="Arial Narrow" w:eastAsia="Times New Roman" w:hAnsi="Arial Narrow" w:cs="Arial Narrow"/>
          <w:bCs/>
          <w:spacing w:val="2"/>
          <w:sz w:val="18"/>
          <w:szCs w:val="18"/>
          <w:lang w:eastAsia="it-IT"/>
        </w:rPr>
        <w:t>*** I risultati di apprendimento della disciplina denominata “Scienze e tecnologie applicate”, compresa fra gli insegnamenti di indirizzo del primo biennio, si riferiscono all’insegnamento che caratterizza, per il maggior numero di ore, il successivo triennio.</w:t>
      </w:r>
      <w:r w:rsidRPr="009A7D09">
        <w:rPr>
          <w:rFonts w:ascii="Arial Narrow" w:eastAsia="Times New Roman" w:hAnsi="Arial Narrow" w:cs="Arial Narrow"/>
          <w:bCs/>
          <w:spacing w:val="2"/>
          <w:sz w:val="20"/>
          <w:szCs w:val="20"/>
          <w:lang w:eastAsia="it-IT"/>
        </w:rPr>
        <w:t xml:space="preserve">   </w:t>
      </w:r>
    </w:p>
    <w:p w:rsidR="009A7D09" w:rsidRPr="009A7D09" w:rsidRDefault="009A7D09" w:rsidP="009A7D09">
      <w:pPr>
        <w:shd w:val="clear" w:color="auto" w:fill="FFFFFF"/>
        <w:spacing w:after="120" w:line="240" w:lineRule="auto"/>
        <w:rPr>
          <w:rFonts w:ascii="Arial Narrow" w:eastAsia="Times New Roman" w:hAnsi="Arial Narrow" w:cs="Arial"/>
          <w:b/>
          <w:sz w:val="32"/>
          <w:szCs w:val="32"/>
          <w:lang w:eastAsia="it-IT"/>
        </w:rPr>
      </w:pPr>
      <w:r w:rsidRPr="009A7D09">
        <w:rPr>
          <w:rFonts w:ascii="Arial Narrow" w:eastAsia="Times New Roman" w:hAnsi="Arial Narrow" w:cs="Arial"/>
          <w:b/>
          <w:sz w:val="32"/>
          <w:szCs w:val="32"/>
          <w:lang w:eastAsia="it-IT"/>
        </w:rPr>
        <w:br w:type="page"/>
      </w:r>
    </w:p>
    <w:p w:rsidR="00263E7C" w:rsidRDefault="00263E7C" w:rsidP="009A7D09">
      <w:pPr>
        <w:shd w:val="clear" w:color="auto" w:fill="FFFFFF"/>
        <w:spacing w:after="120" w:line="240" w:lineRule="auto"/>
        <w:jc w:val="center"/>
        <w:rPr>
          <w:rFonts w:ascii="Arial Narrow" w:eastAsia="Times New Roman" w:hAnsi="Arial Narrow" w:cs="Arial"/>
          <w:b/>
          <w:lang w:eastAsia="it-IT"/>
        </w:rPr>
      </w:pPr>
    </w:p>
    <w:p w:rsidR="009A7D09" w:rsidRPr="009A7D09" w:rsidRDefault="009A7D09" w:rsidP="009A7D09">
      <w:pPr>
        <w:shd w:val="clear" w:color="auto" w:fill="FFFFFF"/>
        <w:spacing w:after="120" w:line="240" w:lineRule="auto"/>
        <w:jc w:val="center"/>
        <w:rPr>
          <w:rFonts w:ascii="Arial Narrow" w:eastAsia="Times New Roman" w:hAnsi="Arial Narrow" w:cs="Arial"/>
          <w:b/>
          <w:lang w:eastAsia="it-IT"/>
        </w:rPr>
      </w:pPr>
      <w:r w:rsidRPr="009A7D09">
        <w:rPr>
          <w:rFonts w:ascii="Arial Narrow" w:eastAsia="Times New Roman" w:hAnsi="Arial Narrow" w:cs="Arial"/>
          <w:b/>
          <w:lang w:eastAsia="it-IT"/>
        </w:rPr>
        <w:t xml:space="preserve"> Quadro orario</w:t>
      </w:r>
      <w:r w:rsidRPr="009A7D09">
        <w:rPr>
          <w:rFonts w:ascii="Arial Narrow" w:eastAsia="Times New Roman" w:hAnsi="Arial Narrow" w:cs="Arial"/>
          <w:b/>
          <w:sz w:val="32"/>
          <w:szCs w:val="32"/>
          <w:lang w:eastAsia="it-IT"/>
        </w:rPr>
        <w:t xml:space="preserve"> </w:t>
      </w:r>
    </w:p>
    <w:tbl>
      <w:tblPr>
        <w:tblW w:w="108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506"/>
        <w:gridCol w:w="1229"/>
        <w:gridCol w:w="1276"/>
        <w:gridCol w:w="858"/>
        <w:gridCol w:w="7"/>
        <w:gridCol w:w="941"/>
        <w:gridCol w:w="1080"/>
        <w:gridCol w:w="986"/>
        <w:gridCol w:w="1002"/>
      </w:tblGrid>
      <w:tr w:rsidR="009A7D09" w:rsidRPr="009A7D09" w:rsidTr="008569D8">
        <w:trPr>
          <w:trHeight w:val="345"/>
          <w:jc w:val="center"/>
        </w:trPr>
        <w:tc>
          <w:tcPr>
            <w:tcW w:w="10885" w:type="dxa"/>
            <w:gridSpan w:val="9"/>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before="120" w:after="120" w:line="240" w:lineRule="auto"/>
              <w:jc w:val="center"/>
              <w:rPr>
                <w:rFonts w:ascii="Arial Narrow" w:eastAsia="Times New Roman" w:hAnsi="Arial Narrow" w:cs="Times New Roman"/>
                <w:b/>
                <w:bCs/>
                <w:color w:val="000000"/>
                <w:lang w:eastAsia="it-IT"/>
              </w:rPr>
            </w:pPr>
            <w:r w:rsidRPr="009A7D09">
              <w:rPr>
                <w:rFonts w:ascii="Arial Narrow" w:eastAsia="Times New Roman" w:hAnsi="Arial Narrow" w:cs="Times New Roman"/>
                <w:b/>
                <w:bCs/>
                <w:color w:val="000000"/>
                <w:lang w:eastAsia="it-IT"/>
              </w:rPr>
              <w:t xml:space="preserve"> “COSTRUZIONI, AMBIENTE E TERRITORIO”: ATTIVITÀ E INSEGNAMENTI </w:t>
            </w:r>
            <w:r w:rsidRPr="009A7D09">
              <w:rPr>
                <w:rFonts w:ascii="Arial Narrow" w:eastAsia="Times New Roman" w:hAnsi="Arial Narrow" w:cs="Times New Roman"/>
                <w:b/>
                <w:bCs/>
                <w:color w:val="000000"/>
                <w:sz w:val="24"/>
                <w:szCs w:val="24"/>
                <w:lang w:eastAsia="it-IT"/>
              </w:rPr>
              <w:t>OBBLIGATORI</w:t>
            </w:r>
          </w:p>
        </w:tc>
      </w:tr>
      <w:tr w:rsidR="009A7D09" w:rsidRPr="009A7D09" w:rsidTr="00066E9B">
        <w:trPr>
          <w:trHeight w:val="315"/>
          <w:jc w:val="center"/>
        </w:trPr>
        <w:tc>
          <w:tcPr>
            <w:tcW w:w="3506" w:type="dxa"/>
            <w:vMerge w:val="restart"/>
            <w:tcBorders>
              <w:top w:val="single" w:sz="8" w:space="0" w:color="auto"/>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lang w:eastAsia="it-IT"/>
              </w:rPr>
            </w:pPr>
          </w:p>
          <w:p w:rsidR="009A7D09" w:rsidRPr="009A7D09" w:rsidRDefault="009A7D09" w:rsidP="009A7D09">
            <w:pPr>
              <w:spacing w:after="0" w:line="240" w:lineRule="auto"/>
              <w:jc w:val="center"/>
              <w:rPr>
                <w:rFonts w:ascii="Arial Narrow" w:eastAsia="Times New Roman" w:hAnsi="Arial Narrow" w:cs="Arial"/>
                <w:color w:val="000000"/>
                <w:lang w:eastAsia="it-IT"/>
              </w:rPr>
            </w:pPr>
          </w:p>
          <w:p w:rsidR="009A7D09" w:rsidRPr="009A7D09" w:rsidRDefault="009A7D09" w:rsidP="009A7D09">
            <w:pPr>
              <w:spacing w:after="0" w:line="240" w:lineRule="auto"/>
              <w:jc w:val="center"/>
              <w:rPr>
                <w:rFonts w:ascii="Arial Narrow" w:eastAsia="Times New Roman" w:hAnsi="Arial Narrow" w:cs="Arial"/>
                <w:color w:val="000000"/>
                <w:lang w:eastAsia="it-IT"/>
              </w:rPr>
            </w:pPr>
            <w:r w:rsidRPr="009A7D09">
              <w:rPr>
                <w:rFonts w:ascii="Arial Narrow" w:eastAsia="Times New Roman" w:hAnsi="Arial Narrow" w:cs="Arial"/>
                <w:b/>
                <w:color w:val="000000"/>
                <w:lang w:eastAsia="it-IT"/>
              </w:rPr>
              <w:t>DISCIPLINE</w:t>
            </w:r>
          </w:p>
        </w:tc>
        <w:tc>
          <w:tcPr>
            <w:tcW w:w="1229" w:type="dxa"/>
            <w:vMerge w:val="restart"/>
            <w:tcBorders>
              <w:top w:val="single" w:sz="8" w:space="0" w:color="auto"/>
              <w:left w:val="single" w:sz="4" w:space="0" w:color="auto"/>
            </w:tcBorders>
            <w:shd w:val="clear" w:color="auto" w:fill="auto"/>
            <w:vAlign w:val="center"/>
          </w:tcPr>
          <w:p w:rsidR="00641F17" w:rsidRDefault="00641F17" w:rsidP="00641F17">
            <w:pPr>
              <w:spacing w:after="0" w:line="240" w:lineRule="auto"/>
              <w:jc w:val="center"/>
              <w:rPr>
                <w:rFonts w:ascii="Arial" w:eastAsia="Times New Roman" w:hAnsi="Arial" w:cs="Arial"/>
                <w:b/>
                <w:color w:val="000000"/>
                <w:lang w:eastAsia="it-IT"/>
              </w:rPr>
            </w:pPr>
            <w:r>
              <w:rPr>
                <w:rFonts w:ascii="Arial" w:eastAsia="Times New Roman" w:hAnsi="Arial" w:cs="Arial"/>
                <w:b/>
                <w:color w:val="000000"/>
                <w:lang w:eastAsia="it-IT"/>
              </w:rPr>
              <w:t>Classi</w:t>
            </w:r>
            <w:r w:rsidRPr="009A7D09">
              <w:rPr>
                <w:rFonts w:ascii="Arial" w:eastAsia="Times New Roman" w:hAnsi="Arial" w:cs="Arial"/>
                <w:b/>
                <w:color w:val="000000"/>
                <w:lang w:eastAsia="it-IT"/>
              </w:rPr>
              <w:t xml:space="preserve"> di concorso</w:t>
            </w:r>
          </w:p>
          <w:p w:rsidR="00641F17" w:rsidRPr="009A7D09" w:rsidRDefault="00641F17" w:rsidP="00641F17">
            <w:pPr>
              <w:spacing w:after="0" w:line="240" w:lineRule="auto"/>
              <w:jc w:val="center"/>
              <w:rPr>
                <w:rFonts w:ascii="Arial Narrow" w:eastAsia="Times New Roman" w:hAnsi="Arial Narrow" w:cs="Arial"/>
                <w:color w:val="000000"/>
                <w:lang w:eastAsia="it-IT"/>
              </w:rPr>
            </w:pPr>
            <w:r>
              <w:rPr>
                <w:rFonts w:ascii="Arial" w:eastAsia="Times New Roman" w:hAnsi="Arial" w:cs="Arial"/>
                <w:b/>
                <w:color w:val="000000"/>
                <w:lang w:eastAsia="it-IT"/>
              </w:rPr>
              <w:t>D.M. 39/1998</w:t>
            </w:r>
          </w:p>
        </w:tc>
        <w:tc>
          <w:tcPr>
            <w:tcW w:w="1276" w:type="dxa"/>
            <w:vMerge w:val="restart"/>
            <w:tcBorders>
              <w:top w:val="single" w:sz="8" w:space="0" w:color="auto"/>
            </w:tcBorders>
          </w:tcPr>
          <w:p w:rsidR="00641F17" w:rsidRDefault="00641F17" w:rsidP="009A7D09">
            <w:pPr>
              <w:spacing w:after="0" w:line="240" w:lineRule="auto"/>
              <w:jc w:val="center"/>
              <w:rPr>
                <w:rFonts w:ascii="Arial" w:eastAsia="Times New Roman" w:hAnsi="Arial" w:cs="Arial"/>
                <w:b/>
                <w:lang w:eastAsia="it-IT"/>
              </w:rPr>
            </w:pPr>
          </w:p>
          <w:p w:rsidR="009A7D09" w:rsidRPr="009A7D09" w:rsidRDefault="00066E9B" w:rsidP="009A7D09">
            <w:pPr>
              <w:spacing w:after="0" w:line="240" w:lineRule="auto"/>
              <w:jc w:val="center"/>
              <w:rPr>
                <w:rFonts w:ascii="Arial Narrow" w:eastAsia="Times New Roman" w:hAnsi="Arial Narrow" w:cs="Arial"/>
                <w:b/>
                <w:color w:val="000000"/>
                <w:spacing w:val="4"/>
                <w:lang w:eastAsia="it-IT"/>
              </w:rPr>
            </w:pPr>
            <w:r>
              <w:rPr>
                <w:rFonts w:ascii="Arial" w:eastAsia="Times New Roman" w:hAnsi="Arial" w:cs="Arial"/>
                <w:b/>
                <w:lang w:eastAsia="it-IT"/>
              </w:rPr>
              <w:t>Classi</w:t>
            </w:r>
            <w:r w:rsidRPr="00625E35">
              <w:rPr>
                <w:rFonts w:ascii="Arial" w:eastAsia="Times New Roman" w:hAnsi="Arial" w:cs="Arial"/>
                <w:b/>
                <w:lang w:eastAsia="it-IT"/>
              </w:rPr>
              <w:t xml:space="preserve"> di concorso</w:t>
            </w:r>
            <w:r w:rsidRPr="009A7D09">
              <w:rPr>
                <w:rFonts w:ascii="Arial Narrow" w:eastAsia="Times New Roman" w:hAnsi="Arial Narrow" w:cs="Arial"/>
                <w:b/>
                <w:sz w:val="18"/>
                <w:szCs w:val="16"/>
                <w:lang w:eastAsia="it-IT"/>
              </w:rPr>
              <w:t xml:space="preserve"> </w:t>
            </w:r>
            <w:r>
              <w:rPr>
                <w:rFonts w:ascii="Arial" w:eastAsia="Times New Roman" w:hAnsi="Arial" w:cs="Arial"/>
                <w:b/>
                <w:color w:val="000000" w:themeColor="text1"/>
                <w:lang w:eastAsia="it-IT"/>
              </w:rPr>
              <w:t>D.P.R. 14/02/2016</w:t>
            </w:r>
            <w:r w:rsidRPr="00625E35">
              <w:rPr>
                <w:rFonts w:ascii="Arial" w:eastAsia="Times New Roman" w:hAnsi="Arial" w:cs="Arial"/>
                <w:b/>
                <w:color w:val="000000" w:themeColor="text1"/>
                <w:lang w:eastAsia="it-IT"/>
              </w:rPr>
              <w:t xml:space="preserve"> n° 19</w:t>
            </w:r>
          </w:p>
        </w:tc>
        <w:tc>
          <w:tcPr>
            <w:tcW w:w="4874" w:type="dxa"/>
            <w:gridSpan w:val="6"/>
            <w:tcBorders>
              <w:top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spacing w:val="4"/>
                <w:lang w:eastAsia="it-IT"/>
              </w:rPr>
            </w:pPr>
            <w:r w:rsidRPr="009A7D09">
              <w:rPr>
                <w:rFonts w:ascii="Arial Narrow" w:eastAsia="Times New Roman" w:hAnsi="Arial Narrow" w:cs="Arial"/>
                <w:b/>
                <w:color w:val="000000"/>
                <w:spacing w:val="4"/>
                <w:lang w:eastAsia="it-IT"/>
              </w:rPr>
              <w:t>ore</w:t>
            </w:r>
          </w:p>
        </w:tc>
      </w:tr>
      <w:tr w:rsidR="009A7D09" w:rsidRPr="009A7D09" w:rsidTr="00066E9B">
        <w:trPr>
          <w:trHeight w:val="315"/>
          <w:jc w:val="center"/>
        </w:trPr>
        <w:tc>
          <w:tcPr>
            <w:tcW w:w="3506" w:type="dxa"/>
            <w:vMerge/>
            <w:tcBorders>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lang w:eastAsia="it-IT"/>
              </w:rPr>
            </w:pPr>
          </w:p>
        </w:tc>
        <w:tc>
          <w:tcPr>
            <w:tcW w:w="1229" w:type="dxa"/>
            <w:vMerge/>
            <w:tcBorders>
              <w:lef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color w:val="000000"/>
                <w:lang w:eastAsia="it-IT"/>
              </w:rPr>
            </w:pPr>
          </w:p>
        </w:tc>
        <w:tc>
          <w:tcPr>
            <w:tcW w:w="1276" w:type="dxa"/>
            <w:vMerge/>
          </w:tcPr>
          <w:p w:rsidR="009A7D09" w:rsidRPr="009A7D09" w:rsidRDefault="009A7D09" w:rsidP="009A7D09">
            <w:pPr>
              <w:spacing w:after="0" w:line="240" w:lineRule="auto"/>
              <w:jc w:val="center"/>
              <w:rPr>
                <w:rFonts w:ascii="Arial Narrow" w:eastAsia="Times New Roman" w:hAnsi="Arial Narrow" w:cs="Arial"/>
                <w:color w:val="000000"/>
                <w:spacing w:val="4"/>
                <w:lang w:eastAsia="it-IT"/>
              </w:rPr>
            </w:pPr>
          </w:p>
        </w:tc>
        <w:tc>
          <w:tcPr>
            <w:tcW w:w="1806" w:type="dxa"/>
            <w:gridSpan w:val="3"/>
            <w:vMerge w:val="restart"/>
            <w:tcBorders>
              <w:top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pacing w:val="4"/>
                <w:lang w:eastAsia="it-IT"/>
              </w:rPr>
            </w:pPr>
          </w:p>
          <w:p w:rsidR="009A7D09" w:rsidRPr="009A7D09" w:rsidRDefault="009A7D09" w:rsidP="009A7D09">
            <w:pPr>
              <w:spacing w:before="120" w:after="0" w:line="240" w:lineRule="auto"/>
              <w:jc w:val="center"/>
              <w:rPr>
                <w:rFonts w:ascii="Arial Narrow" w:eastAsia="Times New Roman" w:hAnsi="Arial Narrow" w:cs="Arial"/>
                <w:b/>
                <w:color w:val="000000"/>
                <w:lang w:eastAsia="it-IT"/>
              </w:rPr>
            </w:pPr>
            <w:r w:rsidRPr="009A7D09">
              <w:rPr>
                <w:rFonts w:ascii="Arial Narrow" w:eastAsia="Times New Roman" w:hAnsi="Arial Narrow" w:cs="Arial"/>
                <w:b/>
                <w:color w:val="000000"/>
                <w:spacing w:val="4"/>
                <w:lang w:eastAsia="it-IT"/>
              </w:rPr>
              <w:t>1° biennio</w:t>
            </w:r>
          </w:p>
        </w:tc>
        <w:tc>
          <w:tcPr>
            <w:tcW w:w="2066" w:type="dxa"/>
            <w:gridSpan w:val="2"/>
            <w:tcBorders>
              <w:top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lang w:eastAsia="it-IT"/>
              </w:rPr>
            </w:pPr>
            <w:r w:rsidRPr="009A7D09">
              <w:rPr>
                <w:rFonts w:ascii="Arial Narrow" w:eastAsia="Times New Roman" w:hAnsi="Arial Narrow" w:cs="Arial"/>
                <w:b/>
                <w:color w:val="000000"/>
                <w:spacing w:val="4"/>
                <w:lang w:eastAsia="it-IT"/>
              </w:rPr>
              <w:t>2° biennio</w:t>
            </w:r>
          </w:p>
        </w:tc>
        <w:tc>
          <w:tcPr>
            <w:tcW w:w="1002" w:type="dxa"/>
            <w:tcBorders>
              <w:top w:val="single" w:sz="8" w:space="0" w:color="auto"/>
            </w:tcBorders>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spacing w:val="4"/>
                <w:lang w:eastAsia="it-IT"/>
              </w:rPr>
            </w:pPr>
            <w:r w:rsidRPr="009A7D09">
              <w:rPr>
                <w:rFonts w:ascii="Arial Narrow" w:eastAsia="Times New Roman" w:hAnsi="Arial Narrow" w:cs="Arial"/>
                <w:b/>
                <w:color w:val="000000"/>
                <w:spacing w:val="4"/>
                <w:lang w:eastAsia="it-IT"/>
              </w:rPr>
              <w:t>5 anno</w:t>
            </w:r>
          </w:p>
        </w:tc>
      </w:tr>
      <w:tr w:rsidR="009A7D09" w:rsidRPr="009A7D09" w:rsidTr="00066E9B">
        <w:trPr>
          <w:trHeight w:val="315"/>
          <w:jc w:val="center"/>
        </w:trPr>
        <w:tc>
          <w:tcPr>
            <w:tcW w:w="3506" w:type="dxa"/>
            <w:vMerge/>
            <w:tcBorders>
              <w:righ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4"/>
                <w:szCs w:val="24"/>
                <w:lang w:eastAsia="it-IT"/>
              </w:rPr>
            </w:pPr>
          </w:p>
        </w:tc>
        <w:tc>
          <w:tcPr>
            <w:tcW w:w="1229" w:type="dxa"/>
            <w:vMerge/>
            <w:tcBorders>
              <w:left w:val="single" w:sz="4"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z w:val="24"/>
                <w:szCs w:val="24"/>
                <w:lang w:eastAsia="it-IT"/>
              </w:rPr>
            </w:pPr>
          </w:p>
        </w:tc>
        <w:tc>
          <w:tcPr>
            <w:tcW w:w="1276" w:type="dxa"/>
            <w:vMerge/>
          </w:tcPr>
          <w:p w:rsidR="009A7D09" w:rsidRPr="009A7D09" w:rsidRDefault="009A7D09" w:rsidP="009A7D09">
            <w:pPr>
              <w:spacing w:after="0" w:line="240" w:lineRule="auto"/>
              <w:jc w:val="center"/>
              <w:rPr>
                <w:rFonts w:ascii="Arial Narrow" w:eastAsia="Times New Roman" w:hAnsi="Arial Narrow" w:cs="Arial"/>
                <w:color w:val="000000"/>
                <w:spacing w:val="4"/>
                <w:sz w:val="24"/>
                <w:szCs w:val="24"/>
                <w:lang w:eastAsia="it-IT"/>
              </w:rPr>
            </w:pPr>
          </w:p>
        </w:tc>
        <w:tc>
          <w:tcPr>
            <w:tcW w:w="1806" w:type="dxa"/>
            <w:gridSpan w:val="3"/>
            <w:vMerge/>
            <w:shd w:val="clear" w:color="auto" w:fill="auto"/>
          </w:tcPr>
          <w:p w:rsidR="009A7D09" w:rsidRPr="009A7D09" w:rsidRDefault="009A7D09" w:rsidP="009A7D09">
            <w:pPr>
              <w:spacing w:after="0" w:line="240" w:lineRule="auto"/>
              <w:jc w:val="center"/>
              <w:rPr>
                <w:rFonts w:ascii="Arial Narrow" w:eastAsia="Times New Roman" w:hAnsi="Arial Narrow" w:cs="Arial"/>
                <w:color w:val="000000"/>
                <w:spacing w:val="4"/>
                <w:sz w:val="24"/>
                <w:szCs w:val="24"/>
                <w:lang w:eastAsia="it-IT"/>
              </w:rPr>
            </w:pPr>
          </w:p>
        </w:tc>
        <w:tc>
          <w:tcPr>
            <w:tcW w:w="3068" w:type="dxa"/>
            <w:gridSpan w:val="3"/>
            <w:tcBorders>
              <w:top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color w:val="000000"/>
                <w:spacing w:val="4"/>
                <w:sz w:val="18"/>
                <w:szCs w:val="18"/>
                <w:lang w:eastAsia="it-IT"/>
              </w:rPr>
            </w:pPr>
            <w:r w:rsidRPr="009A7D09">
              <w:rPr>
                <w:rFonts w:ascii="Arial Narrow" w:eastAsia="Times New Roman" w:hAnsi="Arial Narrow" w:cs="Arial"/>
                <w:color w:val="000000"/>
                <w:spacing w:val="4"/>
                <w:sz w:val="18"/>
                <w:szCs w:val="18"/>
                <w:lang w:eastAsia="it-IT"/>
              </w:rPr>
              <w:t xml:space="preserve">secondo biennio e quinto anno </w:t>
            </w:r>
            <w:proofErr w:type="spellStart"/>
            <w:r w:rsidRPr="009A7D09">
              <w:rPr>
                <w:rFonts w:ascii="Arial Narrow" w:eastAsia="Times New Roman" w:hAnsi="Arial Narrow" w:cs="Arial"/>
                <w:color w:val="000000"/>
                <w:spacing w:val="4"/>
                <w:sz w:val="18"/>
                <w:szCs w:val="18"/>
                <w:lang w:eastAsia="it-IT"/>
              </w:rPr>
              <w:t>costitui-scono</w:t>
            </w:r>
            <w:proofErr w:type="spellEnd"/>
            <w:r w:rsidRPr="009A7D09">
              <w:rPr>
                <w:rFonts w:ascii="Arial Narrow" w:eastAsia="Times New Roman" w:hAnsi="Arial Narrow" w:cs="Arial"/>
                <w:color w:val="000000"/>
                <w:spacing w:val="4"/>
                <w:sz w:val="18"/>
                <w:szCs w:val="18"/>
                <w:lang w:eastAsia="it-IT"/>
              </w:rPr>
              <w:t xml:space="preserve"> un percorso formativo unitario</w:t>
            </w:r>
          </w:p>
        </w:tc>
      </w:tr>
      <w:tr w:rsidR="009A7D09" w:rsidRPr="009A7D09" w:rsidTr="00066E9B">
        <w:trPr>
          <w:trHeight w:val="315"/>
          <w:jc w:val="center"/>
        </w:trPr>
        <w:tc>
          <w:tcPr>
            <w:tcW w:w="3506" w:type="dxa"/>
            <w:vMerge/>
            <w:tcBorders>
              <w:right w:val="single" w:sz="4" w:space="0" w:color="auto"/>
            </w:tcBorders>
            <w:shd w:val="clear" w:color="auto" w:fill="auto"/>
            <w:vAlign w:val="center"/>
          </w:tcPr>
          <w:p w:rsidR="009A7D09" w:rsidRPr="009A7D09" w:rsidRDefault="009A7D09" w:rsidP="009A7D09">
            <w:pPr>
              <w:spacing w:after="0" w:line="240" w:lineRule="auto"/>
              <w:rPr>
                <w:rFonts w:ascii="Arial Narrow" w:eastAsia="Times New Roman" w:hAnsi="Arial Narrow" w:cs="Arial"/>
                <w:color w:val="000000"/>
                <w:sz w:val="24"/>
                <w:szCs w:val="24"/>
                <w:lang w:eastAsia="it-IT"/>
              </w:rPr>
            </w:pPr>
          </w:p>
        </w:tc>
        <w:tc>
          <w:tcPr>
            <w:tcW w:w="1229" w:type="dxa"/>
            <w:vMerge/>
            <w:tcBorders>
              <w:left w:val="single" w:sz="4" w:space="0" w:color="auto"/>
            </w:tcBorders>
            <w:shd w:val="clear" w:color="auto" w:fill="auto"/>
            <w:vAlign w:val="center"/>
          </w:tcPr>
          <w:p w:rsidR="009A7D09" w:rsidRPr="009A7D09" w:rsidRDefault="009A7D09" w:rsidP="009A7D09">
            <w:pPr>
              <w:spacing w:after="0" w:line="240" w:lineRule="auto"/>
              <w:rPr>
                <w:rFonts w:ascii="Arial Narrow" w:eastAsia="Times New Roman" w:hAnsi="Arial Narrow" w:cs="Arial"/>
                <w:color w:val="000000"/>
                <w:sz w:val="24"/>
                <w:szCs w:val="24"/>
                <w:lang w:eastAsia="it-IT"/>
              </w:rPr>
            </w:pPr>
          </w:p>
        </w:tc>
        <w:tc>
          <w:tcPr>
            <w:tcW w:w="1276" w:type="dxa"/>
            <w:vMerge/>
          </w:tcPr>
          <w:p w:rsidR="009A7D09" w:rsidRPr="009A7D09" w:rsidRDefault="009A7D09" w:rsidP="009A7D09">
            <w:pPr>
              <w:spacing w:after="0" w:line="240" w:lineRule="auto"/>
              <w:jc w:val="center"/>
              <w:rPr>
                <w:rFonts w:ascii="Arial Narrow" w:eastAsia="Times New Roman" w:hAnsi="Arial Narrow" w:cs="Arial"/>
                <w:b/>
                <w:bCs/>
                <w:color w:val="000000"/>
                <w:spacing w:val="4"/>
                <w:lang w:eastAsia="it-IT"/>
              </w:rPr>
            </w:pPr>
          </w:p>
        </w:tc>
        <w:tc>
          <w:tcPr>
            <w:tcW w:w="858"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spacing w:val="4"/>
                <w:lang w:eastAsia="it-IT"/>
              </w:rPr>
              <w:t>1^</w:t>
            </w:r>
          </w:p>
        </w:tc>
        <w:tc>
          <w:tcPr>
            <w:tcW w:w="948" w:type="dxa"/>
            <w:gridSpan w:val="2"/>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spacing w:val="4"/>
                <w:lang w:eastAsia="it-IT"/>
              </w:rPr>
              <w:t>2^</w:t>
            </w:r>
          </w:p>
        </w:tc>
        <w:tc>
          <w:tcPr>
            <w:tcW w:w="1080"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spacing w:val="4"/>
                <w:lang w:eastAsia="it-IT"/>
              </w:rPr>
              <w:t>3^</w:t>
            </w:r>
          </w:p>
        </w:tc>
        <w:tc>
          <w:tcPr>
            <w:tcW w:w="986"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lang w:eastAsia="it-IT"/>
              </w:rPr>
              <w:t>4^</w:t>
            </w:r>
          </w:p>
        </w:tc>
        <w:tc>
          <w:tcPr>
            <w:tcW w:w="1002" w:type="dxa"/>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lang w:eastAsia="it-IT"/>
              </w:rPr>
            </w:pPr>
            <w:r w:rsidRPr="009A7D09">
              <w:rPr>
                <w:rFonts w:ascii="Arial Narrow" w:eastAsia="Times New Roman" w:hAnsi="Arial Narrow" w:cs="Arial"/>
                <w:b/>
                <w:bCs/>
                <w:color w:val="000000"/>
                <w:lang w:eastAsia="it-IT"/>
              </w:rPr>
              <w:t>5^</w:t>
            </w:r>
          </w:p>
        </w:tc>
      </w:tr>
      <w:tr w:rsidR="009A7D09" w:rsidRPr="009A7D09" w:rsidTr="00066E9B">
        <w:trPr>
          <w:trHeight w:val="315"/>
          <w:jc w:val="center"/>
        </w:trPr>
        <w:tc>
          <w:tcPr>
            <w:tcW w:w="3506" w:type="dxa"/>
            <w:tcBorders>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integrate: Fisica</w:t>
            </w:r>
          </w:p>
        </w:tc>
        <w:tc>
          <w:tcPr>
            <w:tcW w:w="1229" w:type="dxa"/>
            <w:tcBorders>
              <w:lef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38/A</w:t>
            </w:r>
          </w:p>
        </w:tc>
        <w:tc>
          <w:tcPr>
            <w:tcW w:w="1276" w:type="dxa"/>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A-20</w:t>
            </w:r>
          </w:p>
        </w:tc>
        <w:tc>
          <w:tcPr>
            <w:tcW w:w="858"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948" w:type="dxa"/>
            <w:gridSpan w:val="2"/>
            <w:shd w:val="clear" w:color="auto" w:fill="auto"/>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1080" w:type="dxa"/>
            <w:vMerge w:val="restart"/>
            <w:shd w:val="clear" w:color="auto" w:fill="D9D9D9"/>
          </w:tcPr>
          <w:p w:rsidR="009A7D09" w:rsidRPr="009A7D09" w:rsidRDefault="009A7D09" w:rsidP="009A7D09">
            <w:pPr>
              <w:spacing w:before="120" w:after="0" w:line="240" w:lineRule="auto"/>
              <w:jc w:val="center"/>
              <w:rPr>
                <w:rFonts w:ascii="Arial Narrow" w:eastAsia="Times New Roman" w:hAnsi="Arial Narrow" w:cs="Arial"/>
                <w:b/>
                <w:color w:val="000000"/>
                <w:sz w:val="20"/>
                <w:szCs w:val="20"/>
                <w:lang w:eastAsia="it-IT"/>
              </w:rPr>
            </w:pPr>
          </w:p>
        </w:tc>
        <w:tc>
          <w:tcPr>
            <w:tcW w:w="986" w:type="dxa"/>
            <w:vMerge w:val="restart"/>
            <w:shd w:val="clear" w:color="auto" w:fill="D9D9D9"/>
          </w:tcPr>
          <w:p w:rsidR="009A7D09" w:rsidRPr="009A7D09" w:rsidRDefault="009A7D09" w:rsidP="009A7D09">
            <w:pPr>
              <w:spacing w:before="120" w:after="0" w:line="240" w:lineRule="auto"/>
              <w:jc w:val="center"/>
              <w:rPr>
                <w:rFonts w:ascii="Arial Narrow" w:eastAsia="Times New Roman" w:hAnsi="Arial Narrow" w:cs="Arial"/>
                <w:b/>
                <w:color w:val="000000"/>
                <w:sz w:val="20"/>
                <w:szCs w:val="20"/>
                <w:lang w:eastAsia="it-IT"/>
              </w:rPr>
            </w:pPr>
          </w:p>
        </w:tc>
        <w:tc>
          <w:tcPr>
            <w:tcW w:w="1002" w:type="dxa"/>
            <w:vMerge w:val="restart"/>
            <w:shd w:val="clear" w:color="auto" w:fill="D9D9D9"/>
          </w:tcPr>
          <w:p w:rsidR="009A7D09" w:rsidRPr="009A7D09" w:rsidRDefault="009A7D09" w:rsidP="009A7D09">
            <w:pPr>
              <w:spacing w:before="120"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b/>
                <w:bCs/>
                <w:color w:val="000000"/>
                <w:sz w:val="20"/>
                <w:szCs w:val="20"/>
                <w:lang w:eastAsia="it-IT"/>
              </w:rPr>
              <w:t> </w:t>
            </w:r>
          </w:p>
        </w:tc>
      </w:tr>
      <w:tr w:rsidR="009A7D09" w:rsidRPr="009A7D09" w:rsidTr="00066E9B">
        <w:trPr>
          <w:trHeight w:val="315"/>
          <w:jc w:val="center"/>
        </w:trPr>
        <w:tc>
          <w:tcPr>
            <w:tcW w:w="3506" w:type="dxa"/>
            <w:tcBorders>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di cui in compresenza</w:t>
            </w:r>
          </w:p>
        </w:tc>
        <w:tc>
          <w:tcPr>
            <w:tcW w:w="1229" w:type="dxa"/>
            <w:tcBorders>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29/C</w:t>
            </w:r>
          </w:p>
        </w:tc>
        <w:tc>
          <w:tcPr>
            <w:tcW w:w="1276" w:type="dxa"/>
          </w:tcPr>
          <w:p w:rsidR="009A7D09" w:rsidRPr="009A7D09" w:rsidRDefault="009A7D09" w:rsidP="009A7D09">
            <w:pPr>
              <w:spacing w:before="120"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B-03</w:t>
            </w:r>
          </w:p>
        </w:tc>
        <w:tc>
          <w:tcPr>
            <w:tcW w:w="1806" w:type="dxa"/>
            <w:gridSpan w:val="3"/>
            <w:shd w:val="clear" w:color="auto" w:fill="auto"/>
          </w:tcPr>
          <w:p w:rsidR="009A7D09" w:rsidRPr="009A7D09" w:rsidRDefault="009A7D09" w:rsidP="009A7D09">
            <w:pPr>
              <w:spacing w:before="120"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66*</w:t>
            </w:r>
          </w:p>
        </w:tc>
        <w:tc>
          <w:tcPr>
            <w:tcW w:w="1080" w:type="dxa"/>
            <w:vMerge/>
            <w:shd w:val="clear" w:color="auto" w:fill="D9D9D9"/>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p>
        </w:tc>
        <w:tc>
          <w:tcPr>
            <w:tcW w:w="986" w:type="dxa"/>
            <w:vMerge/>
            <w:shd w:val="clear" w:color="auto" w:fill="D9D9D9"/>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p>
        </w:tc>
        <w:tc>
          <w:tcPr>
            <w:tcW w:w="1002" w:type="dxa"/>
            <w:vMerge/>
            <w:shd w:val="clear" w:color="auto" w:fill="D9D9D9"/>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p>
        </w:tc>
      </w:tr>
      <w:tr w:rsidR="009A7D09" w:rsidRPr="009A7D09" w:rsidTr="00066E9B">
        <w:trPr>
          <w:trHeight w:val="315"/>
          <w:jc w:val="center"/>
        </w:trPr>
        <w:tc>
          <w:tcPr>
            <w:tcW w:w="3506" w:type="dxa"/>
            <w:tcBorders>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integrate: Chimica</w:t>
            </w:r>
          </w:p>
        </w:tc>
        <w:tc>
          <w:tcPr>
            <w:tcW w:w="1229" w:type="dxa"/>
            <w:tcBorders>
              <w:left w:val="single" w:sz="4" w:space="0" w:color="auto"/>
            </w:tcBorders>
            <w:shd w:val="clear" w:color="auto" w:fill="auto"/>
          </w:tcPr>
          <w:p w:rsidR="00AF4043" w:rsidRDefault="00AF4043" w:rsidP="009A7D09">
            <w:pPr>
              <w:spacing w:after="0" w:line="240" w:lineRule="auto"/>
              <w:rPr>
                <w:rFonts w:ascii="Arial Narrow" w:eastAsia="Times New Roman" w:hAnsi="Arial Narrow" w:cs="Arial"/>
                <w:color w:val="000000"/>
                <w:sz w:val="20"/>
                <w:szCs w:val="20"/>
                <w:lang w:eastAsia="it-IT"/>
              </w:rPr>
            </w:pPr>
          </w:p>
          <w:p w:rsidR="009A7D09" w:rsidRPr="009A7D09" w:rsidRDefault="009A7D09" w:rsidP="009A7D09">
            <w:pPr>
              <w:spacing w:after="0" w:line="240" w:lineRule="auto"/>
              <w:rPr>
                <w:rFonts w:ascii="Arial Narrow" w:eastAsia="Times New Roman" w:hAnsi="Arial Narrow" w:cs="Arial"/>
                <w:color w:val="FF0000"/>
                <w:sz w:val="20"/>
                <w:szCs w:val="20"/>
                <w:lang w:eastAsia="it-IT"/>
              </w:rPr>
            </w:pPr>
            <w:r w:rsidRPr="009A7D09">
              <w:rPr>
                <w:rFonts w:ascii="Arial Narrow" w:eastAsia="Times New Roman" w:hAnsi="Arial Narrow" w:cs="Arial"/>
                <w:color w:val="000000"/>
                <w:sz w:val="20"/>
                <w:szCs w:val="20"/>
                <w:lang w:eastAsia="it-IT"/>
              </w:rPr>
              <w:t>12/A -13/A</w:t>
            </w:r>
          </w:p>
        </w:tc>
        <w:tc>
          <w:tcPr>
            <w:tcW w:w="1276" w:type="dxa"/>
          </w:tcPr>
          <w:p w:rsidR="009A7D09" w:rsidRPr="009A7D09" w:rsidRDefault="00AF4043" w:rsidP="009A7D09">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A-34</w:t>
            </w:r>
          </w:p>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p>
        </w:tc>
        <w:tc>
          <w:tcPr>
            <w:tcW w:w="858"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948" w:type="dxa"/>
            <w:gridSpan w:val="2"/>
            <w:shd w:val="clear" w:color="auto" w:fill="auto"/>
          </w:tcPr>
          <w:p w:rsidR="009A7D09" w:rsidRPr="009A7D09" w:rsidRDefault="009A7D09" w:rsidP="009A7D09">
            <w:pPr>
              <w:spacing w:before="120" w:after="0" w:line="240" w:lineRule="auto"/>
              <w:jc w:val="center"/>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99</w:t>
            </w:r>
          </w:p>
        </w:tc>
        <w:tc>
          <w:tcPr>
            <w:tcW w:w="1080" w:type="dxa"/>
            <w:vMerge/>
            <w:shd w:val="clear" w:color="auto" w:fill="D9D9D9"/>
          </w:tcPr>
          <w:p w:rsidR="009A7D09" w:rsidRPr="009A7D09" w:rsidRDefault="009A7D09" w:rsidP="009A7D09">
            <w:pPr>
              <w:spacing w:before="120" w:after="0" w:line="240" w:lineRule="auto"/>
              <w:jc w:val="center"/>
              <w:rPr>
                <w:rFonts w:ascii="Arial Narrow" w:eastAsia="Times New Roman" w:hAnsi="Arial Narrow" w:cs="Arial"/>
                <w:b/>
                <w:color w:val="000000"/>
                <w:sz w:val="20"/>
                <w:szCs w:val="20"/>
                <w:lang w:eastAsia="it-IT"/>
              </w:rPr>
            </w:pPr>
          </w:p>
        </w:tc>
        <w:tc>
          <w:tcPr>
            <w:tcW w:w="986" w:type="dxa"/>
            <w:vMerge/>
            <w:shd w:val="clear" w:color="auto" w:fill="D9D9D9"/>
          </w:tcPr>
          <w:p w:rsidR="009A7D09" w:rsidRPr="009A7D09" w:rsidRDefault="009A7D09" w:rsidP="009A7D09">
            <w:pPr>
              <w:spacing w:before="120" w:after="0" w:line="240" w:lineRule="auto"/>
              <w:jc w:val="center"/>
              <w:rPr>
                <w:rFonts w:ascii="Arial Narrow" w:eastAsia="Times New Roman" w:hAnsi="Arial Narrow" w:cs="Arial"/>
                <w:b/>
                <w:color w:val="000000"/>
                <w:sz w:val="20"/>
                <w:szCs w:val="20"/>
                <w:lang w:eastAsia="it-IT"/>
              </w:rPr>
            </w:pPr>
          </w:p>
        </w:tc>
        <w:tc>
          <w:tcPr>
            <w:tcW w:w="1002" w:type="dxa"/>
            <w:vMerge/>
            <w:shd w:val="clear" w:color="auto" w:fill="D9D9D9"/>
          </w:tcPr>
          <w:p w:rsidR="009A7D09" w:rsidRPr="009A7D09" w:rsidRDefault="009A7D09" w:rsidP="009A7D09">
            <w:pPr>
              <w:spacing w:before="120" w:after="0" w:line="240" w:lineRule="auto"/>
              <w:jc w:val="center"/>
              <w:rPr>
                <w:rFonts w:ascii="Arial Narrow" w:eastAsia="Times New Roman" w:hAnsi="Arial Narrow" w:cs="Arial"/>
                <w:b/>
                <w:color w:val="000000"/>
                <w:sz w:val="20"/>
                <w:szCs w:val="20"/>
                <w:lang w:eastAsia="it-IT"/>
              </w:rPr>
            </w:pPr>
          </w:p>
        </w:tc>
      </w:tr>
      <w:tr w:rsidR="009A7D09" w:rsidRPr="009A7D09" w:rsidTr="00066E9B">
        <w:trPr>
          <w:trHeight w:val="315"/>
          <w:jc w:val="center"/>
        </w:trPr>
        <w:tc>
          <w:tcPr>
            <w:tcW w:w="3506" w:type="dxa"/>
            <w:tcBorders>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b/>
                <w:i/>
                <w:strike/>
                <w:color w:val="FF0000"/>
                <w:sz w:val="20"/>
                <w:szCs w:val="20"/>
                <w:lang w:eastAsia="it-IT"/>
              </w:rPr>
            </w:pPr>
            <w:r w:rsidRPr="009A7D09">
              <w:rPr>
                <w:rFonts w:ascii="Arial Narrow" w:eastAsia="Times New Roman" w:hAnsi="Arial Narrow" w:cs="Arial"/>
                <w:i/>
                <w:color w:val="000000"/>
                <w:sz w:val="20"/>
                <w:szCs w:val="20"/>
                <w:lang w:eastAsia="it-IT"/>
              </w:rPr>
              <w:t xml:space="preserve">di cui in </w:t>
            </w:r>
            <w:r w:rsidRPr="009A7D09">
              <w:rPr>
                <w:rFonts w:ascii="Arial Narrow" w:eastAsia="Times New Roman" w:hAnsi="Arial Narrow" w:cs="Arial"/>
                <w:i/>
                <w:sz w:val="20"/>
                <w:szCs w:val="20"/>
                <w:lang w:eastAsia="it-IT"/>
              </w:rPr>
              <w:t>compresenza</w:t>
            </w:r>
          </w:p>
        </w:tc>
        <w:tc>
          <w:tcPr>
            <w:tcW w:w="1229" w:type="dxa"/>
            <w:tcBorders>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b/>
                <w:i/>
                <w:strike/>
                <w:sz w:val="20"/>
                <w:szCs w:val="20"/>
                <w:lang w:eastAsia="it-IT"/>
              </w:rPr>
            </w:pPr>
            <w:r w:rsidRPr="009A7D09">
              <w:rPr>
                <w:rFonts w:ascii="Arial Narrow" w:eastAsia="Times New Roman" w:hAnsi="Arial Narrow" w:cs="Arial"/>
                <w:i/>
                <w:color w:val="000000"/>
                <w:sz w:val="20"/>
                <w:szCs w:val="20"/>
                <w:lang w:eastAsia="it-IT"/>
              </w:rPr>
              <w:t>24/C</w:t>
            </w:r>
          </w:p>
        </w:tc>
        <w:tc>
          <w:tcPr>
            <w:tcW w:w="1276" w:type="dxa"/>
          </w:tcPr>
          <w:p w:rsidR="009A7D09" w:rsidRPr="009A7D09" w:rsidRDefault="009A7D09" w:rsidP="009A7D09">
            <w:pPr>
              <w:spacing w:before="120"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B-12</w:t>
            </w:r>
          </w:p>
        </w:tc>
        <w:tc>
          <w:tcPr>
            <w:tcW w:w="1806" w:type="dxa"/>
            <w:gridSpan w:val="3"/>
            <w:shd w:val="clear" w:color="auto" w:fill="auto"/>
          </w:tcPr>
          <w:p w:rsidR="009A7D09" w:rsidRPr="009A7D09" w:rsidRDefault="009A7D09" w:rsidP="009A7D09">
            <w:pPr>
              <w:spacing w:before="120"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66*</w:t>
            </w:r>
          </w:p>
        </w:tc>
        <w:tc>
          <w:tcPr>
            <w:tcW w:w="1080" w:type="dxa"/>
            <w:vMerge/>
            <w:shd w:val="clear" w:color="auto" w:fill="D9D9D9"/>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p>
        </w:tc>
        <w:tc>
          <w:tcPr>
            <w:tcW w:w="986" w:type="dxa"/>
            <w:vMerge/>
            <w:shd w:val="clear" w:color="auto" w:fill="D9D9D9"/>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p>
        </w:tc>
        <w:tc>
          <w:tcPr>
            <w:tcW w:w="1002" w:type="dxa"/>
            <w:vMerge/>
            <w:shd w:val="clear" w:color="auto" w:fill="D9D9D9"/>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p>
        </w:tc>
      </w:tr>
      <w:tr w:rsidR="009A7D09" w:rsidRPr="009A7D09" w:rsidTr="00066E9B">
        <w:trPr>
          <w:trHeight w:val="315"/>
          <w:jc w:val="center"/>
        </w:trPr>
        <w:tc>
          <w:tcPr>
            <w:tcW w:w="3506" w:type="dxa"/>
            <w:tcBorders>
              <w:bottom w:val="single" w:sz="4" w:space="0" w:color="auto"/>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Tecnologie e tecniche di rappresentazione grafica</w:t>
            </w:r>
          </w:p>
        </w:tc>
        <w:tc>
          <w:tcPr>
            <w:tcW w:w="1229" w:type="dxa"/>
            <w:tcBorders>
              <w:left w:val="single" w:sz="4" w:space="0" w:color="auto"/>
              <w:bottom w:val="single" w:sz="4" w:space="0" w:color="auto"/>
            </w:tcBorders>
            <w:shd w:val="clear" w:color="auto" w:fill="auto"/>
          </w:tcPr>
          <w:p w:rsidR="009A7D09" w:rsidRPr="009A7D09" w:rsidRDefault="00EC7B8F" w:rsidP="00EC7B8F">
            <w:pPr>
              <w:spacing w:before="120"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16/A-71/A-</w:t>
            </w:r>
            <w:r w:rsidR="009A7D09" w:rsidRPr="009A7D09">
              <w:rPr>
                <w:rFonts w:ascii="Arial Narrow" w:eastAsia="Times New Roman" w:hAnsi="Arial Narrow" w:cs="Arial"/>
                <w:sz w:val="20"/>
                <w:szCs w:val="20"/>
                <w:lang w:eastAsia="it-IT"/>
              </w:rPr>
              <w:t>72/A</w:t>
            </w:r>
          </w:p>
        </w:tc>
        <w:tc>
          <w:tcPr>
            <w:tcW w:w="1276" w:type="dxa"/>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A-37</w:t>
            </w:r>
          </w:p>
        </w:tc>
        <w:tc>
          <w:tcPr>
            <w:tcW w:w="858"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948" w:type="dxa"/>
            <w:gridSpan w:val="2"/>
            <w:shd w:val="clear" w:color="auto" w:fill="auto"/>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1080" w:type="dxa"/>
            <w:vMerge/>
            <w:shd w:val="clear" w:color="auto" w:fill="D9D9D9"/>
            <w:vAlign w:val="center"/>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p>
        </w:tc>
        <w:tc>
          <w:tcPr>
            <w:tcW w:w="986" w:type="dxa"/>
            <w:vMerge/>
            <w:shd w:val="clear" w:color="auto" w:fill="D9D9D9"/>
            <w:vAlign w:val="center"/>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p>
        </w:tc>
        <w:tc>
          <w:tcPr>
            <w:tcW w:w="1002" w:type="dxa"/>
            <w:vMerge/>
            <w:shd w:val="clear" w:color="auto" w:fill="D9D9D9"/>
            <w:vAlign w:val="center"/>
          </w:tcPr>
          <w:p w:rsidR="009A7D09" w:rsidRPr="009A7D09" w:rsidRDefault="009A7D09" w:rsidP="009A7D09">
            <w:pPr>
              <w:spacing w:before="120" w:after="0" w:line="240" w:lineRule="auto"/>
              <w:jc w:val="center"/>
              <w:rPr>
                <w:rFonts w:ascii="Arial Narrow" w:eastAsia="Times New Roman" w:hAnsi="Arial Narrow" w:cs="Arial"/>
                <w:b/>
                <w:color w:val="000000"/>
                <w:sz w:val="20"/>
                <w:szCs w:val="20"/>
                <w:lang w:eastAsia="it-IT"/>
              </w:rPr>
            </w:pPr>
          </w:p>
        </w:tc>
      </w:tr>
      <w:tr w:rsidR="009A7D09" w:rsidRPr="009A7D09" w:rsidTr="00066E9B">
        <w:trPr>
          <w:trHeight w:val="315"/>
          <w:jc w:val="center"/>
        </w:trPr>
        <w:tc>
          <w:tcPr>
            <w:tcW w:w="3506" w:type="dxa"/>
            <w:tcBorders>
              <w:top w:val="single" w:sz="4" w:space="0" w:color="auto"/>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di cui in compresenza</w:t>
            </w:r>
          </w:p>
        </w:tc>
        <w:tc>
          <w:tcPr>
            <w:tcW w:w="1229" w:type="dxa"/>
            <w:tcBorders>
              <w:top w:val="single" w:sz="4" w:space="0" w:color="auto"/>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32/C</w:t>
            </w:r>
          </w:p>
        </w:tc>
        <w:tc>
          <w:tcPr>
            <w:tcW w:w="1276" w:type="dxa"/>
          </w:tcPr>
          <w:p w:rsidR="009A7D09" w:rsidRPr="009A7D09" w:rsidRDefault="009A7D09" w:rsidP="009A7D09">
            <w:pPr>
              <w:spacing w:before="120" w:after="0" w:line="240" w:lineRule="auto"/>
              <w:jc w:val="center"/>
              <w:rPr>
                <w:rFonts w:ascii="Arial Narrow" w:eastAsia="Times New Roman" w:hAnsi="Arial Narrow" w:cs="Arial"/>
                <w:i/>
                <w:spacing w:val="2"/>
                <w:sz w:val="20"/>
                <w:szCs w:val="20"/>
                <w:lang w:eastAsia="it-IT"/>
              </w:rPr>
            </w:pPr>
            <w:r w:rsidRPr="009A7D09">
              <w:rPr>
                <w:rFonts w:ascii="Arial Narrow" w:eastAsia="Times New Roman" w:hAnsi="Arial Narrow" w:cs="Arial"/>
                <w:i/>
                <w:spacing w:val="2"/>
                <w:sz w:val="20"/>
                <w:szCs w:val="20"/>
                <w:lang w:eastAsia="it-IT"/>
              </w:rPr>
              <w:t>B-17</w:t>
            </w:r>
          </w:p>
        </w:tc>
        <w:tc>
          <w:tcPr>
            <w:tcW w:w="1806" w:type="dxa"/>
            <w:gridSpan w:val="3"/>
            <w:shd w:val="clear" w:color="auto" w:fill="auto"/>
          </w:tcPr>
          <w:p w:rsidR="009A7D09" w:rsidRPr="009A7D09" w:rsidRDefault="009A7D09" w:rsidP="009A7D09">
            <w:pPr>
              <w:spacing w:before="120" w:after="0" w:line="240" w:lineRule="auto"/>
              <w:jc w:val="center"/>
              <w:rPr>
                <w:rFonts w:ascii="Arial Narrow" w:eastAsia="Times New Roman" w:hAnsi="Arial Narrow" w:cs="Arial"/>
                <w:i/>
                <w:sz w:val="20"/>
                <w:szCs w:val="20"/>
                <w:lang w:eastAsia="it-IT"/>
              </w:rPr>
            </w:pPr>
            <w:r w:rsidRPr="009A7D09">
              <w:rPr>
                <w:rFonts w:ascii="Arial Narrow" w:eastAsia="Times New Roman" w:hAnsi="Arial Narrow" w:cs="Arial"/>
                <w:i/>
                <w:spacing w:val="2"/>
                <w:sz w:val="20"/>
                <w:szCs w:val="20"/>
                <w:lang w:eastAsia="it-IT"/>
              </w:rPr>
              <w:t>66*</w:t>
            </w:r>
          </w:p>
        </w:tc>
        <w:tc>
          <w:tcPr>
            <w:tcW w:w="1080" w:type="dxa"/>
            <w:vMerge/>
            <w:shd w:val="clear" w:color="auto" w:fill="D9D9D9"/>
            <w:vAlign w:val="center"/>
          </w:tcPr>
          <w:p w:rsidR="009A7D09" w:rsidRPr="009A7D09" w:rsidRDefault="009A7D09" w:rsidP="009A7D09">
            <w:pPr>
              <w:spacing w:before="120" w:after="0" w:line="240" w:lineRule="auto"/>
              <w:rPr>
                <w:rFonts w:ascii="Arial Narrow" w:eastAsia="Times New Roman" w:hAnsi="Arial Narrow" w:cs="Arial"/>
                <w:i/>
                <w:color w:val="000000"/>
                <w:sz w:val="20"/>
                <w:szCs w:val="20"/>
                <w:lang w:eastAsia="it-IT"/>
              </w:rPr>
            </w:pPr>
          </w:p>
        </w:tc>
        <w:tc>
          <w:tcPr>
            <w:tcW w:w="986" w:type="dxa"/>
            <w:vMerge/>
            <w:shd w:val="clear" w:color="auto" w:fill="D9D9D9"/>
            <w:vAlign w:val="center"/>
          </w:tcPr>
          <w:p w:rsidR="009A7D09" w:rsidRPr="009A7D09" w:rsidRDefault="009A7D09" w:rsidP="009A7D09">
            <w:pPr>
              <w:spacing w:before="120" w:after="0" w:line="240" w:lineRule="auto"/>
              <w:rPr>
                <w:rFonts w:ascii="Arial Narrow" w:eastAsia="Times New Roman" w:hAnsi="Arial Narrow" w:cs="Arial"/>
                <w:i/>
                <w:color w:val="000000"/>
                <w:sz w:val="20"/>
                <w:szCs w:val="20"/>
                <w:lang w:eastAsia="it-IT"/>
              </w:rPr>
            </w:pPr>
          </w:p>
        </w:tc>
        <w:tc>
          <w:tcPr>
            <w:tcW w:w="1002" w:type="dxa"/>
            <w:vMerge/>
            <w:shd w:val="clear" w:color="auto" w:fill="D9D9D9"/>
            <w:vAlign w:val="center"/>
          </w:tcPr>
          <w:p w:rsidR="009A7D09" w:rsidRPr="009A7D09" w:rsidRDefault="009A7D09" w:rsidP="009A7D09">
            <w:pPr>
              <w:spacing w:before="120" w:after="0" w:line="240" w:lineRule="auto"/>
              <w:jc w:val="center"/>
              <w:rPr>
                <w:rFonts w:ascii="Arial Narrow" w:eastAsia="Times New Roman" w:hAnsi="Arial Narrow" w:cs="Arial"/>
                <w:i/>
                <w:color w:val="000000"/>
                <w:sz w:val="20"/>
                <w:szCs w:val="20"/>
                <w:lang w:eastAsia="it-IT"/>
              </w:rPr>
            </w:pPr>
          </w:p>
        </w:tc>
      </w:tr>
      <w:tr w:rsidR="009A7D09" w:rsidRPr="009A7D09" w:rsidTr="00066E9B">
        <w:trPr>
          <w:trHeight w:val="315"/>
          <w:jc w:val="center"/>
        </w:trPr>
        <w:tc>
          <w:tcPr>
            <w:tcW w:w="3506" w:type="dxa"/>
            <w:tcBorders>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Tecnologie informatiche</w:t>
            </w:r>
          </w:p>
        </w:tc>
        <w:tc>
          <w:tcPr>
            <w:tcW w:w="1229" w:type="dxa"/>
            <w:tcBorders>
              <w:left w:val="single" w:sz="4" w:space="0" w:color="auto"/>
            </w:tcBorders>
            <w:shd w:val="clear" w:color="auto" w:fill="auto"/>
          </w:tcPr>
          <w:p w:rsidR="00251B5E" w:rsidRDefault="009A7D09" w:rsidP="009A7D09">
            <w:pPr>
              <w:spacing w:before="120"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34/A-35/A</w:t>
            </w:r>
          </w:p>
          <w:p w:rsidR="009A7D09" w:rsidRPr="009A7D09" w:rsidRDefault="009A7D09" w:rsidP="009A7D09">
            <w:pPr>
              <w:spacing w:before="120"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sz w:val="20"/>
                <w:szCs w:val="20"/>
                <w:lang w:eastAsia="it-IT"/>
              </w:rPr>
              <w:t>42/A</w:t>
            </w:r>
          </w:p>
        </w:tc>
        <w:tc>
          <w:tcPr>
            <w:tcW w:w="1276" w:type="dxa"/>
          </w:tcPr>
          <w:p w:rsidR="009A7D09" w:rsidRPr="009A7D09" w:rsidRDefault="00251B5E" w:rsidP="00251B5E">
            <w:pPr>
              <w:spacing w:after="0" w:line="240" w:lineRule="auto"/>
              <w:jc w:val="center"/>
              <w:rPr>
                <w:rFonts w:ascii="Arial Narrow" w:eastAsia="Times New Roman" w:hAnsi="Arial Narrow" w:cs="Arial"/>
                <w:bCs/>
                <w:sz w:val="20"/>
                <w:szCs w:val="20"/>
                <w:lang w:eastAsia="it-IT"/>
              </w:rPr>
            </w:pPr>
            <w:r>
              <w:rPr>
                <w:rFonts w:ascii="Arial Narrow" w:eastAsia="Times New Roman" w:hAnsi="Arial Narrow" w:cs="Arial"/>
                <w:bCs/>
                <w:sz w:val="20"/>
                <w:szCs w:val="20"/>
                <w:lang w:eastAsia="it-IT"/>
              </w:rPr>
              <w:t>A-40</w:t>
            </w:r>
          </w:p>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bCs/>
                <w:sz w:val="20"/>
                <w:szCs w:val="20"/>
                <w:lang w:eastAsia="it-IT"/>
              </w:rPr>
              <w:t>A-41</w:t>
            </w:r>
          </w:p>
        </w:tc>
        <w:tc>
          <w:tcPr>
            <w:tcW w:w="865" w:type="dxa"/>
            <w:gridSpan w:val="2"/>
            <w:shd w:val="clear" w:color="auto" w:fill="auto"/>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99</w:t>
            </w:r>
          </w:p>
        </w:tc>
        <w:tc>
          <w:tcPr>
            <w:tcW w:w="941" w:type="dxa"/>
            <w:vMerge w:val="restart"/>
            <w:shd w:val="clear" w:color="auto" w:fill="auto"/>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p>
        </w:tc>
        <w:tc>
          <w:tcPr>
            <w:tcW w:w="1080" w:type="dxa"/>
            <w:vMerge/>
            <w:shd w:val="clear" w:color="auto" w:fill="D9D9D9"/>
            <w:vAlign w:val="center"/>
          </w:tcPr>
          <w:p w:rsidR="009A7D09" w:rsidRPr="009A7D09" w:rsidRDefault="009A7D09" w:rsidP="009A7D09">
            <w:pPr>
              <w:spacing w:before="120" w:after="0" w:line="240" w:lineRule="auto"/>
              <w:rPr>
                <w:rFonts w:ascii="Arial Narrow" w:eastAsia="Times New Roman" w:hAnsi="Arial Narrow" w:cs="Arial"/>
                <w:b/>
                <w:bCs/>
                <w:color w:val="000000"/>
                <w:sz w:val="20"/>
                <w:szCs w:val="20"/>
                <w:lang w:eastAsia="it-IT"/>
              </w:rPr>
            </w:pPr>
          </w:p>
        </w:tc>
        <w:tc>
          <w:tcPr>
            <w:tcW w:w="986" w:type="dxa"/>
            <w:vMerge/>
            <w:shd w:val="clear" w:color="auto" w:fill="D9D9D9"/>
            <w:vAlign w:val="center"/>
          </w:tcPr>
          <w:p w:rsidR="009A7D09" w:rsidRPr="009A7D09" w:rsidRDefault="009A7D09" w:rsidP="009A7D09">
            <w:pPr>
              <w:spacing w:before="120" w:after="0" w:line="240" w:lineRule="auto"/>
              <w:rPr>
                <w:rFonts w:ascii="Arial Narrow" w:eastAsia="Times New Roman" w:hAnsi="Arial Narrow" w:cs="Arial"/>
                <w:b/>
                <w:bCs/>
                <w:color w:val="000000"/>
                <w:sz w:val="20"/>
                <w:szCs w:val="20"/>
                <w:lang w:eastAsia="it-IT"/>
              </w:rPr>
            </w:pPr>
          </w:p>
        </w:tc>
        <w:tc>
          <w:tcPr>
            <w:tcW w:w="1002" w:type="dxa"/>
            <w:vMerge/>
            <w:shd w:val="clear" w:color="auto" w:fill="D9D9D9"/>
            <w:vAlign w:val="center"/>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p>
        </w:tc>
      </w:tr>
      <w:tr w:rsidR="009A7D09" w:rsidRPr="009A7D09" w:rsidTr="00066E9B">
        <w:trPr>
          <w:trHeight w:val="315"/>
          <w:jc w:val="center"/>
        </w:trPr>
        <w:tc>
          <w:tcPr>
            <w:tcW w:w="3506" w:type="dxa"/>
            <w:tcBorders>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color w:val="000000"/>
                <w:sz w:val="20"/>
                <w:szCs w:val="20"/>
                <w:lang w:eastAsia="it-IT"/>
              </w:rPr>
            </w:pPr>
            <w:r w:rsidRPr="009A7D09">
              <w:rPr>
                <w:rFonts w:ascii="Arial Narrow" w:eastAsia="Times New Roman" w:hAnsi="Arial Narrow" w:cs="Arial"/>
                <w:i/>
                <w:color w:val="000000"/>
                <w:sz w:val="20"/>
                <w:szCs w:val="20"/>
                <w:lang w:eastAsia="it-IT"/>
              </w:rPr>
              <w:t xml:space="preserve">di cui in compresenza                                        </w:t>
            </w:r>
          </w:p>
        </w:tc>
        <w:tc>
          <w:tcPr>
            <w:tcW w:w="1229" w:type="dxa"/>
            <w:tcBorders>
              <w:left w:val="single" w:sz="4" w:space="0" w:color="auto"/>
            </w:tcBorders>
            <w:shd w:val="clear" w:color="auto" w:fill="auto"/>
          </w:tcPr>
          <w:p w:rsidR="009A7D09" w:rsidRPr="009A7D09" w:rsidRDefault="009A7D09" w:rsidP="009A7D09">
            <w:pPr>
              <w:snapToGrid w:val="0"/>
              <w:spacing w:after="0" w:line="240" w:lineRule="auto"/>
              <w:jc w:val="center"/>
              <w:rPr>
                <w:rFonts w:ascii="Arial Narrow" w:eastAsia="Times New Roman" w:hAnsi="Arial Narrow" w:cs="Arial"/>
                <w:i/>
                <w:color w:val="000000"/>
                <w:sz w:val="20"/>
                <w:szCs w:val="20"/>
                <w:lang w:eastAsia="it-IT"/>
              </w:rPr>
            </w:pPr>
            <w:r w:rsidRPr="009A7D09">
              <w:rPr>
                <w:rFonts w:ascii="Arial Narrow" w:eastAsia="Times New Roman" w:hAnsi="Arial Narrow" w:cs="Arial"/>
                <w:i/>
                <w:sz w:val="20"/>
                <w:szCs w:val="20"/>
                <w:lang w:eastAsia="it-IT"/>
              </w:rPr>
              <w:t>30/C – 31/C</w:t>
            </w:r>
          </w:p>
        </w:tc>
        <w:tc>
          <w:tcPr>
            <w:tcW w:w="1276" w:type="dxa"/>
          </w:tcPr>
          <w:p w:rsidR="009A7D09" w:rsidRPr="009A7D09" w:rsidRDefault="009A7D09" w:rsidP="009A7D09">
            <w:pPr>
              <w:spacing w:before="120" w:after="0" w:line="240" w:lineRule="auto"/>
              <w:jc w:val="center"/>
              <w:rPr>
                <w:rFonts w:ascii="Arial Narrow" w:eastAsia="Times New Roman" w:hAnsi="Arial Narrow" w:cs="Arial"/>
                <w:bCs/>
                <w:i/>
                <w:sz w:val="20"/>
                <w:szCs w:val="20"/>
                <w:lang w:eastAsia="it-IT"/>
              </w:rPr>
            </w:pPr>
            <w:r w:rsidRPr="009A7D09">
              <w:rPr>
                <w:rFonts w:ascii="Arial Narrow" w:eastAsia="Times New Roman" w:hAnsi="Arial Narrow" w:cs="Arial"/>
                <w:bCs/>
                <w:i/>
                <w:sz w:val="20"/>
                <w:szCs w:val="20"/>
                <w:lang w:eastAsia="it-IT"/>
              </w:rPr>
              <w:t>B-16</w:t>
            </w:r>
          </w:p>
        </w:tc>
        <w:tc>
          <w:tcPr>
            <w:tcW w:w="865" w:type="dxa"/>
            <w:gridSpan w:val="2"/>
            <w:shd w:val="clear" w:color="auto" w:fill="auto"/>
          </w:tcPr>
          <w:p w:rsidR="009A7D09" w:rsidRPr="009A7D09" w:rsidRDefault="009A7D09" w:rsidP="009A7D09">
            <w:pPr>
              <w:spacing w:before="120" w:after="0" w:line="240" w:lineRule="auto"/>
              <w:jc w:val="center"/>
              <w:rPr>
                <w:rFonts w:ascii="Arial Narrow" w:eastAsia="Times New Roman" w:hAnsi="Arial Narrow" w:cs="Arial"/>
                <w:bCs/>
                <w:i/>
                <w:sz w:val="20"/>
                <w:szCs w:val="20"/>
                <w:lang w:eastAsia="it-IT"/>
              </w:rPr>
            </w:pPr>
            <w:r w:rsidRPr="009A7D09">
              <w:rPr>
                <w:rFonts w:ascii="Arial Narrow" w:eastAsia="Times New Roman" w:hAnsi="Arial Narrow" w:cs="Arial"/>
                <w:bCs/>
                <w:i/>
                <w:sz w:val="20"/>
                <w:szCs w:val="20"/>
                <w:lang w:eastAsia="it-IT"/>
              </w:rPr>
              <w:t xml:space="preserve">66* </w:t>
            </w:r>
          </w:p>
        </w:tc>
        <w:tc>
          <w:tcPr>
            <w:tcW w:w="941" w:type="dxa"/>
            <w:vMerge/>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p>
        </w:tc>
        <w:tc>
          <w:tcPr>
            <w:tcW w:w="1080" w:type="dxa"/>
            <w:vMerge/>
            <w:shd w:val="clear" w:color="auto" w:fill="D9D9D9"/>
            <w:vAlign w:val="center"/>
          </w:tcPr>
          <w:p w:rsidR="009A7D09" w:rsidRPr="009A7D09" w:rsidRDefault="009A7D09" w:rsidP="009A7D09">
            <w:pPr>
              <w:spacing w:before="120" w:after="0" w:line="240" w:lineRule="auto"/>
              <w:rPr>
                <w:rFonts w:ascii="Arial Narrow" w:eastAsia="Times New Roman" w:hAnsi="Arial Narrow" w:cs="Arial"/>
                <w:b/>
                <w:bCs/>
                <w:color w:val="000000"/>
                <w:sz w:val="20"/>
                <w:szCs w:val="20"/>
                <w:lang w:eastAsia="it-IT"/>
              </w:rPr>
            </w:pPr>
          </w:p>
        </w:tc>
        <w:tc>
          <w:tcPr>
            <w:tcW w:w="986" w:type="dxa"/>
            <w:vMerge/>
            <w:shd w:val="clear" w:color="auto" w:fill="D9D9D9"/>
            <w:vAlign w:val="center"/>
          </w:tcPr>
          <w:p w:rsidR="009A7D09" w:rsidRPr="009A7D09" w:rsidRDefault="009A7D09" w:rsidP="009A7D09">
            <w:pPr>
              <w:spacing w:before="120" w:after="0" w:line="240" w:lineRule="auto"/>
              <w:rPr>
                <w:rFonts w:ascii="Arial Narrow" w:eastAsia="Times New Roman" w:hAnsi="Arial Narrow" w:cs="Arial"/>
                <w:b/>
                <w:bCs/>
                <w:color w:val="000000"/>
                <w:sz w:val="20"/>
                <w:szCs w:val="20"/>
                <w:lang w:eastAsia="it-IT"/>
              </w:rPr>
            </w:pPr>
          </w:p>
        </w:tc>
        <w:tc>
          <w:tcPr>
            <w:tcW w:w="1002" w:type="dxa"/>
            <w:vMerge/>
            <w:shd w:val="clear" w:color="auto" w:fill="D9D9D9"/>
            <w:vAlign w:val="center"/>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p>
        </w:tc>
      </w:tr>
      <w:tr w:rsidR="009A7D09" w:rsidRPr="009A7D09" w:rsidTr="00066E9B">
        <w:trPr>
          <w:trHeight w:val="511"/>
          <w:jc w:val="center"/>
        </w:trPr>
        <w:tc>
          <w:tcPr>
            <w:tcW w:w="3506" w:type="dxa"/>
            <w:tcBorders>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Scienze e tecnologie applicate***</w:t>
            </w:r>
          </w:p>
        </w:tc>
        <w:tc>
          <w:tcPr>
            <w:tcW w:w="1229" w:type="dxa"/>
            <w:tcBorders>
              <w:left w:val="single" w:sz="4" w:space="0" w:color="auto"/>
            </w:tcBorders>
            <w:shd w:val="clear" w:color="auto" w:fill="auto"/>
          </w:tcPr>
          <w:p w:rsidR="00E91B92" w:rsidRDefault="00E91B92" w:rsidP="009A7D09">
            <w:pPr>
              <w:spacing w:before="120" w:after="0" w:line="240" w:lineRule="auto"/>
              <w:rPr>
                <w:rFonts w:ascii="Arial Narrow" w:eastAsia="Times New Roman" w:hAnsi="Arial Narrow" w:cs="Arial"/>
                <w:sz w:val="20"/>
                <w:szCs w:val="20"/>
                <w:lang w:eastAsia="it-IT"/>
              </w:rPr>
            </w:pPr>
            <w:r>
              <w:rPr>
                <w:rFonts w:ascii="Arial Narrow" w:eastAsia="Times New Roman" w:hAnsi="Arial Narrow" w:cs="Arial"/>
                <w:sz w:val="20"/>
                <w:szCs w:val="20"/>
                <w:lang w:eastAsia="it-IT"/>
              </w:rPr>
              <w:t xml:space="preserve">11/A </w:t>
            </w:r>
            <w:r w:rsidR="00425C69">
              <w:rPr>
                <w:rFonts w:ascii="Arial Narrow" w:eastAsia="Times New Roman" w:hAnsi="Arial Narrow" w:cs="Arial"/>
                <w:sz w:val="20"/>
                <w:szCs w:val="20"/>
                <w:lang w:eastAsia="it-IT"/>
              </w:rPr>
              <w:t>-</w:t>
            </w:r>
            <w:r>
              <w:rPr>
                <w:rFonts w:ascii="Arial Narrow" w:eastAsia="Times New Roman" w:hAnsi="Arial Narrow" w:cs="Arial"/>
                <w:sz w:val="20"/>
                <w:szCs w:val="20"/>
                <w:lang w:eastAsia="it-IT"/>
              </w:rPr>
              <w:t xml:space="preserve"> 54/A</w:t>
            </w:r>
          </w:p>
          <w:p w:rsidR="009A7D09" w:rsidRPr="009A7D09" w:rsidRDefault="00E91B92" w:rsidP="00425C69">
            <w:pPr>
              <w:spacing w:before="120"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sz w:val="20"/>
                <w:szCs w:val="20"/>
                <w:lang w:eastAsia="it-IT"/>
              </w:rPr>
              <w:t>16/A</w:t>
            </w:r>
            <w:r w:rsidR="00425C69">
              <w:rPr>
                <w:rFonts w:ascii="Arial Narrow" w:eastAsia="Times New Roman" w:hAnsi="Arial Narrow" w:cs="Arial"/>
                <w:sz w:val="20"/>
                <w:szCs w:val="20"/>
                <w:lang w:eastAsia="it-IT"/>
              </w:rPr>
              <w:t xml:space="preserve"> -</w:t>
            </w:r>
            <w:r>
              <w:rPr>
                <w:rFonts w:ascii="Arial Narrow" w:eastAsia="Times New Roman" w:hAnsi="Arial Narrow" w:cs="Arial"/>
                <w:sz w:val="20"/>
                <w:szCs w:val="20"/>
                <w:lang w:eastAsia="it-IT"/>
              </w:rPr>
              <w:t>72/A</w:t>
            </w:r>
          </w:p>
        </w:tc>
        <w:tc>
          <w:tcPr>
            <w:tcW w:w="1276" w:type="dxa"/>
          </w:tcPr>
          <w:p w:rsidR="009A7D09" w:rsidRPr="009A7D09" w:rsidRDefault="00E91B92" w:rsidP="009A7D09">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A-32</w:t>
            </w:r>
          </w:p>
          <w:p w:rsidR="009A7D09" w:rsidRPr="009A7D09" w:rsidRDefault="00E91B92" w:rsidP="009A7D09">
            <w:pPr>
              <w:spacing w:before="120" w:after="0" w:line="240" w:lineRule="auto"/>
              <w:jc w:val="center"/>
              <w:rPr>
                <w:rFonts w:ascii="Arial Narrow" w:eastAsia="Times New Roman" w:hAnsi="Arial Narrow" w:cs="Arial"/>
                <w:b/>
                <w:color w:val="000000"/>
                <w:sz w:val="20"/>
                <w:szCs w:val="20"/>
                <w:lang w:eastAsia="it-IT"/>
              </w:rPr>
            </w:pPr>
            <w:r>
              <w:rPr>
                <w:rFonts w:ascii="Arial Narrow" w:eastAsia="Times New Roman" w:hAnsi="Arial Narrow" w:cs="Arial"/>
                <w:color w:val="000000"/>
                <w:sz w:val="20"/>
                <w:szCs w:val="20"/>
                <w:lang w:eastAsia="it-IT"/>
              </w:rPr>
              <w:t>A-37</w:t>
            </w:r>
          </w:p>
        </w:tc>
        <w:tc>
          <w:tcPr>
            <w:tcW w:w="865" w:type="dxa"/>
            <w:gridSpan w:val="2"/>
            <w:shd w:val="clear" w:color="auto" w:fill="auto"/>
          </w:tcPr>
          <w:p w:rsidR="009A7D09" w:rsidRPr="009A7D09" w:rsidRDefault="009A7D09" w:rsidP="009A7D09">
            <w:pPr>
              <w:spacing w:before="120"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 </w:t>
            </w:r>
          </w:p>
        </w:tc>
        <w:tc>
          <w:tcPr>
            <w:tcW w:w="941"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99</w:t>
            </w:r>
          </w:p>
        </w:tc>
        <w:tc>
          <w:tcPr>
            <w:tcW w:w="1080" w:type="dxa"/>
            <w:vMerge/>
            <w:shd w:val="clear" w:color="auto" w:fill="D9D9D9"/>
            <w:vAlign w:val="center"/>
          </w:tcPr>
          <w:p w:rsidR="009A7D09" w:rsidRPr="009A7D09" w:rsidRDefault="009A7D09" w:rsidP="009A7D09">
            <w:pPr>
              <w:spacing w:before="120" w:after="0" w:line="240" w:lineRule="auto"/>
              <w:rPr>
                <w:rFonts w:ascii="Arial Narrow" w:eastAsia="Times New Roman" w:hAnsi="Arial Narrow" w:cs="Arial"/>
                <w:b/>
                <w:bCs/>
                <w:color w:val="000000"/>
                <w:sz w:val="20"/>
                <w:szCs w:val="20"/>
                <w:lang w:eastAsia="it-IT"/>
              </w:rPr>
            </w:pPr>
          </w:p>
        </w:tc>
        <w:tc>
          <w:tcPr>
            <w:tcW w:w="986" w:type="dxa"/>
            <w:vMerge/>
            <w:shd w:val="clear" w:color="auto" w:fill="D9D9D9"/>
            <w:vAlign w:val="center"/>
          </w:tcPr>
          <w:p w:rsidR="009A7D09" w:rsidRPr="009A7D09" w:rsidRDefault="009A7D09" w:rsidP="009A7D09">
            <w:pPr>
              <w:spacing w:before="120" w:after="0" w:line="240" w:lineRule="auto"/>
              <w:rPr>
                <w:rFonts w:ascii="Arial Narrow" w:eastAsia="Times New Roman" w:hAnsi="Arial Narrow" w:cs="Arial"/>
                <w:b/>
                <w:bCs/>
                <w:color w:val="000000"/>
                <w:sz w:val="20"/>
                <w:szCs w:val="20"/>
                <w:lang w:eastAsia="it-IT"/>
              </w:rPr>
            </w:pPr>
          </w:p>
        </w:tc>
        <w:tc>
          <w:tcPr>
            <w:tcW w:w="1002" w:type="dxa"/>
            <w:vMerge/>
            <w:shd w:val="clear" w:color="auto" w:fill="D9D9D9"/>
            <w:vAlign w:val="center"/>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p>
        </w:tc>
      </w:tr>
      <w:tr w:rsidR="009A7D09" w:rsidRPr="009A7D09" w:rsidTr="00066E9B">
        <w:trPr>
          <w:trHeight w:val="315"/>
          <w:jc w:val="center"/>
        </w:trPr>
        <w:tc>
          <w:tcPr>
            <w:tcW w:w="3506" w:type="dxa"/>
            <w:tcBorders>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Complementi di matematica</w:t>
            </w:r>
          </w:p>
        </w:tc>
        <w:tc>
          <w:tcPr>
            <w:tcW w:w="1229" w:type="dxa"/>
            <w:tcBorders>
              <w:lef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47/A</w:t>
            </w:r>
          </w:p>
        </w:tc>
        <w:tc>
          <w:tcPr>
            <w:tcW w:w="1276" w:type="dxa"/>
          </w:tcPr>
          <w:p w:rsidR="009A7D09" w:rsidRPr="009A7D09" w:rsidRDefault="009A7D09" w:rsidP="009A7D09">
            <w:pPr>
              <w:spacing w:before="120" w:after="0" w:line="240" w:lineRule="auto"/>
              <w:jc w:val="center"/>
              <w:rPr>
                <w:rFonts w:ascii="Arial Narrow" w:eastAsia="Times New Roman" w:hAnsi="Arial Narrow" w:cs="Arial"/>
                <w:bCs/>
                <w:color w:val="000000"/>
                <w:spacing w:val="2"/>
                <w:sz w:val="20"/>
                <w:szCs w:val="20"/>
                <w:lang w:eastAsia="it-IT"/>
              </w:rPr>
            </w:pPr>
            <w:r w:rsidRPr="009A7D09">
              <w:rPr>
                <w:rFonts w:ascii="Arial Narrow" w:eastAsia="Times New Roman" w:hAnsi="Arial Narrow" w:cs="Arial"/>
                <w:bCs/>
                <w:color w:val="000000"/>
                <w:spacing w:val="2"/>
                <w:sz w:val="20"/>
                <w:szCs w:val="20"/>
                <w:lang w:eastAsia="it-IT"/>
              </w:rPr>
              <w:t>A-26</w:t>
            </w:r>
          </w:p>
          <w:p w:rsidR="009A7D09" w:rsidRPr="009A7D09" w:rsidRDefault="009A7D09" w:rsidP="009A7D09">
            <w:pPr>
              <w:spacing w:before="120" w:after="0" w:line="240" w:lineRule="auto"/>
              <w:jc w:val="center"/>
              <w:rPr>
                <w:rFonts w:ascii="Arial Narrow" w:eastAsia="Times New Roman" w:hAnsi="Arial Narrow" w:cs="Arial"/>
                <w:b/>
                <w:bCs/>
                <w:color w:val="000000"/>
                <w:spacing w:val="2"/>
                <w:sz w:val="20"/>
                <w:szCs w:val="20"/>
                <w:lang w:eastAsia="it-IT"/>
              </w:rPr>
            </w:pPr>
          </w:p>
        </w:tc>
        <w:tc>
          <w:tcPr>
            <w:tcW w:w="1806" w:type="dxa"/>
            <w:gridSpan w:val="3"/>
            <w:vMerge w:val="restart"/>
            <w:shd w:val="clear" w:color="auto" w:fill="D9D9D9"/>
          </w:tcPr>
          <w:p w:rsidR="009A7D09" w:rsidRPr="009A7D09" w:rsidRDefault="009A7D09" w:rsidP="009A7D09">
            <w:pPr>
              <w:spacing w:before="120" w:after="0" w:line="240" w:lineRule="auto"/>
              <w:jc w:val="center"/>
              <w:rPr>
                <w:rFonts w:ascii="Arial Narrow" w:eastAsia="Times New Roman" w:hAnsi="Arial Narrow" w:cs="Arial"/>
                <w:b/>
                <w:color w:val="000000"/>
                <w:sz w:val="20"/>
                <w:szCs w:val="20"/>
                <w:lang w:eastAsia="it-IT"/>
              </w:rPr>
            </w:pPr>
            <w:r w:rsidRPr="009A7D09">
              <w:rPr>
                <w:rFonts w:ascii="Arial Narrow" w:eastAsia="Times New Roman" w:hAnsi="Arial Narrow" w:cs="Arial"/>
                <w:b/>
                <w:bCs/>
                <w:color w:val="000000"/>
                <w:spacing w:val="2"/>
                <w:sz w:val="20"/>
                <w:szCs w:val="20"/>
                <w:lang w:eastAsia="it-IT"/>
              </w:rPr>
              <w:t> </w:t>
            </w:r>
          </w:p>
        </w:tc>
        <w:tc>
          <w:tcPr>
            <w:tcW w:w="1080"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986"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33</w:t>
            </w:r>
          </w:p>
        </w:tc>
        <w:tc>
          <w:tcPr>
            <w:tcW w:w="1002" w:type="dxa"/>
            <w:vMerge/>
            <w:shd w:val="clear" w:color="auto" w:fill="D9D9D9"/>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p>
        </w:tc>
      </w:tr>
      <w:tr w:rsidR="009A7D09" w:rsidRPr="009A7D09" w:rsidTr="00066E9B">
        <w:trPr>
          <w:trHeight w:val="315"/>
          <w:jc w:val="center"/>
        </w:trPr>
        <w:tc>
          <w:tcPr>
            <w:tcW w:w="3506" w:type="dxa"/>
            <w:tcBorders>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Gestione del cantiere e sicurezza dell’ambiente di lavoro</w:t>
            </w:r>
          </w:p>
        </w:tc>
        <w:tc>
          <w:tcPr>
            <w:tcW w:w="1229" w:type="dxa"/>
            <w:tcBorders>
              <w:lef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16/A</w:t>
            </w:r>
          </w:p>
        </w:tc>
        <w:tc>
          <w:tcPr>
            <w:tcW w:w="1276" w:type="dxa"/>
          </w:tcPr>
          <w:p w:rsidR="009A7D09" w:rsidRPr="009A7D09" w:rsidRDefault="009A7D09" w:rsidP="009A7D09">
            <w:pPr>
              <w:spacing w:before="120" w:after="0" w:line="240" w:lineRule="auto"/>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A-37</w:t>
            </w:r>
          </w:p>
        </w:tc>
        <w:tc>
          <w:tcPr>
            <w:tcW w:w="1806" w:type="dxa"/>
            <w:gridSpan w:val="3"/>
            <w:vMerge/>
            <w:shd w:val="clear" w:color="auto" w:fill="D9D9D9"/>
            <w:vAlign w:val="center"/>
          </w:tcPr>
          <w:p w:rsidR="009A7D09" w:rsidRPr="009A7D09" w:rsidRDefault="009A7D09" w:rsidP="009A7D09">
            <w:pPr>
              <w:spacing w:before="120" w:after="0" w:line="240" w:lineRule="auto"/>
              <w:rPr>
                <w:rFonts w:ascii="Arial Narrow" w:eastAsia="Times New Roman" w:hAnsi="Arial Narrow" w:cs="Arial"/>
                <w:b/>
                <w:bCs/>
                <w:color w:val="000000"/>
                <w:sz w:val="20"/>
                <w:szCs w:val="20"/>
                <w:lang w:eastAsia="it-IT"/>
              </w:rPr>
            </w:pPr>
          </w:p>
        </w:tc>
        <w:tc>
          <w:tcPr>
            <w:tcW w:w="1080" w:type="dxa"/>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66</w:t>
            </w:r>
          </w:p>
        </w:tc>
        <w:tc>
          <w:tcPr>
            <w:tcW w:w="986" w:type="dxa"/>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66</w:t>
            </w:r>
          </w:p>
        </w:tc>
        <w:tc>
          <w:tcPr>
            <w:tcW w:w="1002" w:type="dxa"/>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66</w:t>
            </w:r>
          </w:p>
        </w:tc>
      </w:tr>
      <w:tr w:rsidR="009A7D09" w:rsidRPr="009A7D09" w:rsidTr="008569D8">
        <w:trPr>
          <w:trHeight w:val="315"/>
          <w:jc w:val="center"/>
        </w:trPr>
        <w:tc>
          <w:tcPr>
            <w:tcW w:w="10885" w:type="dxa"/>
            <w:gridSpan w:val="9"/>
          </w:tcPr>
          <w:p w:rsidR="009A7D09" w:rsidRPr="009A7D09" w:rsidRDefault="009A7D09" w:rsidP="00263E7C">
            <w:pPr>
              <w:spacing w:before="120" w:after="12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“COSTRU</w:t>
            </w:r>
            <w:r w:rsidR="00263E7C">
              <w:rPr>
                <w:rFonts w:ascii="Arial Narrow" w:eastAsia="Times New Roman" w:hAnsi="Arial Narrow" w:cs="Arial"/>
                <w:b/>
                <w:bCs/>
                <w:color w:val="000000"/>
                <w:sz w:val="20"/>
                <w:szCs w:val="20"/>
                <w:lang w:eastAsia="it-IT"/>
              </w:rPr>
              <w:t xml:space="preserve">ZIONI, AMBIENTE E TERRITORIO” </w:t>
            </w:r>
          </w:p>
        </w:tc>
      </w:tr>
      <w:tr w:rsidR="009A7D09" w:rsidRPr="009A7D09" w:rsidTr="00066E9B">
        <w:trPr>
          <w:trHeight w:val="315"/>
          <w:jc w:val="center"/>
        </w:trPr>
        <w:tc>
          <w:tcPr>
            <w:tcW w:w="3506" w:type="dxa"/>
            <w:tcBorders>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Progettazione, Costruzioni e Impianti</w:t>
            </w:r>
          </w:p>
        </w:tc>
        <w:tc>
          <w:tcPr>
            <w:tcW w:w="1229" w:type="dxa"/>
            <w:tcBorders>
              <w:lef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 xml:space="preserve">16/A- </w:t>
            </w:r>
            <w:r w:rsidRPr="009A7D09">
              <w:rPr>
                <w:rFonts w:ascii="Arial Narrow" w:eastAsia="Times New Roman" w:hAnsi="Arial Narrow" w:cs="Arial"/>
                <w:sz w:val="20"/>
                <w:szCs w:val="20"/>
                <w:lang w:eastAsia="it-IT"/>
              </w:rPr>
              <w:t>20/A</w:t>
            </w:r>
          </w:p>
        </w:tc>
        <w:tc>
          <w:tcPr>
            <w:tcW w:w="1276" w:type="dxa"/>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A-37;</w:t>
            </w:r>
          </w:p>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p>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p>
        </w:tc>
        <w:tc>
          <w:tcPr>
            <w:tcW w:w="1806" w:type="dxa"/>
            <w:gridSpan w:val="3"/>
            <w:vMerge w:val="restart"/>
            <w:shd w:val="clear" w:color="auto" w:fill="D9D9D9"/>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p>
        </w:tc>
        <w:tc>
          <w:tcPr>
            <w:tcW w:w="1080"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 xml:space="preserve">231 </w:t>
            </w:r>
          </w:p>
        </w:tc>
        <w:tc>
          <w:tcPr>
            <w:tcW w:w="986"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198</w:t>
            </w:r>
          </w:p>
        </w:tc>
        <w:tc>
          <w:tcPr>
            <w:tcW w:w="1002"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231</w:t>
            </w:r>
          </w:p>
        </w:tc>
      </w:tr>
      <w:tr w:rsidR="009A7D09" w:rsidRPr="009A7D09" w:rsidTr="00066E9B">
        <w:trPr>
          <w:trHeight w:val="315"/>
          <w:jc w:val="center"/>
        </w:trPr>
        <w:tc>
          <w:tcPr>
            <w:tcW w:w="3506" w:type="dxa"/>
            <w:tcBorders>
              <w:bottom w:val="single" w:sz="4" w:space="0" w:color="auto"/>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proofErr w:type="spellStart"/>
            <w:r w:rsidRPr="009A7D09">
              <w:rPr>
                <w:rFonts w:ascii="Arial Narrow" w:eastAsia="Times New Roman" w:hAnsi="Arial Narrow" w:cs="Arial"/>
                <w:b/>
                <w:color w:val="000000"/>
                <w:sz w:val="20"/>
                <w:szCs w:val="20"/>
                <w:lang w:eastAsia="it-IT"/>
              </w:rPr>
              <w:t>Geopedologia</w:t>
            </w:r>
            <w:proofErr w:type="spellEnd"/>
            <w:r w:rsidRPr="009A7D09">
              <w:rPr>
                <w:rFonts w:ascii="Arial Narrow" w:eastAsia="Times New Roman" w:hAnsi="Arial Narrow" w:cs="Arial"/>
                <w:b/>
                <w:color w:val="000000"/>
                <w:sz w:val="20"/>
                <w:szCs w:val="20"/>
                <w:lang w:eastAsia="it-IT"/>
              </w:rPr>
              <w:t>, Economia ed Estimo</w:t>
            </w:r>
          </w:p>
        </w:tc>
        <w:tc>
          <w:tcPr>
            <w:tcW w:w="1229" w:type="dxa"/>
            <w:tcBorders>
              <w:left w:val="single" w:sz="4" w:space="0" w:color="auto"/>
              <w:bottom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58/A</w:t>
            </w:r>
          </w:p>
        </w:tc>
        <w:tc>
          <w:tcPr>
            <w:tcW w:w="1276" w:type="dxa"/>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A-51</w:t>
            </w:r>
          </w:p>
        </w:tc>
        <w:tc>
          <w:tcPr>
            <w:tcW w:w="1806" w:type="dxa"/>
            <w:gridSpan w:val="3"/>
            <w:vMerge/>
            <w:shd w:val="clear" w:color="auto" w:fill="D9D9D9"/>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p>
        </w:tc>
        <w:tc>
          <w:tcPr>
            <w:tcW w:w="1080"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99</w:t>
            </w:r>
          </w:p>
        </w:tc>
        <w:tc>
          <w:tcPr>
            <w:tcW w:w="986"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132</w:t>
            </w:r>
          </w:p>
        </w:tc>
        <w:tc>
          <w:tcPr>
            <w:tcW w:w="1002"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132</w:t>
            </w:r>
          </w:p>
        </w:tc>
      </w:tr>
      <w:tr w:rsidR="009A7D09" w:rsidRPr="009A7D09" w:rsidTr="00066E9B">
        <w:trPr>
          <w:trHeight w:val="315"/>
          <w:jc w:val="center"/>
        </w:trPr>
        <w:tc>
          <w:tcPr>
            <w:tcW w:w="3506" w:type="dxa"/>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z w:val="20"/>
                <w:szCs w:val="20"/>
                <w:lang w:eastAsia="it-IT"/>
              </w:rPr>
              <w:t>Topografia</w:t>
            </w:r>
          </w:p>
        </w:tc>
        <w:tc>
          <w:tcPr>
            <w:tcW w:w="1229" w:type="dxa"/>
            <w:tcBorders>
              <w:top w:val="single" w:sz="4" w:space="0" w:color="auto"/>
              <w:left w:val="single" w:sz="4" w:space="0" w:color="auto"/>
              <w:bottom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color w:val="000000"/>
                <w:sz w:val="20"/>
                <w:szCs w:val="20"/>
                <w:lang w:eastAsia="it-IT"/>
              </w:rPr>
            </w:pPr>
            <w:r w:rsidRPr="009A7D09">
              <w:rPr>
                <w:rFonts w:ascii="Arial Narrow" w:eastAsia="Times New Roman" w:hAnsi="Arial Narrow" w:cs="Arial"/>
                <w:color w:val="000000"/>
                <w:sz w:val="20"/>
                <w:szCs w:val="20"/>
                <w:lang w:eastAsia="it-IT"/>
              </w:rPr>
              <w:t>72/A</w:t>
            </w:r>
          </w:p>
        </w:tc>
        <w:tc>
          <w:tcPr>
            <w:tcW w:w="1276" w:type="dxa"/>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A-37</w:t>
            </w:r>
          </w:p>
        </w:tc>
        <w:tc>
          <w:tcPr>
            <w:tcW w:w="1806" w:type="dxa"/>
            <w:gridSpan w:val="3"/>
            <w:vMerge/>
            <w:shd w:val="clear" w:color="auto" w:fill="D9D9D9"/>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p>
        </w:tc>
        <w:tc>
          <w:tcPr>
            <w:tcW w:w="1080" w:type="dxa"/>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 xml:space="preserve">132 </w:t>
            </w:r>
          </w:p>
        </w:tc>
        <w:tc>
          <w:tcPr>
            <w:tcW w:w="986" w:type="dxa"/>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132</w:t>
            </w:r>
          </w:p>
        </w:tc>
        <w:tc>
          <w:tcPr>
            <w:tcW w:w="1002" w:type="dxa"/>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132</w:t>
            </w:r>
          </w:p>
        </w:tc>
      </w:tr>
      <w:tr w:rsidR="009A7D09" w:rsidRPr="009A7D09" w:rsidTr="00066E9B">
        <w:trPr>
          <w:trHeight w:val="315"/>
          <w:jc w:val="center"/>
        </w:trPr>
        <w:tc>
          <w:tcPr>
            <w:tcW w:w="3506" w:type="dxa"/>
            <w:tcBorders>
              <w:top w:val="single" w:sz="8" w:space="0" w:color="auto"/>
              <w:left w:val="single" w:sz="8" w:space="0" w:color="auto"/>
              <w:bottom w:val="single" w:sz="8" w:space="0" w:color="auto"/>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di cui in compresenza</w:t>
            </w:r>
          </w:p>
        </w:tc>
        <w:tc>
          <w:tcPr>
            <w:tcW w:w="1229" w:type="dxa"/>
            <w:tcBorders>
              <w:top w:val="single" w:sz="8" w:space="0" w:color="auto"/>
              <w:left w:val="single" w:sz="4" w:space="0" w:color="auto"/>
              <w:bottom w:val="single" w:sz="8" w:space="0" w:color="auto"/>
              <w:right w:val="single" w:sz="8" w:space="0" w:color="auto"/>
            </w:tcBorders>
            <w:shd w:val="clear" w:color="auto" w:fill="auto"/>
          </w:tcPr>
          <w:p w:rsidR="009A7D09" w:rsidRPr="009A7D09" w:rsidRDefault="009A7D09" w:rsidP="009A7D09">
            <w:pPr>
              <w:snapToGrid w:val="0"/>
              <w:spacing w:after="0" w:line="240" w:lineRule="auto"/>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43/C</w:t>
            </w:r>
          </w:p>
        </w:tc>
        <w:tc>
          <w:tcPr>
            <w:tcW w:w="127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r w:rsidRPr="009A7D09">
              <w:rPr>
                <w:rFonts w:ascii="Arial Narrow" w:eastAsia="Times New Roman" w:hAnsi="Arial Narrow" w:cs="Arial"/>
                <w:bCs/>
                <w:i/>
                <w:sz w:val="20"/>
                <w:szCs w:val="20"/>
                <w:lang w:eastAsia="it-IT"/>
              </w:rPr>
              <w:t>B-14</w:t>
            </w:r>
          </w:p>
        </w:tc>
        <w:tc>
          <w:tcPr>
            <w:tcW w:w="1806" w:type="dxa"/>
            <w:gridSpan w:val="3"/>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r w:rsidRPr="009A7D09">
              <w:rPr>
                <w:rFonts w:ascii="Arial Narrow" w:eastAsia="Times New Roman" w:hAnsi="Arial Narrow" w:cs="Arial"/>
                <w:b/>
                <w:bCs/>
                <w:i/>
                <w:sz w:val="20"/>
                <w:szCs w:val="20"/>
                <w:lang w:eastAsia="it-IT"/>
              </w:rPr>
              <w:t xml:space="preserve">  </w:t>
            </w:r>
          </w:p>
        </w:tc>
        <w:tc>
          <w:tcPr>
            <w:tcW w:w="2066" w:type="dxa"/>
            <w:gridSpan w:val="2"/>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spacing w:val="4"/>
                <w:sz w:val="20"/>
                <w:szCs w:val="20"/>
                <w:lang w:eastAsia="it-IT"/>
              </w:rPr>
            </w:pPr>
            <w:r w:rsidRPr="009A7D09">
              <w:rPr>
                <w:rFonts w:ascii="Arial Narrow" w:eastAsia="Times New Roman" w:hAnsi="Arial Narrow" w:cs="Arial"/>
                <w:bCs/>
                <w:i/>
                <w:sz w:val="20"/>
                <w:szCs w:val="20"/>
                <w:lang w:eastAsia="it-IT"/>
              </w:rPr>
              <w:t>264              297                        561*</w:t>
            </w:r>
          </w:p>
        </w:tc>
        <w:tc>
          <w:tcPr>
            <w:tcW w:w="1002"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pacing w:val="4"/>
                <w:sz w:val="20"/>
                <w:szCs w:val="20"/>
                <w:lang w:eastAsia="it-IT"/>
              </w:rPr>
            </w:pPr>
            <w:r w:rsidRPr="009A7D09">
              <w:rPr>
                <w:rFonts w:ascii="Arial Narrow" w:eastAsia="Times New Roman" w:hAnsi="Arial Narrow" w:cs="Arial"/>
                <w:b/>
                <w:bCs/>
                <w:color w:val="000000"/>
                <w:spacing w:val="4"/>
                <w:sz w:val="20"/>
                <w:szCs w:val="20"/>
                <w:lang w:eastAsia="it-IT"/>
              </w:rPr>
              <w:t>330*</w:t>
            </w:r>
          </w:p>
        </w:tc>
      </w:tr>
      <w:tr w:rsidR="009A7D09" w:rsidRPr="009A7D09" w:rsidTr="008569D8">
        <w:trPr>
          <w:trHeight w:val="315"/>
          <w:jc w:val="center"/>
        </w:trPr>
        <w:tc>
          <w:tcPr>
            <w:tcW w:w="10885" w:type="dxa"/>
            <w:gridSpan w:val="9"/>
          </w:tcPr>
          <w:p w:rsidR="009A7D09" w:rsidRPr="009A7D09" w:rsidRDefault="00263E7C" w:rsidP="00263E7C">
            <w:pPr>
              <w:spacing w:before="120" w:after="120" w:line="240" w:lineRule="auto"/>
              <w:jc w:val="center"/>
              <w:rPr>
                <w:rFonts w:ascii="Arial Narrow" w:eastAsia="Times New Roman" w:hAnsi="Arial Narrow" w:cs="Arial"/>
                <w:b/>
                <w:bCs/>
                <w:sz w:val="20"/>
                <w:szCs w:val="20"/>
                <w:lang w:eastAsia="it-IT"/>
              </w:rPr>
            </w:pPr>
            <w:r>
              <w:rPr>
                <w:rFonts w:ascii="Arial Narrow" w:eastAsia="Times New Roman" w:hAnsi="Arial Narrow" w:cs="Arial"/>
                <w:b/>
                <w:bCs/>
                <w:sz w:val="20"/>
                <w:szCs w:val="20"/>
                <w:lang w:eastAsia="it-IT"/>
              </w:rPr>
              <w:t>ARTICOLAZIONE “GEOTECNICO”</w:t>
            </w:r>
          </w:p>
        </w:tc>
      </w:tr>
      <w:tr w:rsidR="009A7D09" w:rsidRPr="009A7D09" w:rsidTr="00066E9B">
        <w:trPr>
          <w:trHeight w:val="315"/>
          <w:jc w:val="center"/>
        </w:trPr>
        <w:tc>
          <w:tcPr>
            <w:tcW w:w="3506" w:type="dxa"/>
            <w:tcBorders>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Geologia e Geologia applicata</w:t>
            </w:r>
          </w:p>
        </w:tc>
        <w:tc>
          <w:tcPr>
            <w:tcW w:w="1229" w:type="dxa"/>
            <w:tcBorders>
              <w:lef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11/A-54/A</w:t>
            </w:r>
          </w:p>
        </w:tc>
        <w:tc>
          <w:tcPr>
            <w:tcW w:w="1276" w:type="dxa"/>
          </w:tcPr>
          <w:p w:rsidR="009A7D09" w:rsidRPr="009A7D09" w:rsidRDefault="00E45AA7" w:rsidP="009A7D09">
            <w:pPr>
              <w:spacing w:before="120" w:after="0" w:line="240" w:lineRule="auto"/>
              <w:jc w:val="center"/>
              <w:rPr>
                <w:rFonts w:ascii="Arial Narrow" w:eastAsia="Times New Roman" w:hAnsi="Arial Narrow" w:cs="Arial"/>
                <w:color w:val="000000"/>
                <w:sz w:val="20"/>
                <w:szCs w:val="20"/>
                <w:lang w:eastAsia="it-IT"/>
              </w:rPr>
            </w:pPr>
            <w:r>
              <w:rPr>
                <w:rFonts w:ascii="Arial Narrow" w:eastAsia="Times New Roman" w:hAnsi="Arial Narrow" w:cs="Arial"/>
                <w:color w:val="000000"/>
                <w:sz w:val="20"/>
                <w:szCs w:val="20"/>
                <w:lang w:eastAsia="it-IT"/>
              </w:rPr>
              <w:t>A-32</w:t>
            </w:r>
          </w:p>
          <w:p w:rsidR="009A7D09" w:rsidRPr="009A7D09" w:rsidRDefault="009A7D09" w:rsidP="009A7D09">
            <w:pPr>
              <w:spacing w:before="120" w:after="0" w:line="240" w:lineRule="auto"/>
              <w:jc w:val="center"/>
              <w:rPr>
                <w:rFonts w:ascii="Arial Narrow" w:eastAsia="Times New Roman" w:hAnsi="Arial Narrow" w:cs="Arial"/>
                <w:b/>
                <w:bCs/>
                <w:sz w:val="20"/>
                <w:szCs w:val="20"/>
                <w:lang w:eastAsia="it-IT"/>
              </w:rPr>
            </w:pPr>
          </w:p>
        </w:tc>
        <w:tc>
          <w:tcPr>
            <w:tcW w:w="1806" w:type="dxa"/>
            <w:gridSpan w:val="3"/>
            <w:vMerge w:val="restart"/>
            <w:shd w:val="clear" w:color="auto" w:fill="D9D9D9"/>
          </w:tcPr>
          <w:p w:rsidR="009A7D09" w:rsidRPr="009A7D09" w:rsidRDefault="009A7D09" w:rsidP="009A7D09">
            <w:pPr>
              <w:spacing w:before="120" w:after="0" w:line="240" w:lineRule="auto"/>
              <w:jc w:val="center"/>
              <w:rPr>
                <w:rFonts w:ascii="Arial Narrow" w:eastAsia="Times New Roman" w:hAnsi="Arial Narrow" w:cs="Arial"/>
                <w:b/>
                <w:bCs/>
                <w:sz w:val="20"/>
                <w:szCs w:val="20"/>
                <w:lang w:eastAsia="it-IT"/>
              </w:rPr>
            </w:pPr>
          </w:p>
        </w:tc>
        <w:tc>
          <w:tcPr>
            <w:tcW w:w="1080"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165</w:t>
            </w:r>
          </w:p>
        </w:tc>
        <w:tc>
          <w:tcPr>
            <w:tcW w:w="986"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165</w:t>
            </w:r>
          </w:p>
        </w:tc>
        <w:tc>
          <w:tcPr>
            <w:tcW w:w="1002"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165</w:t>
            </w:r>
          </w:p>
        </w:tc>
      </w:tr>
      <w:tr w:rsidR="009A7D09" w:rsidRPr="009A7D09" w:rsidTr="00066E9B">
        <w:trPr>
          <w:trHeight w:val="315"/>
          <w:jc w:val="center"/>
        </w:trPr>
        <w:tc>
          <w:tcPr>
            <w:tcW w:w="3506" w:type="dxa"/>
            <w:tcBorders>
              <w:bottom w:val="single" w:sz="4" w:space="0" w:color="auto"/>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sz w:val="20"/>
                <w:szCs w:val="20"/>
                <w:lang w:eastAsia="it-IT"/>
              </w:rPr>
            </w:pPr>
            <w:r w:rsidRPr="009A7D09">
              <w:rPr>
                <w:rFonts w:ascii="Arial Narrow" w:eastAsia="Times New Roman" w:hAnsi="Arial Narrow" w:cs="Arial"/>
                <w:b/>
                <w:sz w:val="20"/>
                <w:szCs w:val="20"/>
                <w:lang w:eastAsia="it-IT"/>
              </w:rPr>
              <w:t>Topografia e costruzioni</w:t>
            </w:r>
          </w:p>
        </w:tc>
        <w:tc>
          <w:tcPr>
            <w:tcW w:w="1229" w:type="dxa"/>
            <w:tcBorders>
              <w:left w:val="single" w:sz="4" w:space="0" w:color="auto"/>
              <w:bottom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72/A</w:t>
            </w:r>
          </w:p>
        </w:tc>
        <w:tc>
          <w:tcPr>
            <w:tcW w:w="1276" w:type="dxa"/>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A-37</w:t>
            </w:r>
          </w:p>
        </w:tc>
        <w:tc>
          <w:tcPr>
            <w:tcW w:w="1806" w:type="dxa"/>
            <w:gridSpan w:val="3"/>
            <w:vMerge/>
            <w:shd w:val="clear" w:color="auto" w:fill="D9D9D9"/>
          </w:tcPr>
          <w:p w:rsidR="009A7D09" w:rsidRPr="009A7D09" w:rsidRDefault="009A7D09" w:rsidP="009A7D09">
            <w:pPr>
              <w:spacing w:before="120" w:after="0" w:line="240" w:lineRule="auto"/>
              <w:jc w:val="center"/>
              <w:rPr>
                <w:rFonts w:ascii="Arial Narrow" w:eastAsia="Times New Roman" w:hAnsi="Arial Narrow" w:cs="Arial"/>
                <w:b/>
                <w:bCs/>
                <w:sz w:val="20"/>
                <w:szCs w:val="20"/>
                <w:lang w:eastAsia="it-IT"/>
              </w:rPr>
            </w:pPr>
          </w:p>
        </w:tc>
        <w:tc>
          <w:tcPr>
            <w:tcW w:w="1080"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pacing w:val="2"/>
                <w:sz w:val="20"/>
                <w:szCs w:val="20"/>
                <w:lang w:eastAsia="it-IT"/>
              </w:rPr>
              <w:t>99</w:t>
            </w:r>
          </w:p>
        </w:tc>
        <w:tc>
          <w:tcPr>
            <w:tcW w:w="986"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99</w:t>
            </w:r>
          </w:p>
        </w:tc>
        <w:tc>
          <w:tcPr>
            <w:tcW w:w="1002" w:type="dxa"/>
            <w:shd w:val="clear" w:color="auto" w:fill="auto"/>
          </w:tcPr>
          <w:p w:rsidR="009A7D09" w:rsidRPr="009A7D09" w:rsidRDefault="009A7D09" w:rsidP="009A7D09">
            <w:pPr>
              <w:spacing w:before="120"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132</w:t>
            </w:r>
          </w:p>
        </w:tc>
      </w:tr>
      <w:tr w:rsidR="009A7D09" w:rsidRPr="009A7D09" w:rsidTr="00066E9B">
        <w:trPr>
          <w:trHeight w:val="315"/>
          <w:jc w:val="center"/>
        </w:trPr>
        <w:tc>
          <w:tcPr>
            <w:tcW w:w="3506" w:type="dxa"/>
            <w:tcBorders>
              <w:top w:val="single" w:sz="4" w:space="0" w:color="auto"/>
              <w:left w:val="single" w:sz="4" w:space="0" w:color="auto"/>
              <w:bottom w:val="single" w:sz="4" w:space="0" w:color="auto"/>
              <w:right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b/>
                <w:sz w:val="18"/>
                <w:szCs w:val="18"/>
                <w:lang w:eastAsia="it-IT"/>
              </w:rPr>
            </w:pPr>
            <w:r w:rsidRPr="009A7D09">
              <w:rPr>
                <w:rFonts w:ascii="Arial Narrow" w:eastAsia="Times New Roman" w:hAnsi="Arial Narrow" w:cs="Arial"/>
                <w:b/>
                <w:sz w:val="18"/>
                <w:szCs w:val="18"/>
                <w:lang w:eastAsia="it-IT"/>
              </w:rPr>
              <w:t>Tecnologie per la gestione del territorio e dell’ambiente</w:t>
            </w:r>
          </w:p>
        </w:tc>
        <w:tc>
          <w:tcPr>
            <w:tcW w:w="1229" w:type="dxa"/>
            <w:tcBorders>
              <w:top w:val="single" w:sz="4" w:space="0" w:color="auto"/>
              <w:left w:val="single" w:sz="4" w:space="0" w:color="auto"/>
              <w:bottom w:val="single" w:sz="4" w:space="0" w:color="auto"/>
            </w:tcBorders>
            <w:shd w:val="clear" w:color="auto" w:fill="auto"/>
          </w:tcPr>
          <w:p w:rsidR="009A7D09" w:rsidRPr="009A7D09" w:rsidRDefault="009A7D09" w:rsidP="009A7D09">
            <w:pPr>
              <w:spacing w:before="120" w:after="0" w:line="240" w:lineRule="auto"/>
              <w:rPr>
                <w:rFonts w:ascii="Arial Narrow" w:eastAsia="Times New Roman" w:hAnsi="Arial Narrow" w:cs="Arial"/>
                <w:sz w:val="20"/>
                <w:szCs w:val="20"/>
                <w:lang w:eastAsia="it-IT"/>
              </w:rPr>
            </w:pPr>
            <w:r w:rsidRPr="009A7D09">
              <w:rPr>
                <w:rFonts w:ascii="Arial Narrow" w:eastAsia="Times New Roman" w:hAnsi="Arial Narrow" w:cs="Arial"/>
                <w:sz w:val="20"/>
                <w:szCs w:val="20"/>
                <w:lang w:eastAsia="it-IT"/>
              </w:rPr>
              <w:t>11/A-54/A</w:t>
            </w:r>
          </w:p>
        </w:tc>
        <w:tc>
          <w:tcPr>
            <w:tcW w:w="1276" w:type="dxa"/>
          </w:tcPr>
          <w:p w:rsidR="009A7D09" w:rsidRPr="009A7D09" w:rsidRDefault="006B22C1" w:rsidP="006B22C1">
            <w:pPr>
              <w:spacing w:before="120" w:after="0" w:line="240" w:lineRule="auto"/>
              <w:jc w:val="center"/>
              <w:rPr>
                <w:rFonts w:ascii="Arial Narrow" w:eastAsia="Times New Roman" w:hAnsi="Arial Narrow" w:cs="Arial"/>
                <w:bCs/>
                <w:sz w:val="20"/>
                <w:szCs w:val="20"/>
                <w:lang w:eastAsia="it-IT"/>
              </w:rPr>
            </w:pPr>
            <w:r>
              <w:rPr>
                <w:rFonts w:ascii="Arial Narrow" w:eastAsia="Times New Roman" w:hAnsi="Arial Narrow" w:cs="Arial"/>
                <w:bCs/>
                <w:sz w:val="20"/>
                <w:szCs w:val="20"/>
                <w:lang w:eastAsia="it-IT"/>
              </w:rPr>
              <w:t>A-32</w:t>
            </w:r>
          </w:p>
          <w:p w:rsidR="009A7D09" w:rsidRPr="009A7D09" w:rsidRDefault="009A7D09" w:rsidP="009A7D09">
            <w:pPr>
              <w:spacing w:before="120" w:after="0" w:line="240" w:lineRule="auto"/>
              <w:rPr>
                <w:rFonts w:ascii="Arial Narrow" w:eastAsia="Times New Roman" w:hAnsi="Arial Narrow" w:cs="Arial"/>
                <w:b/>
                <w:bCs/>
                <w:sz w:val="20"/>
                <w:szCs w:val="20"/>
                <w:lang w:eastAsia="it-IT"/>
              </w:rPr>
            </w:pPr>
          </w:p>
        </w:tc>
        <w:tc>
          <w:tcPr>
            <w:tcW w:w="1806" w:type="dxa"/>
            <w:gridSpan w:val="3"/>
            <w:vMerge/>
            <w:shd w:val="clear" w:color="auto" w:fill="D9D9D9"/>
            <w:vAlign w:val="center"/>
          </w:tcPr>
          <w:p w:rsidR="009A7D09" w:rsidRPr="009A7D09" w:rsidRDefault="009A7D09" w:rsidP="009A7D09">
            <w:pPr>
              <w:spacing w:before="120" w:after="0" w:line="240" w:lineRule="auto"/>
              <w:rPr>
                <w:rFonts w:ascii="Arial Narrow" w:eastAsia="Times New Roman" w:hAnsi="Arial Narrow" w:cs="Arial"/>
                <w:b/>
                <w:bCs/>
                <w:sz w:val="20"/>
                <w:szCs w:val="20"/>
                <w:lang w:eastAsia="it-IT"/>
              </w:rPr>
            </w:pPr>
          </w:p>
        </w:tc>
        <w:tc>
          <w:tcPr>
            <w:tcW w:w="1080" w:type="dxa"/>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198</w:t>
            </w:r>
          </w:p>
        </w:tc>
        <w:tc>
          <w:tcPr>
            <w:tcW w:w="986" w:type="dxa"/>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Cs/>
                <w:sz w:val="20"/>
                <w:szCs w:val="20"/>
                <w:lang w:eastAsia="it-IT"/>
              </w:rPr>
            </w:pPr>
            <w:r w:rsidRPr="009A7D09">
              <w:rPr>
                <w:rFonts w:ascii="Arial Narrow" w:eastAsia="Times New Roman" w:hAnsi="Arial Narrow" w:cs="Arial"/>
                <w:bCs/>
                <w:sz w:val="20"/>
                <w:szCs w:val="20"/>
                <w:lang w:eastAsia="it-IT"/>
              </w:rPr>
              <w:t>198</w:t>
            </w:r>
          </w:p>
        </w:tc>
        <w:tc>
          <w:tcPr>
            <w:tcW w:w="1002" w:type="dxa"/>
            <w:shd w:val="clear" w:color="auto" w:fill="auto"/>
            <w:vAlign w:val="center"/>
          </w:tcPr>
          <w:p w:rsidR="009A7D09" w:rsidRPr="009A7D09" w:rsidRDefault="009A7D09" w:rsidP="009A7D09">
            <w:pPr>
              <w:spacing w:before="120" w:after="0" w:line="240" w:lineRule="auto"/>
              <w:jc w:val="center"/>
              <w:rPr>
                <w:rFonts w:ascii="Arial Narrow" w:eastAsia="Times New Roman" w:hAnsi="Arial Narrow" w:cs="Arial"/>
                <w:b/>
                <w:bCs/>
                <w:sz w:val="20"/>
                <w:szCs w:val="20"/>
                <w:lang w:eastAsia="it-IT"/>
              </w:rPr>
            </w:pPr>
            <w:r w:rsidRPr="009A7D09">
              <w:rPr>
                <w:rFonts w:ascii="Arial Narrow" w:eastAsia="Times New Roman" w:hAnsi="Arial Narrow" w:cs="Arial"/>
                <w:b/>
                <w:bCs/>
                <w:sz w:val="20"/>
                <w:szCs w:val="20"/>
                <w:lang w:eastAsia="it-IT"/>
              </w:rPr>
              <w:t>198</w:t>
            </w:r>
          </w:p>
        </w:tc>
      </w:tr>
      <w:tr w:rsidR="009A7D09" w:rsidRPr="009A7D09" w:rsidTr="00066E9B">
        <w:trPr>
          <w:trHeight w:val="315"/>
          <w:jc w:val="center"/>
        </w:trPr>
        <w:tc>
          <w:tcPr>
            <w:tcW w:w="3506" w:type="dxa"/>
            <w:tcBorders>
              <w:top w:val="single" w:sz="4" w:space="0" w:color="auto"/>
              <w:bottom w:val="single" w:sz="8" w:space="0" w:color="auto"/>
              <w:right w:val="single" w:sz="4" w:space="0" w:color="auto"/>
            </w:tcBorders>
            <w:shd w:val="clear" w:color="auto" w:fill="auto"/>
          </w:tcPr>
          <w:p w:rsidR="009A7D09" w:rsidRPr="009A7D09" w:rsidRDefault="009A7D09" w:rsidP="009A7D09">
            <w:pPr>
              <w:spacing w:after="0" w:line="240" w:lineRule="auto"/>
              <w:jc w:val="right"/>
              <w:rPr>
                <w:rFonts w:ascii="Arial Narrow" w:eastAsia="Times New Roman" w:hAnsi="Arial Narrow" w:cs="Arial"/>
                <w:b/>
                <w:bCs/>
                <w:color w:val="000000"/>
                <w:spacing w:val="2"/>
                <w:sz w:val="20"/>
                <w:szCs w:val="20"/>
                <w:lang w:eastAsia="it-IT"/>
              </w:rPr>
            </w:pPr>
            <w:r w:rsidRPr="009A7D09">
              <w:rPr>
                <w:rFonts w:ascii="Arial Narrow" w:eastAsia="Times New Roman" w:hAnsi="Arial Narrow" w:cs="Arial"/>
                <w:b/>
                <w:bCs/>
                <w:color w:val="000000"/>
                <w:spacing w:val="2"/>
                <w:sz w:val="20"/>
                <w:szCs w:val="20"/>
                <w:lang w:eastAsia="it-IT"/>
              </w:rPr>
              <w:t>Totale ore annue di attività</w:t>
            </w:r>
          </w:p>
          <w:p w:rsidR="009A7D09" w:rsidRPr="009A7D09" w:rsidRDefault="009A7D09" w:rsidP="009A7D09">
            <w:pPr>
              <w:spacing w:after="0" w:line="240" w:lineRule="auto"/>
              <w:jc w:val="right"/>
              <w:rPr>
                <w:rFonts w:ascii="Arial Narrow" w:eastAsia="Times New Roman" w:hAnsi="Arial Narrow" w:cs="Arial"/>
                <w:b/>
                <w:bCs/>
                <w:color w:val="000000"/>
                <w:sz w:val="20"/>
                <w:szCs w:val="20"/>
                <w:lang w:eastAsia="it-IT"/>
              </w:rPr>
            </w:pPr>
            <w:r w:rsidRPr="009A7D09">
              <w:rPr>
                <w:rFonts w:ascii="Arial Narrow" w:eastAsia="Times New Roman" w:hAnsi="Arial Narrow" w:cs="Arial"/>
                <w:b/>
                <w:color w:val="000000"/>
                <w:spacing w:val="2"/>
                <w:sz w:val="20"/>
                <w:szCs w:val="20"/>
                <w:lang w:eastAsia="it-IT"/>
              </w:rPr>
              <w:t xml:space="preserve">e </w:t>
            </w:r>
            <w:r w:rsidRPr="009A7D09">
              <w:rPr>
                <w:rFonts w:ascii="Arial Narrow" w:eastAsia="Times New Roman" w:hAnsi="Arial Narrow" w:cs="Arial"/>
                <w:b/>
                <w:bCs/>
                <w:color w:val="000000"/>
                <w:spacing w:val="2"/>
                <w:sz w:val="20"/>
                <w:szCs w:val="20"/>
                <w:lang w:eastAsia="it-IT"/>
              </w:rPr>
              <w:t>insegnamenti di indirizzo</w:t>
            </w:r>
          </w:p>
        </w:tc>
        <w:tc>
          <w:tcPr>
            <w:tcW w:w="1229" w:type="dxa"/>
            <w:tcBorders>
              <w:top w:val="single" w:sz="4" w:space="0" w:color="auto"/>
              <w:left w:val="single" w:sz="4" w:space="0" w:color="auto"/>
              <w:bottom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p w:rsidR="009A7D09" w:rsidRPr="009A7D09" w:rsidRDefault="009A7D09" w:rsidP="009A7D09">
            <w:pPr>
              <w:spacing w:after="0" w:line="240" w:lineRule="auto"/>
              <w:rPr>
                <w:rFonts w:ascii="Arial Narrow" w:eastAsia="Times New Roman" w:hAnsi="Arial Narrow" w:cs="Arial"/>
                <w:b/>
                <w:bCs/>
                <w:color w:val="000000"/>
                <w:sz w:val="20"/>
                <w:szCs w:val="20"/>
                <w:lang w:eastAsia="it-IT"/>
              </w:rPr>
            </w:pPr>
          </w:p>
        </w:tc>
        <w:tc>
          <w:tcPr>
            <w:tcW w:w="1276" w:type="dxa"/>
            <w:tcBorders>
              <w:bottom w:val="single" w:sz="8" w:space="0" w:color="auto"/>
            </w:tcBorders>
          </w:tcPr>
          <w:p w:rsidR="009A7D09" w:rsidRPr="009A7D09" w:rsidRDefault="009A7D09" w:rsidP="009A7D09">
            <w:pPr>
              <w:spacing w:before="120" w:after="120" w:line="240" w:lineRule="auto"/>
              <w:jc w:val="center"/>
              <w:rPr>
                <w:rFonts w:ascii="Arial Narrow" w:eastAsia="Times New Roman" w:hAnsi="Arial Narrow" w:cs="Arial"/>
                <w:bCs/>
                <w:color w:val="000000"/>
                <w:spacing w:val="2"/>
                <w:sz w:val="20"/>
                <w:szCs w:val="20"/>
                <w:lang w:eastAsia="it-IT"/>
              </w:rPr>
            </w:pPr>
          </w:p>
        </w:tc>
        <w:tc>
          <w:tcPr>
            <w:tcW w:w="865" w:type="dxa"/>
            <w:gridSpan w:val="2"/>
            <w:tcBorders>
              <w:bottom w:val="single" w:sz="8" w:space="0" w:color="auto"/>
            </w:tcBorders>
            <w:shd w:val="clear" w:color="auto" w:fill="auto"/>
          </w:tcPr>
          <w:p w:rsidR="009A7D09" w:rsidRPr="009A7D09" w:rsidRDefault="009A7D09" w:rsidP="009A7D09">
            <w:pPr>
              <w:spacing w:before="120" w:after="12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396</w:t>
            </w:r>
          </w:p>
        </w:tc>
        <w:tc>
          <w:tcPr>
            <w:tcW w:w="941" w:type="dxa"/>
            <w:tcBorders>
              <w:bottom w:val="single" w:sz="8" w:space="0" w:color="auto"/>
            </w:tcBorders>
            <w:shd w:val="clear" w:color="auto" w:fill="auto"/>
          </w:tcPr>
          <w:p w:rsidR="009A7D09" w:rsidRPr="009A7D09" w:rsidRDefault="009A7D09" w:rsidP="009A7D09">
            <w:pPr>
              <w:spacing w:before="120" w:after="12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396</w:t>
            </w:r>
          </w:p>
        </w:tc>
        <w:tc>
          <w:tcPr>
            <w:tcW w:w="1080" w:type="dxa"/>
            <w:tcBorders>
              <w:bottom w:val="single" w:sz="8" w:space="0" w:color="auto"/>
            </w:tcBorders>
            <w:shd w:val="clear" w:color="auto" w:fill="auto"/>
          </w:tcPr>
          <w:p w:rsidR="009A7D09" w:rsidRPr="009A7D09" w:rsidRDefault="009A7D09" w:rsidP="009A7D09">
            <w:pPr>
              <w:spacing w:before="120" w:after="12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2"/>
                <w:sz w:val="20"/>
                <w:szCs w:val="20"/>
                <w:lang w:eastAsia="it-IT"/>
              </w:rPr>
              <w:t>561</w:t>
            </w:r>
          </w:p>
        </w:tc>
        <w:tc>
          <w:tcPr>
            <w:tcW w:w="986" w:type="dxa"/>
            <w:tcBorders>
              <w:bottom w:val="single" w:sz="8" w:space="0" w:color="auto"/>
            </w:tcBorders>
            <w:shd w:val="clear" w:color="auto" w:fill="auto"/>
          </w:tcPr>
          <w:p w:rsidR="009A7D09" w:rsidRPr="009A7D09" w:rsidRDefault="009A7D09" w:rsidP="009A7D09">
            <w:pPr>
              <w:spacing w:before="120" w:after="12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561</w:t>
            </w:r>
          </w:p>
        </w:tc>
        <w:tc>
          <w:tcPr>
            <w:tcW w:w="1002" w:type="dxa"/>
            <w:tcBorders>
              <w:bottom w:val="single" w:sz="8" w:space="0" w:color="auto"/>
            </w:tcBorders>
            <w:shd w:val="clear" w:color="auto" w:fill="auto"/>
          </w:tcPr>
          <w:p w:rsidR="009A7D09" w:rsidRPr="009A7D09" w:rsidRDefault="009A7D09" w:rsidP="009A7D09">
            <w:pPr>
              <w:spacing w:before="120" w:after="12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561</w:t>
            </w:r>
          </w:p>
        </w:tc>
      </w:tr>
      <w:tr w:rsidR="009A7D09" w:rsidRPr="009A7D09" w:rsidTr="00066E9B">
        <w:trPr>
          <w:trHeight w:val="315"/>
          <w:jc w:val="center"/>
        </w:trPr>
        <w:tc>
          <w:tcPr>
            <w:tcW w:w="3506" w:type="dxa"/>
            <w:tcBorders>
              <w:top w:val="single" w:sz="8" w:space="0" w:color="auto"/>
              <w:left w:val="single" w:sz="8" w:space="0" w:color="auto"/>
              <w:bottom w:val="single" w:sz="8" w:space="0" w:color="auto"/>
              <w:right w:val="single" w:sz="4" w:space="0" w:color="auto"/>
            </w:tcBorders>
            <w:shd w:val="clear" w:color="auto" w:fill="auto"/>
          </w:tcPr>
          <w:p w:rsidR="009A7D09" w:rsidRPr="009A7D09" w:rsidRDefault="009A7D09" w:rsidP="009A7D09">
            <w:pPr>
              <w:snapToGrid w:val="0"/>
              <w:spacing w:after="0" w:line="240" w:lineRule="auto"/>
              <w:jc w:val="right"/>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di cui in compresenza</w:t>
            </w:r>
          </w:p>
        </w:tc>
        <w:tc>
          <w:tcPr>
            <w:tcW w:w="1229" w:type="dxa"/>
            <w:tcBorders>
              <w:top w:val="single" w:sz="8" w:space="0" w:color="auto"/>
              <w:left w:val="single" w:sz="4" w:space="0" w:color="auto"/>
              <w:bottom w:val="single" w:sz="8" w:space="0" w:color="auto"/>
              <w:right w:val="single" w:sz="8" w:space="0" w:color="auto"/>
            </w:tcBorders>
            <w:shd w:val="clear" w:color="auto" w:fill="auto"/>
          </w:tcPr>
          <w:p w:rsidR="009A7D09" w:rsidRPr="009A7D09" w:rsidRDefault="009A7D09" w:rsidP="009A7D09">
            <w:pPr>
              <w:snapToGrid w:val="0"/>
              <w:spacing w:after="0" w:line="240" w:lineRule="auto"/>
              <w:rPr>
                <w:rFonts w:ascii="Arial Narrow" w:eastAsia="Times New Roman" w:hAnsi="Arial Narrow" w:cs="Arial"/>
                <w:i/>
                <w:sz w:val="20"/>
                <w:szCs w:val="20"/>
                <w:lang w:eastAsia="it-IT"/>
              </w:rPr>
            </w:pPr>
            <w:r w:rsidRPr="009A7D09">
              <w:rPr>
                <w:rFonts w:ascii="Arial Narrow" w:eastAsia="Times New Roman" w:hAnsi="Arial Narrow" w:cs="Arial"/>
                <w:i/>
                <w:sz w:val="20"/>
                <w:szCs w:val="20"/>
                <w:lang w:eastAsia="it-IT"/>
              </w:rPr>
              <w:t>39/C-43/C</w:t>
            </w:r>
          </w:p>
        </w:tc>
        <w:tc>
          <w:tcPr>
            <w:tcW w:w="127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r w:rsidRPr="009A7D09">
              <w:rPr>
                <w:rFonts w:ascii="Arial Narrow" w:eastAsia="Times New Roman" w:hAnsi="Arial Narrow" w:cs="Arial"/>
                <w:bCs/>
                <w:i/>
                <w:sz w:val="20"/>
                <w:szCs w:val="20"/>
                <w:lang w:eastAsia="it-IT"/>
              </w:rPr>
              <w:t>B-14</w:t>
            </w:r>
          </w:p>
        </w:tc>
        <w:tc>
          <w:tcPr>
            <w:tcW w:w="1806" w:type="dxa"/>
            <w:gridSpan w:val="3"/>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p>
        </w:tc>
        <w:tc>
          <w:tcPr>
            <w:tcW w:w="2066" w:type="dxa"/>
            <w:gridSpan w:val="2"/>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rPr>
                <w:rFonts w:ascii="Arial Narrow" w:eastAsia="Times New Roman" w:hAnsi="Arial Narrow" w:cs="Arial"/>
                <w:bCs/>
                <w:i/>
                <w:sz w:val="20"/>
                <w:szCs w:val="20"/>
                <w:lang w:eastAsia="it-IT"/>
              </w:rPr>
            </w:pPr>
            <w:r w:rsidRPr="009A7D09">
              <w:rPr>
                <w:rFonts w:ascii="Arial Narrow" w:eastAsia="Times New Roman" w:hAnsi="Arial Narrow" w:cs="Arial"/>
                <w:bCs/>
                <w:i/>
                <w:color w:val="FF0000"/>
                <w:sz w:val="20"/>
                <w:szCs w:val="20"/>
                <w:lang w:eastAsia="it-IT"/>
              </w:rPr>
              <w:t xml:space="preserve">   </w:t>
            </w:r>
            <w:r w:rsidRPr="009A7D09">
              <w:rPr>
                <w:rFonts w:ascii="Arial Narrow" w:eastAsia="Times New Roman" w:hAnsi="Arial Narrow" w:cs="Arial"/>
                <w:bCs/>
                <w:i/>
                <w:sz w:val="20"/>
                <w:szCs w:val="20"/>
                <w:lang w:eastAsia="it-IT"/>
              </w:rPr>
              <w:t>43/c 66</w:t>
            </w:r>
            <w:r w:rsidR="00263E7C">
              <w:rPr>
                <w:rFonts w:ascii="Arial Narrow" w:eastAsia="Times New Roman" w:hAnsi="Arial Narrow" w:cs="Arial"/>
                <w:bCs/>
                <w:i/>
                <w:sz w:val="20"/>
                <w:szCs w:val="20"/>
                <w:lang w:eastAsia="it-IT"/>
              </w:rPr>
              <w:t xml:space="preserve"> in III</w:t>
            </w:r>
            <w:r w:rsidRPr="009A7D09">
              <w:rPr>
                <w:rFonts w:ascii="Arial Narrow" w:eastAsia="Times New Roman" w:hAnsi="Arial Narrow" w:cs="Arial"/>
                <w:bCs/>
                <w:i/>
                <w:sz w:val="20"/>
                <w:szCs w:val="20"/>
                <w:lang w:eastAsia="it-IT"/>
              </w:rPr>
              <w:t xml:space="preserve">  e </w:t>
            </w:r>
            <w:smartTag w:uri="urn:schemas-microsoft-com:office:smarttags" w:element="metricconverter">
              <w:smartTagPr>
                <w:attr w:name="ProductID" w:val="66 in"/>
              </w:smartTagPr>
              <w:r w:rsidRPr="009A7D09">
                <w:rPr>
                  <w:rFonts w:ascii="Arial Narrow" w:eastAsia="Times New Roman" w:hAnsi="Arial Narrow" w:cs="Arial"/>
                  <w:bCs/>
                  <w:i/>
                  <w:sz w:val="20"/>
                  <w:szCs w:val="20"/>
                  <w:lang w:eastAsia="it-IT"/>
                </w:rPr>
                <w:t>66 in</w:t>
              </w:r>
            </w:smartTag>
            <w:r w:rsidRPr="009A7D09">
              <w:rPr>
                <w:rFonts w:ascii="Arial Narrow" w:eastAsia="Times New Roman" w:hAnsi="Arial Narrow" w:cs="Arial"/>
                <w:bCs/>
                <w:i/>
                <w:sz w:val="20"/>
                <w:szCs w:val="20"/>
                <w:lang w:eastAsia="it-IT"/>
              </w:rPr>
              <w:t xml:space="preserve"> IV</w:t>
            </w:r>
          </w:p>
          <w:p w:rsidR="009A7D09" w:rsidRPr="009A7D09" w:rsidRDefault="009A7D09" w:rsidP="009A7D09">
            <w:pPr>
              <w:spacing w:after="0" w:line="240" w:lineRule="auto"/>
              <w:jc w:val="center"/>
              <w:rPr>
                <w:rFonts w:ascii="Arial Narrow" w:eastAsia="Times New Roman" w:hAnsi="Arial Narrow" w:cs="Arial"/>
                <w:bCs/>
                <w:i/>
                <w:sz w:val="20"/>
                <w:szCs w:val="20"/>
                <w:lang w:eastAsia="it-IT"/>
              </w:rPr>
            </w:pPr>
            <w:r w:rsidRPr="009A7D09">
              <w:rPr>
                <w:rFonts w:ascii="Arial Narrow" w:eastAsia="Times New Roman" w:hAnsi="Arial Narrow" w:cs="Arial"/>
                <w:bCs/>
                <w:i/>
                <w:sz w:val="20"/>
                <w:szCs w:val="20"/>
                <w:lang w:eastAsia="it-IT"/>
              </w:rPr>
              <w:t>39/c 198</w:t>
            </w:r>
            <w:r w:rsidR="00263E7C">
              <w:rPr>
                <w:rFonts w:ascii="Arial Narrow" w:eastAsia="Times New Roman" w:hAnsi="Arial Narrow" w:cs="Arial"/>
                <w:bCs/>
                <w:i/>
                <w:sz w:val="20"/>
                <w:szCs w:val="20"/>
                <w:lang w:eastAsia="it-IT"/>
              </w:rPr>
              <w:t xml:space="preserve"> in III</w:t>
            </w:r>
            <w:r w:rsidRPr="009A7D09">
              <w:rPr>
                <w:rFonts w:ascii="Arial Narrow" w:eastAsia="Times New Roman" w:hAnsi="Arial Narrow" w:cs="Arial"/>
                <w:bCs/>
                <w:i/>
                <w:sz w:val="20"/>
                <w:szCs w:val="20"/>
                <w:lang w:eastAsia="it-IT"/>
              </w:rPr>
              <w:t xml:space="preserve"> e </w:t>
            </w:r>
            <w:smartTag w:uri="urn:schemas-microsoft-com:office:smarttags" w:element="metricconverter">
              <w:smartTagPr>
                <w:attr w:name="ProductID" w:val="231 in"/>
              </w:smartTagPr>
              <w:r w:rsidRPr="009A7D09">
                <w:rPr>
                  <w:rFonts w:ascii="Arial Narrow" w:eastAsia="Times New Roman" w:hAnsi="Arial Narrow" w:cs="Arial"/>
                  <w:bCs/>
                  <w:i/>
                  <w:sz w:val="20"/>
                  <w:szCs w:val="20"/>
                  <w:lang w:eastAsia="it-IT"/>
                </w:rPr>
                <w:t>231 in</w:t>
              </w:r>
            </w:smartTag>
            <w:r w:rsidRPr="009A7D09">
              <w:rPr>
                <w:rFonts w:ascii="Arial Narrow" w:eastAsia="Times New Roman" w:hAnsi="Arial Narrow" w:cs="Arial"/>
                <w:bCs/>
                <w:i/>
                <w:sz w:val="20"/>
                <w:szCs w:val="20"/>
                <w:lang w:eastAsia="it-IT"/>
              </w:rPr>
              <w:t xml:space="preserve"> IV</w:t>
            </w:r>
          </w:p>
          <w:p w:rsidR="009A7D09" w:rsidRPr="009A7D09" w:rsidRDefault="009A7D09" w:rsidP="009A7D09">
            <w:pPr>
              <w:spacing w:after="0" w:line="240" w:lineRule="auto"/>
              <w:jc w:val="center"/>
              <w:rPr>
                <w:rFonts w:ascii="Arial Narrow" w:eastAsia="Times New Roman" w:hAnsi="Arial Narrow" w:cs="Arial"/>
                <w:bCs/>
                <w:spacing w:val="4"/>
                <w:sz w:val="20"/>
                <w:szCs w:val="20"/>
                <w:lang w:eastAsia="it-IT"/>
              </w:rPr>
            </w:pPr>
            <w:r w:rsidRPr="009A7D09">
              <w:rPr>
                <w:rFonts w:ascii="Arial Narrow" w:eastAsia="Times New Roman" w:hAnsi="Arial Narrow" w:cs="Arial"/>
                <w:bCs/>
                <w:i/>
                <w:sz w:val="20"/>
                <w:szCs w:val="20"/>
                <w:lang w:eastAsia="it-IT"/>
              </w:rPr>
              <w:t>264              297                        561*</w:t>
            </w:r>
          </w:p>
        </w:tc>
        <w:tc>
          <w:tcPr>
            <w:tcW w:w="1002"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pacing w:val="4"/>
                <w:sz w:val="20"/>
                <w:szCs w:val="20"/>
                <w:lang w:eastAsia="it-IT"/>
              </w:rPr>
            </w:pPr>
            <w:r w:rsidRPr="009A7D09">
              <w:rPr>
                <w:rFonts w:ascii="Arial Narrow" w:eastAsia="Times New Roman" w:hAnsi="Arial Narrow" w:cs="Arial"/>
                <w:b/>
                <w:bCs/>
                <w:color w:val="000000"/>
                <w:spacing w:val="4"/>
                <w:sz w:val="20"/>
                <w:szCs w:val="20"/>
                <w:lang w:eastAsia="it-IT"/>
              </w:rPr>
              <w:t>330</w:t>
            </w:r>
          </w:p>
          <w:p w:rsidR="009A7D09" w:rsidRPr="009A7D09" w:rsidRDefault="009A7D09" w:rsidP="009A7D09">
            <w:pPr>
              <w:spacing w:after="0" w:line="240" w:lineRule="auto"/>
              <w:rPr>
                <w:rFonts w:ascii="Arial Narrow" w:eastAsia="Times New Roman" w:hAnsi="Arial Narrow" w:cs="Arial"/>
                <w:bCs/>
                <w:color w:val="000000"/>
                <w:spacing w:val="4"/>
                <w:sz w:val="20"/>
                <w:szCs w:val="20"/>
                <w:lang w:eastAsia="it-IT"/>
              </w:rPr>
            </w:pPr>
            <w:r w:rsidRPr="009A7D09">
              <w:rPr>
                <w:rFonts w:ascii="Arial Narrow" w:eastAsia="Times New Roman" w:hAnsi="Arial Narrow" w:cs="Arial"/>
                <w:bCs/>
                <w:color w:val="000000"/>
                <w:spacing w:val="4"/>
                <w:sz w:val="20"/>
                <w:szCs w:val="20"/>
                <w:lang w:eastAsia="it-IT"/>
              </w:rPr>
              <w:t>43/C 99 ore</w:t>
            </w:r>
          </w:p>
          <w:p w:rsidR="009A7D09" w:rsidRPr="009A7D09" w:rsidRDefault="009A7D09" w:rsidP="009A7D09">
            <w:pPr>
              <w:spacing w:after="0" w:line="240" w:lineRule="auto"/>
              <w:rPr>
                <w:rFonts w:ascii="Arial Narrow" w:eastAsia="Times New Roman" w:hAnsi="Arial Narrow" w:cs="Arial"/>
                <w:bCs/>
                <w:color w:val="000000"/>
                <w:spacing w:val="4"/>
                <w:sz w:val="20"/>
                <w:szCs w:val="20"/>
                <w:lang w:eastAsia="it-IT"/>
              </w:rPr>
            </w:pPr>
            <w:r w:rsidRPr="009A7D09">
              <w:rPr>
                <w:rFonts w:ascii="Arial Narrow" w:eastAsia="Times New Roman" w:hAnsi="Arial Narrow" w:cs="Arial"/>
                <w:bCs/>
                <w:color w:val="000000"/>
                <w:spacing w:val="4"/>
                <w:sz w:val="20"/>
                <w:szCs w:val="20"/>
                <w:lang w:eastAsia="it-IT"/>
              </w:rPr>
              <w:t>39/C 231 ore</w:t>
            </w:r>
          </w:p>
        </w:tc>
      </w:tr>
      <w:tr w:rsidR="009A7D09" w:rsidRPr="009A7D09" w:rsidTr="00066E9B">
        <w:trPr>
          <w:trHeight w:val="315"/>
          <w:jc w:val="center"/>
        </w:trPr>
        <w:tc>
          <w:tcPr>
            <w:tcW w:w="4735" w:type="dxa"/>
            <w:gridSpan w:val="2"/>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right"/>
              <w:rPr>
                <w:rFonts w:ascii="Arial Narrow" w:eastAsia="Times New Roman" w:hAnsi="Arial Narrow" w:cs="Arial"/>
                <w:b/>
                <w:color w:val="000000"/>
                <w:sz w:val="20"/>
                <w:szCs w:val="20"/>
                <w:lang w:eastAsia="it-IT"/>
              </w:rPr>
            </w:pPr>
            <w:r w:rsidRPr="009A7D09">
              <w:rPr>
                <w:rFonts w:ascii="Arial Narrow" w:eastAsia="Times New Roman" w:hAnsi="Arial Narrow" w:cs="Arial"/>
                <w:b/>
                <w:color w:val="000000"/>
                <w:spacing w:val="2"/>
                <w:sz w:val="20"/>
                <w:szCs w:val="20"/>
                <w:lang w:eastAsia="it-IT"/>
              </w:rPr>
              <w:t>Totale complessivo ore</w:t>
            </w:r>
          </w:p>
        </w:tc>
        <w:tc>
          <w:tcPr>
            <w:tcW w:w="1276" w:type="dxa"/>
            <w:tcBorders>
              <w:top w:val="single" w:sz="8" w:space="0" w:color="auto"/>
              <w:left w:val="single" w:sz="8" w:space="0" w:color="auto"/>
              <w:bottom w:val="single" w:sz="8" w:space="0" w:color="auto"/>
              <w:right w:val="single" w:sz="8" w:space="0" w:color="auto"/>
            </w:tcBorders>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p>
        </w:tc>
        <w:tc>
          <w:tcPr>
            <w:tcW w:w="865" w:type="dxa"/>
            <w:gridSpan w:val="2"/>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941"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1080"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pacing w:val="4"/>
                <w:sz w:val="20"/>
                <w:szCs w:val="20"/>
                <w:lang w:eastAsia="it-IT"/>
              </w:rPr>
              <w:t>1056</w:t>
            </w:r>
          </w:p>
        </w:tc>
        <w:tc>
          <w:tcPr>
            <w:tcW w:w="986"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Cs/>
                <w:color w:val="000000"/>
                <w:sz w:val="20"/>
                <w:szCs w:val="20"/>
                <w:lang w:eastAsia="it-IT"/>
              </w:rPr>
            </w:pPr>
            <w:r w:rsidRPr="009A7D09">
              <w:rPr>
                <w:rFonts w:ascii="Arial Narrow" w:eastAsia="Times New Roman" w:hAnsi="Arial Narrow" w:cs="Arial"/>
                <w:bCs/>
                <w:color w:val="000000"/>
                <w:sz w:val="20"/>
                <w:szCs w:val="20"/>
                <w:lang w:eastAsia="it-IT"/>
              </w:rPr>
              <w:t>1056</w:t>
            </w:r>
          </w:p>
        </w:tc>
        <w:tc>
          <w:tcPr>
            <w:tcW w:w="1002" w:type="dxa"/>
            <w:tcBorders>
              <w:top w:val="single" w:sz="8" w:space="0" w:color="auto"/>
              <w:left w:val="single" w:sz="8" w:space="0" w:color="auto"/>
              <w:bottom w:val="single" w:sz="8" w:space="0" w:color="auto"/>
              <w:right w:val="single" w:sz="8" w:space="0" w:color="auto"/>
            </w:tcBorders>
            <w:shd w:val="clear" w:color="auto" w:fill="auto"/>
          </w:tcPr>
          <w:p w:rsidR="009A7D09" w:rsidRPr="009A7D09" w:rsidRDefault="009A7D09" w:rsidP="009A7D09">
            <w:pPr>
              <w:spacing w:after="0" w:line="240" w:lineRule="auto"/>
              <w:jc w:val="center"/>
              <w:rPr>
                <w:rFonts w:ascii="Arial Narrow" w:eastAsia="Times New Roman" w:hAnsi="Arial Narrow" w:cs="Arial"/>
                <w:b/>
                <w:bCs/>
                <w:color w:val="000000"/>
                <w:sz w:val="20"/>
                <w:szCs w:val="20"/>
                <w:lang w:eastAsia="it-IT"/>
              </w:rPr>
            </w:pPr>
            <w:r w:rsidRPr="009A7D09">
              <w:rPr>
                <w:rFonts w:ascii="Arial Narrow" w:eastAsia="Times New Roman" w:hAnsi="Arial Narrow" w:cs="Arial"/>
                <w:b/>
                <w:bCs/>
                <w:color w:val="000000"/>
                <w:sz w:val="20"/>
                <w:szCs w:val="20"/>
                <w:lang w:eastAsia="it-IT"/>
              </w:rPr>
              <w:t>1056</w:t>
            </w:r>
          </w:p>
        </w:tc>
      </w:tr>
    </w:tbl>
    <w:p w:rsidR="009A7D09" w:rsidRPr="009A7D09" w:rsidRDefault="009A7D09" w:rsidP="009A7D09">
      <w:pPr>
        <w:spacing w:after="0" w:line="160" w:lineRule="exact"/>
        <w:rPr>
          <w:rFonts w:ascii="Arial Narrow" w:eastAsia="Times New Roman" w:hAnsi="Arial Narrow" w:cs="Times New Roman"/>
          <w:b/>
          <w:sz w:val="24"/>
          <w:szCs w:val="24"/>
          <w:lang w:eastAsia="it-IT"/>
        </w:rPr>
      </w:pPr>
    </w:p>
    <w:p w:rsidR="009A7D09" w:rsidRPr="009A7D09" w:rsidRDefault="009A7D09" w:rsidP="009A7D09">
      <w:pPr>
        <w:spacing w:after="0" w:line="240" w:lineRule="auto"/>
        <w:rPr>
          <w:rFonts w:ascii="Arial Narrow" w:eastAsia="Times New Roman" w:hAnsi="Arial Narrow" w:cs="Arial Narrow"/>
          <w:bCs/>
          <w:spacing w:val="2"/>
          <w:sz w:val="20"/>
          <w:szCs w:val="20"/>
          <w:lang w:eastAsia="it-IT"/>
        </w:rPr>
      </w:pPr>
      <w:r w:rsidRPr="009A7D09">
        <w:rPr>
          <w:rFonts w:ascii="Arial Narrow" w:eastAsia="Times New Roman" w:hAnsi="Arial Narrow" w:cs="Arial Narrow"/>
          <w:bCs/>
          <w:spacing w:val="2"/>
          <w:sz w:val="20"/>
          <w:szCs w:val="20"/>
          <w:lang w:eastAsia="it-IT"/>
        </w:rPr>
        <w:lastRenderedPageBreak/>
        <w:t>* L’attività didattica di laboratorio caratterizza gli insegnamenti dell’area di indirizzo dei percorsi degli istituti tecnici; le ore indicate con asterisco sono riferite  alle attività di laboratorio che prevedono la compresenza degli insegnanti tecnico-pratici.</w:t>
      </w:r>
    </w:p>
    <w:p w:rsidR="009A7D09" w:rsidRPr="009A7D09" w:rsidRDefault="009A7D09" w:rsidP="009A7D09">
      <w:pPr>
        <w:spacing w:after="0" w:line="240" w:lineRule="auto"/>
        <w:rPr>
          <w:rFonts w:ascii="Arial Narrow" w:eastAsia="Times New Roman" w:hAnsi="Arial Narrow" w:cs="Arial Narrow"/>
          <w:bCs/>
          <w:spacing w:val="2"/>
          <w:sz w:val="20"/>
          <w:szCs w:val="20"/>
          <w:lang w:eastAsia="it-IT"/>
        </w:rPr>
      </w:pPr>
      <w:r w:rsidRPr="009A7D09">
        <w:rPr>
          <w:rFonts w:ascii="Arial Narrow" w:eastAsia="Times New Roman" w:hAnsi="Arial Narrow" w:cs="Arial Narrow"/>
          <w:bCs/>
          <w:spacing w:val="2"/>
          <w:sz w:val="20"/>
          <w:szCs w:val="20"/>
          <w:lang w:eastAsia="it-IT"/>
        </w:rPr>
        <w:t>Le istituzioni scolastiche, nell’ambito della loro autonomia didattica e organizzativa, possono programmare le ore di compresenza nell’ambito del primo biennio e del complessivo triennio sulla base del relativo monte-ore.</w:t>
      </w:r>
    </w:p>
    <w:p w:rsidR="009A7D09" w:rsidRPr="009A7D09" w:rsidRDefault="009A7D09" w:rsidP="009A7D09">
      <w:pPr>
        <w:spacing w:after="0" w:line="240" w:lineRule="auto"/>
        <w:rPr>
          <w:rFonts w:ascii="Times New Roman" w:eastAsia="Times New Roman" w:hAnsi="Times New Roman" w:cs="Times New Roman"/>
          <w:sz w:val="16"/>
          <w:szCs w:val="16"/>
          <w:lang w:eastAsia="it-IT"/>
        </w:rPr>
      </w:pPr>
      <w:r w:rsidRPr="009A7D09">
        <w:rPr>
          <w:rFonts w:ascii="Arial Narrow" w:eastAsia="Times New Roman" w:hAnsi="Arial Narrow" w:cs="Arial Narrow"/>
          <w:bCs/>
          <w:spacing w:val="2"/>
          <w:sz w:val="20"/>
          <w:szCs w:val="20"/>
          <w:lang w:eastAsia="it-IT"/>
        </w:rPr>
        <w:t xml:space="preserve">*** I risultati di apprendimento della disciplina denominata “Scienze e tecnologie applicate”, compresa fra gli insegnamenti di indirizzo del primo biennio, si riferiscono all’insegnamento che caratterizza, per il maggior numero di ore, il successivo triennio.   </w:t>
      </w:r>
    </w:p>
    <w:p w:rsidR="00F2451E" w:rsidRDefault="00F2451E"/>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p w:rsidR="00151264" w:rsidRDefault="00151264" w:rsidP="00151264">
      <w:pPr>
        <w:spacing w:after="0" w:line="240" w:lineRule="auto"/>
        <w:jc w:val="center"/>
        <w:outlineLvl w:val="0"/>
        <w:rPr>
          <w:rFonts w:ascii="Arial Narrow" w:eastAsia="Times New Roman" w:hAnsi="Arial Narrow" w:cs="Arial"/>
          <w:b/>
          <w:sz w:val="32"/>
          <w:szCs w:val="32"/>
          <w:lang w:eastAsia="it-IT"/>
        </w:rPr>
      </w:pPr>
    </w:p>
    <w:p w:rsidR="00151264" w:rsidRPr="00151264" w:rsidRDefault="00151264" w:rsidP="00151264">
      <w:pPr>
        <w:spacing w:after="0" w:line="240" w:lineRule="auto"/>
        <w:jc w:val="center"/>
        <w:outlineLvl w:val="0"/>
        <w:rPr>
          <w:rFonts w:ascii="Arial Narrow" w:eastAsia="Times New Roman" w:hAnsi="Arial Narrow" w:cs="Arial"/>
          <w:b/>
          <w:sz w:val="32"/>
          <w:szCs w:val="32"/>
          <w:lang w:eastAsia="it-IT"/>
        </w:rPr>
      </w:pPr>
      <w:r w:rsidRPr="00151264">
        <w:rPr>
          <w:rFonts w:ascii="Arial Narrow" w:eastAsia="Times New Roman" w:hAnsi="Arial Narrow" w:cs="Arial"/>
          <w:b/>
          <w:sz w:val="32"/>
          <w:szCs w:val="32"/>
          <w:lang w:eastAsia="it-IT"/>
        </w:rPr>
        <w:t>indirizzo “Chimica, Materiali e Biotecnologie”</w:t>
      </w:r>
    </w:p>
    <w:p w:rsidR="00151264" w:rsidRPr="00151264" w:rsidRDefault="00151264" w:rsidP="00151264">
      <w:pPr>
        <w:spacing w:after="0" w:line="240" w:lineRule="auto"/>
        <w:jc w:val="center"/>
        <w:rPr>
          <w:rFonts w:ascii="Arial Narrow" w:eastAsia="Times New Roman" w:hAnsi="Arial Narrow" w:cs="Arial"/>
          <w:b/>
          <w:sz w:val="32"/>
          <w:szCs w:val="32"/>
          <w:lang w:eastAsia="it-IT"/>
        </w:rPr>
      </w:pPr>
      <w:r w:rsidRPr="00151264">
        <w:rPr>
          <w:rFonts w:ascii="Arial Narrow" w:eastAsia="Times New Roman" w:hAnsi="Arial Narrow" w:cs="Arial"/>
          <w:b/>
          <w:sz w:val="32"/>
          <w:szCs w:val="32"/>
          <w:lang w:eastAsia="it-IT"/>
        </w:rPr>
        <w:t>articolazione “Chimica e materiali”</w:t>
      </w:r>
    </w:p>
    <w:p w:rsidR="00151264" w:rsidRPr="00151264" w:rsidRDefault="00151264" w:rsidP="00151264">
      <w:pPr>
        <w:spacing w:after="0" w:line="240" w:lineRule="auto"/>
        <w:jc w:val="center"/>
        <w:rPr>
          <w:rFonts w:ascii="Arial Narrow" w:eastAsia="Times New Roman" w:hAnsi="Arial Narrow" w:cs="Arial"/>
          <w:b/>
          <w:sz w:val="32"/>
          <w:szCs w:val="32"/>
          <w:lang w:eastAsia="it-IT"/>
        </w:rPr>
      </w:pPr>
      <w:r w:rsidRPr="00151264">
        <w:rPr>
          <w:rFonts w:ascii="Arial Narrow" w:eastAsia="Times New Roman" w:hAnsi="Arial Narrow" w:cs="Arial"/>
          <w:b/>
          <w:sz w:val="32"/>
          <w:szCs w:val="32"/>
          <w:lang w:eastAsia="it-IT"/>
        </w:rPr>
        <w:t>opzione “Tecnologie del cuoio”</w:t>
      </w:r>
    </w:p>
    <w:p w:rsidR="00151264" w:rsidRPr="00151264" w:rsidRDefault="00151264" w:rsidP="00151264">
      <w:pPr>
        <w:shd w:val="clear" w:color="auto" w:fill="FFFFFF"/>
        <w:spacing w:after="120" w:line="240" w:lineRule="auto"/>
        <w:jc w:val="center"/>
        <w:outlineLvl w:val="0"/>
        <w:rPr>
          <w:rFonts w:ascii="Arial Narrow" w:eastAsia="Times New Roman" w:hAnsi="Arial Narrow" w:cs="Arial"/>
          <w:b/>
          <w:lang w:eastAsia="it-IT"/>
        </w:rPr>
      </w:pPr>
      <w:r w:rsidRPr="00151264">
        <w:rPr>
          <w:rFonts w:ascii="Arial Narrow" w:eastAsia="Times New Roman" w:hAnsi="Arial Narrow" w:cs="Arial"/>
          <w:b/>
          <w:lang w:eastAsia="it-IT"/>
        </w:rPr>
        <w:t xml:space="preserve">Quadro orario </w:t>
      </w:r>
    </w:p>
    <w:tbl>
      <w:tblPr>
        <w:tblW w:w="100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195"/>
        <w:gridCol w:w="12"/>
        <w:gridCol w:w="923"/>
        <w:gridCol w:w="9"/>
        <w:gridCol w:w="3712"/>
        <w:gridCol w:w="22"/>
        <w:gridCol w:w="49"/>
        <w:gridCol w:w="201"/>
        <w:gridCol w:w="746"/>
        <w:gridCol w:w="89"/>
        <w:gridCol w:w="489"/>
        <w:gridCol w:w="242"/>
        <w:gridCol w:w="22"/>
        <w:gridCol w:w="104"/>
        <w:gridCol w:w="329"/>
        <w:gridCol w:w="112"/>
        <w:gridCol w:w="250"/>
        <w:gridCol w:w="408"/>
        <w:gridCol w:w="117"/>
        <w:gridCol w:w="22"/>
        <w:gridCol w:w="106"/>
        <w:gridCol w:w="859"/>
        <w:gridCol w:w="9"/>
        <w:gridCol w:w="26"/>
        <w:gridCol w:w="13"/>
      </w:tblGrid>
      <w:tr w:rsidR="00151264" w:rsidRPr="00151264" w:rsidTr="00D26FE5">
        <w:trPr>
          <w:trHeight w:val="345"/>
          <w:jc w:val="center"/>
        </w:trPr>
        <w:tc>
          <w:tcPr>
            <w:tcW w:w="10066" w:type="dxa"/>
            <w:gridSpan w:val="25"/>
            <w:tcBorders>
              <w:top w:val="single" w:sz="4" w:space="0" w:color="auto"/>
              <w:left w:val="single" w:sz="4" w:space="0" w:color="auto"/>
              <w:bottom w:val="single" w:sz="4" w:space="0" w:color="auto"/>
              <w:right w:val="single" w:sz="4" w:space="0" w:color="auto"/>
            </w:tcBorders>
            <w:shd w:val="clear" w:color="auto" w:fill="auto"/>
          </w:tcPr>
          <w:p w:rsidR="00151264" w:rsidRPr="00151264" w:rsidRDefault="00151264" w:rsidP="00151264">
            <w:pPr>
              <w:spacing w:before="120" w:after="120" w:line="240" w:lineRule="auto"/>
              <w:jc w:val="center"/>
              <w:rPr>
                <w:rFonts w:ascii="Arial Narrow" w:eastAsia="Times New Roman" w:hAnsi="Arial Narrow" w:cs="Times New Roman"/>
                <w:b/>
                <w:bCs/>
                <w:sz w:val="24"/>
                <w:szCs w:val="24"/>
                <w:lang w:eastAsia="it-IT"/>
              </w:rPr>
            </w:pPr>
            <w:r w:rsidRPr="00151264">
              <w:rPr>
                <w:rFonts w:ascii="Arial Narrow" w:eastAsia="Times New Roman" w:hAnsi="Arial Narrow" w:cs="Arial Narrow"/>
                <w:b/>
                <w:bCs/>
                <w:spacing w:val="2"/>
                <w:sz w:val="24"/>
                <w:szCs w:val="24"/>
                <w:lang w:eastAsia="it-IT"/>
              </w:rPr>
              <w:br w:type="page"/>
            </w:r>
            <w:r w:rsidRPr="00151264">
              <w:rPr>
                <w:rFonts w:ascii="Arial Narrow" w:eastAsia="Times New Roman" w:hAnsi="Arial Narrow" w:cs="Times New Roman"/>
                <w:b/>
                <w:bCs/>
                <w:sz w:val="24"/>
                <w:szCs w:val="24"/>
                <w:lang w:eastAsia="it-IT"/>
              </w:rPr>
              <w:t>“CHIMICA, MATERIALI E BIOTECNOLOGIE”: ATTIVITÀ E INSEGNAMENTI OBBLIGATORI</w:t>
            </w:r>
          </w:p>
        </w:tc>
      </w:tr>
      <w:tr w:rsidR="00151264" w:rsidRPr="00151264" w:rsidTr="00D26FE5">
        <w:trPr>
          <w:trHeight w:val="227"/>
          <w:jc w:val="center"/>
        </w:trPr>
        <w:tc>
          <w:tcPr>
            <w:tcW w:w="6123" w:type="dxa"/>
            <w:gridSpan w:val="8"/>
            <w:vMerge w:val="restart"/>
            <w:tcBorders>
              <w:top w:val="single" w:sz="4"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b/>
                <w:sz w:val="24"/>
                <w:szCs w:val="24"/>
                <w:lang w:eastAsia="it-IT"/>
              </w:rPr>
            </w:pPr>
          </w:p>
          <w:p w:rsidR="00151264" w:rsidRPr="00151264" w:rsidRDefault="00151264" w:rsidP="00151264">
            <w:pPr>
              <w:spacing w:after="0" w:line="240" w:lineRule="auto"/>
              <w:jc w:val="center"/>
              <w:rPr>
                <w:rFonts w:ascii="Arial Narrow" w:eastAsia="Times New Roman" w:hAnsi="Arial Narrow" w:cs="Arial"/>
                <w:b/>
                <w:lang w:eastAsia="it-IT"/>
              </w:rPr>
            </w:pPr>
          </w:p>
          <w:p w:rsidR="00151264" w:rsidRPr="00151264" w:rsidRDefault="00151264" w:rsidP="00151264">
            <w:pPr>
              <w:spacing w:after="0" w:line="240" w:lineRule="auto"/>
              <w:jc w:val="center"/>
              <w:rPr>
                <w:rFonts w:ascii="Arial Narrow" w:eastAsia="Times New Roman" w:hAnsi="Arial Narrow" w:cs="Arial"/>
                <w:b/>
                <w:sz w:val="24"/>
                <w:szCs w:val="24"/>
                <w:lang w:eastAsia="it-IT"/>
              </w:rPr>
            </w:pPr>
            <w:r w:rsidRPr="00151264">
              <w:rPr>
                <w:rFonts w:ascii="Arial Narrow" w:eastAsia="Times New Roman" w:hAnsi="Arial Narrow" w:cs="Arial"/>
                <w:b/>
                <w:lang w:eastAsia="it-IT"/>
              </w:rPr>
              <w:t>DISCIPLINE</w:t>
            </w:r>
          </w:p>
        </w:tc>
        <w:tc>
          <w:tcPr>
            <w:tcW w:w="3943" w:type="dxa"/>
            <w:gridSpan w:val="17"/>
            <w:tcBorders>
              <w:top w:val="single" w:sz="4"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b/>
                <w:spacing w:val="4"/>
                <w:lang w:eastAsia="it-IT"/>
              </w:rPr>
            </w:pPr>
            <w:r w:rsidRPr="00151264">
              <w:rPr>
                <w:rFonts w:ascii="Arial Narrow" w:eastAsia="Times New Roman" w:hAnsi="Arial Narrow" w:cs="Arial"/>
                <w:b/>
                <w:spacing w:val="4"/>
                <w:lang w:eastAsia="it-IT"/>
              </w:rPr>
              <w:t>Ore</w:t>
            </w:r>
          </w:p>
        </w:tc>
      </w:tr>
      <w:tr w:rsidR="00151264" w:rsidRPr="00151264" w:rsidTr="00D26FE5">
        <w:trPr>
          <w:trHeight w:val="227"/>
          <w:jc w:val="center"/>
        </w:trPr>
        <w:tc>
          <w:tcPr>
            <w:tcW w:w="6123" w:type="dxa"/>
            <w:gridSpan w:val="8"/>
            <w:vMerge/>
            <w:shd w:val="clear" w:color="auto" w:fill="auto"/>
          </w:tcPr>
          <w:p w:rsidR="00151264" w:rsidRPr="00151264" w:rsidRDefault="00151264" w:rsidP="00151264">
            <w:pPr>
              <w:spacing w:before="240" w:after="0" w:line="240" w:lineRule="auto"/>
              <w:jc w:val="center"/>
              <w:rPr>
                <w:rFonts w:ascii="Arial Narrow" w:eastAsia="Times New Roman" w:hAnsi="Arial Narrow" w:cs="Arial"/>
                <w:b/>
                <w:color w:val="000000"/>
                <w:lang w:eastAsia="it-IT"/>
              </w:rPr>
            </w:pPr>
          </w:p>
        </w:tc>
        <w:tc>
          <w:tcPr>
            <w:tcW w:w="1692" w:type="dxa"/>
            <w:gridSpan w:val="6"/>
            <w:vMerge w:val="restart"/>
            <w:tcBorders>
              <w:top w:val="single" w:sz="4" w:space="0" w:color="auto"/>
            </w:tcBorders>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spacing w:val="4"/>
                <w:lang w:eastAsia="it-IT"/>
              </w:rPr>
            </w:pPr>
          </w:p>
          <w:p w:rsidR="00151264" w:rsidRPr="00151264" w:rsidRDefault="00151264" w:rsidP="00151264">
            <w:pPr>
              <w:spacing w:after="0" w:line="240" w:lineRule="auto"/>
              <w:jc w:val="center"/>
              <w:rPr>
                <w:rFonts w:ascii="Arial Narrow" w:eastAsia="Times New Roman" w:hAnsi="Arial Narrow" w:cs="Arial"/>
                <w:b/>
                <w:color w:val="000000"/>
                <w:lang w:eastAsia="it-IT"/>
              </w:rPr>
            </w:pPr>
            <w:r w:rsidRPr="00151264">
              <w:rPr>
                <w:rFonts w:ascii="Arial Narrow" w:eastAsia="Times New Roman" w:hAnsi="Arial Narrow" w:cs="Arial"/>
                <w:b/>
                <w:color w:val="000000"/>
                <w:spacing w:val="4"/>
                <w:lang w:eastAsia="it-IT"/>
              </w:rPr>
              <w:t>1° biennio</w:t>
            </w:r>
          </w:p>
        </w:tc>
        <w:tc>
          <w:tcPr>
            <w:tcW w:w="1344" w:type="dxa"/>
            <w:gridSpan w:val="7"/>
            <w:tcBorders>
              <w:top w:val="single" w:sz="4" w:space="0" w:color="auto"/>
            </w:tcBorders>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lang w:eastAsia="it-IT"/>
              </w:rPr>
            </w:pPr>
            <w:r w:rsidRPr="00151264">
              <w:rPr>
                <w:rFonts w:ascii="Arial Narrow" w:eastAsia="Times New Roman" w:hAnsi="Arial Narrow" w:cs="Arial"/>
                <w:b/>
                <w:color w:val="000000"/>
                <w:spacing w:val="4"/>
                <w:lang w:eastAsia="it-IT"/>
              </w:rPr>
              <w:t>2° biennio</w:t>
            </w:r>
          </w:p>
        </w:tc>
        <w:tc>
          <w:tcPr>
            <w:tcW w:w="907" w:type="dxa"/>
            <w:gridSpan w:val="4"/>
            <w:tcBorders>
              <w:top w:val="single" w:sz="4" w:space="0" w:color="auto"/>
            </w:tcBorders>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spacing w:val="4"/>
                <w:lang w:eastAsia="it-IT"/>
              </w:rPr>
            </w:pPr>
            <w:r w:rsidRPr="00151264">
              <w:rPr>
                <w:rFonts w:ascii="Arial Narrow" w:eastAsia="Times New Roman" w:hAnsi="Arial Narrow" w:cs="Arial"/>
                <w:b/>
                <w:color w:val="000000"/>
                <w:spacing w:val="4"/>
                <w:lang w:eastAsia="it-IT"/>
              </w:rPr>
              <w:t>5° anno</w:t>
            </w:r>
          </w:p>
        </w:tc>
      </w:tr>
      <w:tr w:rsidR="00151264" w:rsidRPr="00151264" w:rsidTr="00D26FE5">
        <w:trPr>
          <w:trHeight w:val="227"/>
          <w:jc w:val="center"/>
        </w:trPr>
        <w:tc>
          <w:tcPr>
            <w:tcW w:w="6123" w:type="dxa"/>
            <w:gridSpan w:val="8"/>
            <w:vMerge/>
            <w:shd w:val="clear" w:color="auto" w:fill="auto"/>
          </w:tcPr>
          <w:p w:rsidR="00151264" w:rsidRPr="00151264" w:rsidRDefault="00151264" w:rsidP="00151264">
            <w:pPr>
              <w:spacing w:after="0" w:line="240" w:lineRule="auto"/>
              <w:jc w:val="center"/>
              <w:rPr>
                <w:rFonts w:ascii="Arial Narrow" w:eastAsia="Times New Roman" w:hAnsi="Arial Narrow" w:cs="Arial"/>
                <w:color w:val="000000"/>
                <w:sz w:val="24"/>
                <w:szCs w:val="24"/>
                <w:lang w:eastAsia="it-IT"/>
              </w:rPr>
            </w:pPr>
          </w:p>
        </w:tc>
        <w:tc>
          <w:tcPr>
            <w:tcW w:w="1692" w:type="dxa"/>
            <w:gridSpan w:val="6"/>
            <w:vMerge/>
            <w:shd w:val="clear" w:color="auto" w:fill="auto"/>
          </w:tcPr>
          <w:p w:rsidR="00151264" w:rsidRPr="00151264" w:rsidRDefault="00151264" w:rsidP="00151264">
            <w:pPr>
              <w:spacing w:after="0" w:line="240" w:lineRule="auto"/>
              <w:jc w:val="center"/>
              <w:rPr>
                <w:rFonts w:ascii="Arial Narrow" w:eastAsia="Times New Roman" w:hAnsi="Arial Narrow" w:cs="Arial"/>
                <w:color w:val="000000"/>
                <w:spacing w:val="4"/>
                <w:sz w:val="24"/>
                <w:szCs w:val="24"/>
                <w:lang w:eastAsia="it-IT"/>
              </w:rPr>
            </w:pPr>
          </w:p>
        </w:tc>
        <w:tc>
          <w:tcPr>
            <w:tcW w:w="2251" w:type="dxa"/>
            <w:gridSpan w:val="11"/>
            <w:tcBorders>
              <w:top w:val="single" w:sz="4" w:space="0" w:color="auto"/>
            </w:tcBorders>
            <w:shd w:val="clear" w:color="auto" w:fill="auto"/>
          </w:tcPr>
          <w:p w:rsidR="00151264" w:rsidRPr="00151264" w:rsidRDefault="00151264" w:rsidP="00151264">
            <w:pPr>
              <w:spacing w:after="0" w:line="240" w:lineRule="auto"/>
              <w:rPr>
                <w:rFonts w:ascii="Arial Narrow" w:eastAsia="Times New Roman" w:hAnsi="Arial Narrow" w:cs="Arial"/>
                <w:color w:val="000000"/>
                <w:spacing w:val="4"/>
                <w:sz w:val="18"/>
                <w:szCs w:val="18"/>
                <w:lang w:eastAsia="it-IT"/>
              </w:rPr>
            </w:pPr>
            <w:r w:rsidRPr="00151264">
              <w:rPr>
                <w:rFonts w:ascii="Arial Narrow" w:eastAsia="Times New Roman" w:hAnsi="Arial Narrow" w:cs="Arial"/>
                <w:color w:val="000000"/>
                <w:spacing w:val="4"/>
                <w:sz w:val="18"/>
                <w:szCs w:val="18"/>
                <w:lang w:eastAsia="it-IT"/>
              </w:rPr>
              <w:t xml:space="preserve">secondo biennio e quinto anno </w:t>
            </w:r>
            <w:proofErr w:type="spellStart"/>
            <w:r w:rsidRPr="00151264">
              <w:rPr>
                <w:rFonts w:ascii="Arial Narrow" w:eastAsia="Times New Roman" w:hAnsi="Arial Narrow" w:cs="Arial"/>
                <w:color w:val="000000"/>
                <w:spacing w:val="4"/>
                <w:sz w:val="18"/>
                <w:szCs w:val="18"/>
                <w:lang w:eastAsia="it-IT"/>
              </w:rPr>
              <w:t>costitui-scono</w:t>
            </w:r>
            <w:proofErr w:type="spellEnd"/>
            <w:r w:rsidRPr="00151264">
              <w:rPr>
                <w:rFonts w:ascii="Arial Narrow" w:eastAsia="Times New Roman" w:hAnsi="Arial Narrow" w:cs="Arial"/>
                <w:color w:val="000000"/>
                <w:spacing w:val="4"/>
                <w:sz w:val="18"/>
                <w:szCs w:val="18"/>
                <w:lang w:eastAsia="it-IT"/>
              </w:rPr>
              <w:t xml:space="preserve"> un percorso formativo unitario</w:t>
            </w:r>
          </w:p>
        </w:tc>
      </w:tr>
      <w:tr w:rsidR="00151264" w:rsidRPr="00151264" w:rsidTr="00D26FE5">
        <w:trPr>
          <w:trHeight w:val="227"/>
          <w:jc w:val="center"/>
        </w:trPr>
        <w:tc>
          <w:tcPr>
            <w:tcW w:w="6123" w:type="dxa"/>
            <w:gridSpan w:val="8"/>
            <w:vMerge/>
            <w:shd w:val="clear" w:color="auto" w:fill="auto"/>
            <w:vAlign w:val="center"/>
          </w:tcPr>
          <w:p w:rsidR="00151264" w:rsidRPr="00151264" w:rsidRDefault="00151264" w:rsidP="00151264">
            <w:pPr>
              <w:spacing w:after="0" w:line="240" w:lineRule="auto"/>
              <w:rPr>
                <w:rFonts w:ascii="Arial Narrow" w:eastAsia="Times New Roman" w:hAnsi="Arial Narrow" w:cs="Arial"/>
                <w:color w:val="000000"/>
                <w:sz w:val="24"/>
                <w:szCs w:val="24"/>
                <w:lang w:eastAsia="it-IT"/>
              </w:rPr>
            </w:pPr>
          </w:p>
        </w:tc>
        <w:tc>
          <w:tcPr>
            <w:tcW w:w="835" w:type="dxa"/>
            <w:gridSpan w:val="2"/>
            <w:shd w:val="clear" w:color="auto" w:fill="auto"/>
          </w:tcPr>
          <w:p w:rsidR="00151264" w:rsidRPr="00151264" w:rsidRDefault="00151264" w:rsidP="00151264">
            <w:pPr>
              <w:spacing w:after="0" w:line="240" w:lineRule="auto"/>
              <w:jc w:val="center"/>
              <w:rPr>
                <w:rFonts w:ascii="Arial Narrow" w:eastAsia="Times New Roman" w:hAnsi="Arial Narrow" w:cs="Arial"/>
                <w:b/>
                <w:bCs/>
                <w:color w:val="000000"/>
                <w:lang w:eastAsia="it-IT"/>
              </w:rPr>
            </w:pPr>
            <w:r w:rsidRPr="00151264">
              <w:rPr>
                <w:rFonts w:ascii="Arial Narrow" w:eastAsia="Times New Roman" w:hAnsi="Arial Narrow" w:cs="Arial"/>
                <w:b/>
                <w:bCs/>
                <w:color w:val="000000"/>
                <w:spacing w:val="4"/>
                <w:lang w:eastAsia="it-IT"/>
              </w:rPr>
              <w:t>1^</w:t>
            </w:r>
          </w:p>
        </w:tc>
        <w:tc>
          <w:tcPr>
            <w:tcW w:w="857" w:type="dxa"/>
            <w:gridSpan w:val="4"/>
            <w:shd w:val="clear" w:color="auto" w:fill="auto"/>
          </w:tcPr>
          <w:p w:rsidR="00151264" w:rsidRPr="00151264" w:rsidRDefault="00151264" w:rsidP="00151264">
            <w:pPr>
              <w:spacing w:after="0" w:line="240" w:lineRule="auto"/>
              <w:jc w:val="center"/>
              <w:rPr>
                <w:rFonts w:ascii="Arial Narrow" w:eastAsia="Times New Roman" w:hAnsi="Arial Narrow" w:cs="Arial"/>
                <w:b/>
                <w:bCs/>
                <w:color w:val="000000"/>
                <w:lang w:eastAsia="it-IT"/>
              </w:rPr>
            </w:pPr>
            <w:r w:rsidRPr="00151264">
              <w:rPr>
                <w:rFonts w:ascii="Arial Narrow" w:eastAsia="Times New Roman" w:hAnsi="Arial Narrow" w:cs="Arial"/>
                <w:b/>
                <w:bCs/>
                <w:color w:val="000000"/>
                <w:spacing w:val="4"/>
                <w:lang w:eastAsia="it-IT"/>
              </w:rPr>
              <w:t>2^</w:t>
            </w:r>
          </w:p>
        </w:tc>
        <w:tc>
          <w:tcPr>
            <w:tcW w:w="691" w:type="dxa"/>
            <w:gridSpan w:val="3"/>
            <w:tcBorders>
              <w:bottom w:val="single" w:sz="8"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b/>
                <w:bCs/>
                <w:color w:val="000000"/>
                <w:lang w:eastAsia="it-IT"/>
              </w:rPr>
            </w:pPr>
            <w:r w:rsidRPr="00151264">
              <w:rPr>
                <w:rFonts w:ascii="Arial Narrow" w:eastAsia="Times New Roman" w:hAnsi="Arial Narrow" w:cs="Arial"/>
                <w:b/>
                <w:bCs/>
                <w:color w:val="000000"/>
                <w:spacing w:val="4"/>
                <w:lang w:eastAsia="it-IT"/>
              </w:rPr>
              <w:t>3^</w:t>
            </w:r>
          </w:p>
        </w:tc>
        <w:tc>
          <w:tcPr>
            <w:tcW w:w="653" w:type="dxa"/>
            <w:gridSpan w:val="4"/>
            <w:tcBorders>
              <w:bottom w:val="single" w:sz="8"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b/>
                <w:bCs/>
                <w:color w:val="000000"/>
                <w:lang w:eastAsia="it-IT"/>
              </w:rPr>
            </w:pPr>
            <w:r w:rsidRPr="00151264">
              <w:rPr>
                <w:rFonts w:ascii="Arial Narrow" w:eastAsia="Times New Roman" w:hAnsi="Arial Narrow" w:cs="Arial"/>
                <w:b/>
                <w:bCs/>
                <w:color w:val="000000"/>
                <w:spacing w:val="4"/>
                <w:lang w:eastAsia="it-IT"/>
              </w:rPr>
              <w:t>4^</w:t>
            </w:r>
          </w:p>
        </w:tc>
        <w:tc>
          <w:tcPr>
            <w:tcW w:w="907" w:type="dxa"/>
            <w:gridSpan w:val="4"/>
            <w:tcBorders>
              <w:bottom w:val="single" w:sz="8"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b/>
                <w:bCs/>
                <w:color w:val="000000"/>
                <w:lang w:eastAsia="it-IT"/>
              </w:rPr>
            </w:pPr>
            <w:r w:rsidRPr="00151264">
              <w:rPr>
                <w:rFonts w:ascii="Arial Narrow" w:eastAsia="Times New Roman" w:hAnsi="Arial Narrow" w:cs="Arial"/>
                <w:b/>
                <w:bCs/>
                <w:color w:val="000000"/>
                <w:spacing w:val="4"/>
                <w:lang w:eastAsia="it-IT"/>
              </w:rPr>
              <w:t>5^</w:t>
            </w:r>
          </w:p>
        </w:tc>
      </w:tr>
      <w:tr w:rsidR="00151264" w:rsidRPr="00151264" w:rsidTr="00D26FE5">
        <w:trPr>
          <w:trHeight w:val="227"/>
          <w:jc w:val="center"/>
        </w:trPr>
        <w:tc>
          <w:tcPr>
            <w:tcW w:w="6123" w:type="dxa"/>
            <w:gridSpan w:val="8"/>
            <w:shd w:val="clear" w:color="auto" w:fill="auto"/>
          </w:tcPr>
          <w:p w:rsidR="00151264" w:rsidRPr="00151264" w:rsidRDefault="00151264" w:rsidP="00151264">
            <w:pPr>
              <w:spacing w:before="120" w:after="0" w:line="240" w:lineRule="auto"/>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Scienze integrate (Fisica)</w:t>
            </w:r>
          </w:p>
        </w:tc>
        <w:tc>
          <w:tcPr>
            <w:tcW w:w="835" w:type="dxa"/>
            <w:gridSpan w:val="2"/>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99</w:t>
            </w:r>
          </w:p>
        </w:tc>
        <w:tc>
          <w:tcPr>
            <w:tcW w:w="857" w:type="dxa"/>
            <w:gridSpan w:val="4"/>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99</w:t>
            </w:r>
          </w:p>
        </w:tc>
        <w:tc>
          <w:tcPr>
            <w:tcW w:w="2251" w:type="dxa"/>
            <w:gridSpan w:val="11"/>
            <w:vMerge w:val="restart"/>
            <w:shd w:val="clear" w:color="auto" w:fill="D9D9D9"/>
          </w:tcPr>
          <w:p w:rsidR="00151264" w:rsidRPr="00151264" w:rsidRDefault="00151264" w:rsidP="00151264">
            <w:pPr>
              <w:spacing w:before="120" w:after="0" w:line="240" w:lineRule="auto"/>
              <w:jc w:val="center"/>
              <w:rPr>
                <w:rFonts w:ascii="Arial Narrow" w:eastAsia="Times New Roman" w:hAnsi="Arial Narrow" w:cs="Arial"/>
                <w:color w:val="000000"/>
                <w:sz w:val="20"/>
                <w:szCs w:val="20"/>
                <w:lang w:eastAsia="it-IT"/>
              </w:rPr>
            </w:pPr>
            <w:r w:rsidRPr="00151264">
              <w:rPr>
                <w:rFonts w:ascii="Arial Narrow" w:eastAsia="Times New Roman" w:hAnsi="Arial Narrow" w:cs="Arial"/>
                <w:color w:val="000000"/>
                <w:sz w:val="20"/>
                <w:szCs w:val="20"/>
                <w:lang w:eastAsia="it-IT"/>
              </w:rPr>
              <w:t> </w:t>
            </w:r>
          </w:p>
        </w:tc>
      </w:tr>
      <w:tr w:rsidR="00151264" w:rsidRPr="00151264" w:rsidTr="00D26FE5">
        <w:trPr>
          <w:trHeight w:val="243"/>
          <w:jc w:val="center"/>
        </w:trPr>
        <w:tc>
          <w:tcPr>
            <w:tcW w:w="6123" w:type="dxa"/>
            <w:gridSpan w:val="8"/>
            <w:shd w:val="clear" w:color="auto" w:fill="auto"/>
          </w:tcPr>
          <w:p w:rsidR="00151264" w:rsidRPr="00151264" w:rsidRDefault="00151264" w:rsidP="00151264">
            <w:pPr>
              <w:snapToGrid w:val="0"/>
              <w:spacing w:after="0" w:line="240" w:lineRule="auto"/>
              <w:jc w:val="right"/>
              <w:rPr>
                <w:rFonts w:ascii="Arial Narrow" w:eastAsia="Times New Roman" w:hAnsi="Arial Narrow" w:cs="Arial"/>
                <w:i/>
                <w:color w:val="000000"/>
                <w:sz w:val="20"/>
                <w:szCs w:val="20"/>
                <w:lang w:eastAsia="it-IT"/>
              </w:rPr>
            </w:pPr>
            <w:r w:rsidRPr="00151264">
              <w:rPr>
                <w:rFonts w:ascii="Arial Narrow" w:eastAsia="Times New Roman" w:hAnsi="Arial Narrow" w:cs="Arial"/>
                <w:i/>
                <w:color w:val="000000"/>
                <w:sz w:val="20"/>
                <w:szCs w:val="20"/>
                <w:lang w:eastAsia="it-IT"/>
              </w:rPr>
              <w:t>di cui in compresenza</w:t>
            </w:r>
          </w:p>
        </w:tc>
        <w:tc>
          <w:tcPr>
            <w:tcW w:w="1692" w:type="dxa"/>
            <w:gridSpan w:val="6"/>
            <w:shd w:val="clear" w:color="auto" w:fill="auto"/>
          </w:tcPr>
          <w:p w:rsidR="00151264" w:rsidRPr="00151264" w:rsidRDefault="00151264" w:rsidP="00151264">
            <w:pPr>
              <w:spacing w:before="120" w:after="0" w:line="240" w:lineRule="auto"/>
              <w:jc w:val="center"/>
              <w:rPr>
                <w:rFonts w:ascii="Arial Narrow" w:eastAsia="Times New Roman" w:hAnsi="Arial Narrow" w:cs="Arial"/>
                <w:i/>
                <w:sz w:val="20"/>
                <w:szCs w:val="20"/>
                <w:lang w:eastAsia="it-IT"/>
              </w:rPr>
            </w:pPr>
            <w:r w:rsidRPr="00151264">
              <w:rPr>
                <w:rFonts w:ascii="Arial Narrow" w:eastAsia="Times New Roman" w:hAnsi="Arial Narrow" w:cs="Arial"/>
                <w:i/>
                <w:sz w:val="20"/>
                <w:szCs w:val="20"/>
                <w:lang w:eastAsia="it-IT"/>
              </w:rPr>
              <w:t>66*</w:t>
            </w:r>
          </w:p>
        </w:tc>
        <w:tc>
          <w:tcPr>
            <w:tcW w:w="2251" w:type="dxa"/>
            <w:gridSpan w:val="11"/>
            <w:vMerge/>
            <w:shd w:val="clear" w:color="auto" w:fill="D9D9D9"/>
            <w:vAlign w:val="center"/>
          </w:tcPr>
          <w:p w:rsidR="00151264" w:rsidRPr="00151264" w:rsidRDefault="00151264" w:rsidP="00151264">
            <w:pPr>
              <w:spacing w:before="120" w:after="0" w:line="240" w:lineRule="auto"/>
              <w:rPr>
                <w:rFonts w:ascii="Arial Narrow" w:eastAsia="Times New Roman" w:hAnsi="Arial Narrow" w:cs="Arial"/>
                <w:i/>
                <w:color w:val="000000"/>
                <w:sz w:val="20"/>
                <w:szCs w:val="20"/>
                <w:lang w:eastAsia="it-IT"/>
              </w:rPr>
            </w:pPr>
          </w:p>
        </w:tc>
      </w:tr>
      <w:tr w:rsidR="00151264" w:rsidRPr="00151264" w:rsidTr="00D26FE5">
        <w:trPr>
          <w:trHeight w:val="227"/>
          <w:jc w:val="center"/>
        </w:trPr>
        <w:tc>
          <w:tcPr>
            <w:tcW w:w="6123" w:type="dxa"/>
            <w:gridSpan w:val="8"/>
            <w:shd w:val="clear" w:color="auto" w:fill="auto"/>
          </w:tcPr>
          <w:p w:rsidR="00151264" w:rsidRPr="00151264" w:rsidRDefault="00151264" w:rsidP="00151264">
            <w:pPr>
              <w:spacing w:before="120" w:after="0" w:line="240" w:lineRule="auto"/>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Scienze integrate (Chimica)</w:t>
            </w:r>
          </w:p>
        </w:tc>
        <w:tc>
          <w:tcPr>
            <w:tcW w:w="835" w:type="dxa"/>
            <w:gridSpan w:val="2"/>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99</w:t>
            </w:r>
          </w:p>
        </w:tc>
        <w:tc>
          <w:tcPr>
            <w:tcW w:w="857" w:type="dxa"/>
            <w:gridSpan w:val="4"/>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99</w:t>
            </w:r>
          </w:p>
        </w:tc>
        <w:tc>
          <w:tcPr>
            <w:tcW w:w="2251" w:type="dxa"/>
            <w:gridSpan w:val="11"/>
            <w:vMerge/>
            <w:shd w:val="clear" w:color="auto" w:fill="D9D9D9"/>
          </w:tcPr>
          <w:p w:rsidR="00151264" w:rsidRPr="00151264" w:rsidRDefault="00151264" w:rsidP="00151264">
            <w:pPr>
              <w:spacing w:before="120" w:after="0" w:line="240" w:lineRule="auto"/>
              <w:jc w:val="center"/>
              <w:rPr>
                <w:rFonts w:ascii="Arial Narrow" w:eastAsia="Times New Roman" w:hAnsi="Arial Narrow" w:cs="Arial"/>
                <w:color w:val="000000"/>
                <w:sz w:val="20"/>
                <w:szCs w:val="20"/>
                <w:lang w:eastAsia="it-IT"/>
              </w:rPr>
            </w:pPr>
          </w:p>
        </w:tc>
      </w:tr>
      <w:tr w:rsidR="00151264" w:rsidRPr="00151264" w:rsidTr="00D26FE5">
        <w:trPr>
          <w:trHeight w:val="227"/>
          <w:jc w:val="center"/>
        </w:trPr>
        <w:tc>
          <w:tcPr>
            <w:tcW w:w="6123" w:type="dxa"/>
            <w:gridSpan w:val="8"/>
            <w:shd w:val="clear" w:color="auto" w:fill="auto"/>
          </w:tcPr>
          <w:p w:rsidR="00151264" w:rsidRPr="00151264" w:rsidRDefault="00151264" w:rsidP="00151264">
            <w:pPr>
              <w:snapToGrid w:val="0"/>
              <w:spacing w:after="0" w:line="240" w:lineRule="auto"/>
              <w:jc w:val="right"/>
              <w:rPr>
                <w:rFonts w:ascii="Arial Narrow" w:eastAsia="Times New Roman" w:hAnsi="Arial Narrow" w:cs="Arial"/>
                <w:i/>
                <w:color w:val="000000"/>
                <w:sz w:val="20"/>
                <w:szCs w:val="20"/>
                <w:lang w:eastAsia="it-IT"/>
              </w:rPr>
            </w:pPr>
            <w:r w:rsidRPr="00151264">
              <w:rPr>
                <w:rFonts w:ascii="Arial Narrow" w:eastAsia="Times New Roman" w:hAnsi="Arial Narrow" w:cs="Arial"/>
                <w:i/>
                <w:color w:val="000000"/>
                <w:sz w:val="20"/>
                <w:szCs w:val="20"/>
                <w:lang w:eastAsia="it-IT"/>
              </w:rPr>
              <w:t>di cui in compresenza</w:t>
            </w:r>
          </w:p>
        </w:tc>
        <w:tc>
          <w:tcPr>
            <w:tcW w:w="1692" w:type="dxa"/>
            <w:gridSpan w:val="6"/>
            <w:shd w:val="clear" w:color="auto" w:fill="auto"/>
          </w:tcPr>
          <w:p w:rsidR="00151264" w:rsidRPr="00151264" w:rsidRDefault="00151264" w:rsidP="00151264">
            <w:pPr>
              <w:spacing w:before="120" w:after="0" w:line="240" w:lineRule="auto"/>
              <w:jc w:val="center"/>
              <w:rPr>
                <w:rFonts w:ascii="Arial Narrow" w:eastAsia="Times New Roman" w:hAnsi="Arial Narrow" w:cs="Arial"/>
                <w:i/>
                <w:sz w:val="20"/>
                <w:szCs w:val="20"/>
                <w:lang w:eastAsia="it-IT"/>
              </w:rPr>
            </w:pPr>
            <w:r w:rsidRPr="00151264">
              <w:rPr>
                <w:rFonts w:ascii="Arial Narrow" w:eastAsia="Times New Roman" w:hAnsi="Arial Narrow" w:cs="Arial"/>
                <w:i/>
                <w:sz w:val="20"/>
                <w:szCs w:val="20"/>
                <w:lang w:eastAsia="it-IT"/>
              </w:rPr>
              <w:t>66*</w:t>
            </w:r>
          </w:p>
        </w:tc>
        <w:tc>
          <w:tcPr>
            <w:tcW w:w="2251" w:type="dxa"/>
            <w:gridSpan w:val="11"/>
            <w:vMerge/>
            <w:shd w:val="clear" w:color="auto" w:fill="D9D9D9"/>
            <w:vAlign w:val="center"/>
          </w:tcPr>
          <w:p w:rsidR="00151264" w:rsidRPr="00151264" w:rsidRDefault="00151264" w:rsidP="00151264">
            <w:pPr>
              <w:spacing w:before="120" w:after="0" w:line="240" w:lineRule="auto"/>
              <w:rPr>
                <w:rFonts w:ascii="Arial Narrow" w:eastAsia="Times New Roman" w:hAnsi="Arial Narrow" w:cs="Arial"/>
                <w:i/>
                <w:color w:val="000000"/>
                <w:sz w:val="20"/>
                <w:szCs w:val="20"/>
                <w:lang w:eastAsia="it-IT"/>
              </w:rPr>
            </w:pPr>
          </w:p>
        </w:tc>
      </w:tr>
      <w:tr w:rsidR="00151264" w:rsidRPr="00151264" w:rsidTr="00D26FE5">
        <w:trPr>
          <w:trHeight w:val="227"/>
          <w:jc w:val="center"/>
        </w:trPr>
        <w:tc>
          <w:tcPr>
            <w:tcW w:w="6123" w:type="dxa"/>
            <w:gridSpan w:val="8"/>
            <w:shd w:val="clear" w:color="auto" w:fill="auto"/>
          </w:tcPr>
          <w:p w:rsidR="00151264" w:rsidRPr="00151264" w:rsidRDefault="00151264" w:rsidP="00151264">
            <w:pPr>
              <w:spacing w:before="120" w:after="0" w:line="240" w:lineRule="auto"/>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Tecnologie e tecniche di rappresentazione grafica</w:t>
            </w:r>
          </w:p>
        </w:tc>
        <w:tc>
          <w:tcPr>
            <w:tcW w:w="835" w:type="dxa"/>
            <w:gridSpan w:val="2"/>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99</w:t>
            </w:r>
          </w:p>
        </w:tc>
        <w:tc>
          <w:tcPr>
            <w:tcW w:w="857" w:type="dxa"/>
            <w:gridSpan w:val="4"/>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99</w:t>
            </w:r>
          </w:p>
        </w:tc>
        <w:tc>
          <w:tcPr>
            <w:tcW w:w="2251" w:type="dxa"/>
            <w:gridSpan w:val="11"/>
            <w:vMerge/>
            <w:shd w:val="clear" w:color="auto" w:fill="D9D9D9"/>
            <w:vAlign w:val="center"/>
          </w:tcPr>
          <w:p w:rsidR="00151264" w:rsidRPr="00151264" w:rsidRDefault="00151264" w:rsidP="00151264">
            <w:pPr>
              <w:spacing w:before="120" w:after="0" w:line="240" w:lineRule="auto"/>
              <w:rPr>
                <w:rFonts w:ascii="Arial Narrow" w:eastAsia="Times New Roman" w:hAnsi="Arial Narrow" w:cs="Arial"/>
                <w:color w:val="000000"/>
                <w:sz w:val="20"/>
                <w:szCs w:val="20"/>
                <w:lang w:eastAsia="it-IT"/>
              </w:rPr>
            </w:pPr>
          </w:p>
        </w:tc>
      </w:tr>
      <w:tr w:rsidR="00151264" w:rsidRPr="00151264" w:rsidTr="00D26FE5">
        <w:trPr>
          <w:trHeight w:val="227"/>
          <w:jc w:val="center"/>
        </w:trPr>
        <w:tc>
          <w:tcPr>
            <w:tcW w:w="6123" w:type="dxa"/>
            <w:gridSpan w:val="8"/>
            <w:shd w:val="clear" w:color="auto" w:fill="auto"/>
          </w:tcPr>
          <w:p w:rsidR="00151264" w:rsidRPr="00151264" w:rsidRDefault="00151264" w:rsidP="00151264">
            <w:pPr>
              <w:snapToGrid w:val="0"/>
              <w:spacing w:after="0" w:line="240" w:lineRule="auto"/>
              <w:jc w:val="right"/>
              <w:rPr>
                <w:rFonts w:ascii="Arial Narrow" w:eastAsia="Times New Roman" w:hAnsi="Arial Narrow" w:cs="Arial"/>
                <w:i/>
                <w:color w:val="000000"/>
                <w:sz w:val="20"/>
                <w:szCs w:val="20"/>
                <w:lang w:eastAsia="it-IT"/>
              </w:rPr>
            </w:pPr>
            <w:r w:rsidRPr="00151264">
              <w:rPr>
                <w:rFonts w:ascii="Arial Narrow" w:eastAsia="Times New Roman" w:hAnsi="Arial Narrow" w:cs="Arial"/>
                <w:i/>
                <w:color w:val="000000"/>
                <w:sz w:val="20"/>
                <w:szCs w:val="20"/>
                <w:lang w:eastAsia="it-IT"/>
              </w:rPr>
              <w:t>di cui in compresenza</w:t>
            </w:r>
          </w:p>
        </w:tc>
        <w:tc>
          <w:tcPr>
            <w:tcW w:w="1692" w:type="dxa"/>
            <w:gridSpan w:val="6"/>
            <w:shd w:val="clear" w:color="auto" w:fill="auto"/>
          </w:tcPr>
          <w:p w:rsidR="00151264" w:rsidRPr="00151264" w:rsidRDefault="00151264" w:rsidP="00151264">
            <w:pPr>
              <w:spacing w:before="120" w:after="0" w:line="240" w:lineRule="auto"/>
              <w:jc w:val="center"/>
              <w:rPr>
                <w:rFonts w:ascii="Arial Narrow" w:eastAsia="Times New Roman" w:hAnsi="Arial Narrow" w:cs="Arial"/>
                <w:i/>
                <w:color w:val="000000"/>
                <w:sz w:val="20"/>
                <w:szCs w:val="20"/>
                <w:lang w:eastAsia="it-IT"/>
              </w:rPr>
            </w:pPr>
            <w:r w:rsidRPr="00151264">
              <w:rPr>
                <w:rFonts w:ascii="Arial Narrow" w:eastAsia="Times New Roman" w:hAnsi="Arial Narrow" w:cs="Arial"/>
                <w:i/>
                <w:color w:val="000000"/>
                <w:spacing w:val="2"/>
                <w:sz w:val="20"/>
                <w:szCs w:val="20"/>
                <w:lang w:eastAsia="it-IT"/>
              </w:rPr>
              <w:t xml:space="preserve">66* </w:t>
            </w:r>
          </w:p>
        </w:tc>
        <w:tc>
          <w:tcPr>
            <w:tcW w:w="2251" w:type="dxa"/>
            <w:gridSpan w:val="11"/>
            <w:vMerge/>
            <w:shd w:val="clear" w:color="auto" w:fill="D9D9D9"/>
            <w:vAlign w:val="center"/>
          </w:tcPr>
          <w:p w:rsidR="00151264" w:rsidRPr="00151264" w:rsidRDefault="00151264" w:rsidP="00151264">
            <w:pPr>
              <w:spacing w:before="120" w:after="0" w:line="240" w:lineRule="auto"/>
              <w:rPr>
                <w:rFonts w:ascii="Arial Narrow" w:eastAsia="Times New Roman" w:hAnsi="Arial Narrow" w:cs="Arial"/>
                <w:i/>
                <w:color w:val="000000"/>
                <w:sz w:val="20"/>
                <w:szCs w:val="20"/>
                <w:lang w:eastAsia="it-IT"/>
              </w:rPr>
            </w:pPr>
          </w:p>
        </w:tc>
      </w:tr>
      <w:tr w:rsidR="00151264" w:rsidRPr="00151264" w:rsidTr="00D26FE5">
        <w:trPr>
          <w:trHeight w:val="227"/>
          <w:jc w:val="center"/>
        </w:trPr>
        <w:tc>
          <w:tcPr>
            <w:tcW w:w="6123" w:type="dxa"/>
            <w:gridSpan w:val="8"/>
            <w:shd w:val="clear" w:color="auto" w:fill="auto"/>
          </w:tcPr>
          <w:p w:rsidR="00151264" w:rsidRPr="00151264" w:rsidRDefault="00151264" w:rsidP="00151264">
            <w:pPr>
              <w:spacing w:before="120" w:after="0" w:line="240" w:lineRule="auto"/>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Tecnologie informatiche</w:t>
            </w:r>
          </w:p>
        </w:tc>
        <w:tc>
          <w:tcPr>
            <w:tcW w:w="1692" w:type="dxa"/>
            <w:gridSpan w:val="6"/>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99</w:t>
            </w:r>
          </w:p>
        </w:tc>
        <w:tc>
          <w:tcPr>
            <w:tcW w:w="2251" w:type="dxa"/>
            <w:gridSpan w:val="11"/>
            <w:vMerge/>
            <w:shd w:val="clear" w:color="auto" w:fill="D9D9D9"/>
          </w:tcPr>
          <w:p w:rsidR="00151264" w:rsidRPr="00151264" w:rsidRDefault="00151264" w:rsidP="00151264">
            <w:pPr>
              <w:spacing w:before="120" w:after="0" w:line="240" w:lineRule="auto"/>
              <w:rPr>
                <w:rFonts w:ascii="Arial Narrow" w:eastAsia="Times New Roman" w:hAnsi="Arial Narrow" w:cs="Arial"/>
                <w:b/>
                <w:bCs/>
                <w:color w:val="000000"/>
                <w:sz w:val="20"/>
                <w:szCs w:val="20"/>
                <w:lang w:eastAsia="it-IT"/>
              </w:rPr>
            </w:pPr>
          </w:p>
        </w:tc>
      </w:tr>
      <w:tr w:rsidR="00151264" w:rsidRPr="00151264" w:rsidTr="00D26FE5">
        <w:trPr>
          <w:trHeight w:val="227"/>
          <w:jc w:val="center"/>
        </w:trPr>
        <w:tc>
          <w:tcPr>
            <w:tcW w:w="6123" w:type="dxa"/>
            <w:gridSpan w:val="8"/>
            <w:shd w:val="clear" w:color="auto" w:fill="auto"/>
          </w:tcPr>
          <w:p w:rsidR="00151264" w:rsidRPr="00151264" w:rsidRDefault="00151264" w:rsidP="00151264">
            <w:pPr>
              <w:snapToGrid w:val="0"/>
              <w:spacing w:after="0" w:line="240" w:lineRule="auto"/>
              <w:jc w:val="right"/>
              <w:rPr>
                <w:rFonts w:ascii="Arial Narrow" w:eastAsia="Times New Roman" w:hAnsi="Arial Narrow" w:cs="Arial"/>
                <w:i/>
                <w:color w:val="000000"/>
                <w:sz w:val="20"/>
                <w:szCs w:val="20"/>
                <w:lang w:eastAsia="it-IT"/>
              </w:rPr>
            </w:pPr>
            <w:r w:rsidRPr="00151264">
              <w:rPr>
                <w:rFonts w:ascii="Arial Narrow" w:eastAsia="Times New Roman" w:hAnsi="Arial Narrow" w:cs="Arial"/>
                <w:i/>
                <w:color w:val="000000"/>
                <w:sz w:val="20"/>
                <w:szCs w:val="20"/>
                <w:lang w:eastAsia="it-IT"/>
              </w:rPr>
              <w:t>di cui in compresenza</w:t>
            </w:r>
          </w:p>
        </w:tc>
        <w:tc>
          <w:tcPr>
            <w:tcW w:w="1692" w:type="dxa"/>
            <w:gridSpan w:val="6"/>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Cs/>
                <w:color w:val="000000"/>
                <w:sz w:val="20"/>
                <w:szCs w:val="20"/>
                <w:lang w:eastAsia="it-IT"/>
              </w:rPr>
              <w:t>66*</w:t>
            </w:r>
          </w:p>
        </w:tc>
        <w:tc>
          <w:tcPr>
            <w:tcW w:w="2251" w:type="dxa"/>
            <w:gridSpan w:val="11"/>
            <w:vMerge/>
            <w:shd w:val="clear" w:color="auto" w:fill="D9D9D9"/>
            <w:vAlign w:val="center"/>
          </w:tcPr>
          <w:p w:rsidR="00151264" w:rsidRPr="00151264" w:rsidRDefault="00151264" w:rsidP="00151264">
            <w:pPr>
              <w:spacing w:before="120" w:after="0" w:line="240" w:lineRule="auto"/>
              <w:rPr>
                <w:rFonts w:ascii="Arial Narrow" w:eastAsia="Times New Roman" w:hAnsi="Arial Narrow" w:cs="Arial"/>
                <w:b/>
                <w:bCs/>
                <w:color w:val="000000"/>
                <w:sz w:val="20"/>
                <w:szCs w:val="20"/>
                <w:lang w:eastAsia="it-IT"/>
              </w:rPr>
            </w:pPr>
          </w:p>
        </w:tc>
      </w:tr>
      <w:tr w:rsidR="00151264" w:rsidRPr="00151264" w:rsidTr="00D26FE5">
        <w:trPr>
          <w:trHeight w:val="227"/>
          <w:jc w:val="center"/>
        </w:trPr>
        <w:tc>
          <w:tcPr>
            <w:tcW w:w="6123" w:type="dxa"/>
            <w:gridSpan w:val="8"/>
            <w:shd w:val="clear" w:color="auto" w:fill="auto"/>
          </w:tcPr>
          <w:p w:rsidR="00151264" w:rsidRPr="00151264" w:rsidRDefault="00151264" w:rsidP="00151264">
            <w:pPr>
              <w:spacing w:before="120" w:after="0" w:line="240" w:lineRule="auto"/>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Scienze e tecnologie applicate **</w:t>
            </w:r>
          </w:p>
        </w:tc>
        <w:tc>
          <w:tcPr>
            <w:tcW w:w="835" w:type="dxa"/>
            <w:gridSpan w:val="2"/>
            <w:shd w:val="clear" w:color="auto" w:fill="auto"/>
          </w:tcPr>
          <w:p w:rsidR="00151264" w:rsidRPr="00151264" w:rsidRDefault="00151264" w:rsidP="00151264">
            <w:pPr>
              <w:spacing w:before="120" w:after="0" w:line="240" w:lineRule="auto"/>
              <w:jc w:val="center"/>
              <w:rPr>
                <w:rFonts w:ascii="Arial Narrow" w:eastAsia="Times New Roman" w:hAnsi="Arial Narrow" w:cs="Arial"/>
                <w:color w:val="000000"/>
                <w:sz w:val="20"/>
                <w:szCs w:val="20"/>
                <w:lang w:eastAsia="it-IT"/>
              </w:rPr>
            </w:pPr>
            <w:r w:rsidRPr="00151264">
              <w:rPr>
                <w:rFonts w:ascii="Arial Narrow" w:eastAsia="Times New Roman" w:hAnsi="Arial Narrow" w:cs="Arial"/>
                <w:color w:val="000000"/>
                <w:sz w:val="20"/>
                <w:szCs w:val="20"/>
                <w:lang w:eastAsia="it-IT"/>
              </w:rPr>
              <w:t> </w:t>
            </w:r>
          </w:p>
        </w:tc>
        <w:tc>
          <w:tcPr>
            <w:tcW w:w="857" w:type="dxa"/>
            <w:gridSpan w:val="4"/>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z w:val="20"/>
                <w:szCs w:val="20"/>
                <w:lang w:eastAsia="it-IT"/>
              </w:rPr>
              <w:t>99</w:t>
            </w:r>
          </w:p>
        </w:tc>
        <w:tc>
          <w:tcPr>
            <w:tcW w:w="2251" w:type="dxa"/>
            <w:gridSpan w:val="11"/>
            <w:vMerge/>
            <w:shd w:val="clear" w:color="auto" w:fill="D9D9D9"/>
            <w:vAlign w:val="center"/>
          </w:tcPr>
          <w:p w:rsidR="00151264" w:rsidRPr="00151264" w:rsidRDefault="00151264" w:rsidP="00151264">
            <w:pPr>
              <w:spacing w:before="120" w:after="0" w:line="240" w:lineRule="auto"/>
              <w:rPr>
                <w:rFonts w:ascii="Arial Narrow" w:eastAsia="Times New Roman" w:hAnsi="Arial Narrow" w:cs="Arial"/>
                <w:b/>
                <w:bCs/>
                <w:color w:val="000000"/>
                <w:sz w:val="20"/>
                <w:szCs w:val="20"/>
                <w:lang w:eastAsia="it-IT"/>
              </w:rPr>
            </w:pPr>
          </w:p>
        </w:tc>
      </w:tr>
      <w:tr w:rsidR="00151264" w:rsidRPr="00151264" w:rsidTr="00D26FE5">
        <w:trPr>
          <w:trHeight w:val="227"/>
          <w:jc w:val="center"/>
        </w:trPr>
        <w:tc>
          <w:tcPr>
            <w:tcW w:w="1195" w:type="dxa"/>
            <w:tcBorders>
              <w:right w:val="single" w:sz="4" w:space="0" w:color="auto"/>
            </w:tcBorders>
            <w:shd w:val="clear" w:color="auto" w:fill="auto"/>
            <w:vAlign w:val="center"/>
          </w:tcPr>
          <w:p w:rsidR="00151264" w:rsidRPr="00151264" w:rsidRDefault="00151264" w:rsidP="00151264">
            <w:pPr>
              <w:spacing w:after="0" w:line="240" w:lineRule="auto"/>
              <w:jc w:val="center"/>
              <w:rPr>
                <w:rFonts w:ascii="Arial" w:eastAsia="Times New Roman" w:hAnsi="Arial" w:cs="Arial"/>
                <w:b/>
                <w:sz w:val="24"/>
                <w:szCs w:val="24"/>
                <w:lang w:eastAsia="it-IT"/>
              </w:rPr>
            </w:pPr>
            <w:r w:rsidRPr="00151264">
              <w:rPr>
                <w:rFonts w:ascii="Arial" w:eastAsia="Times New Roman" w:hAnsi="Arial" w:cs="Arial"/>
                <w:b/>
                <w:i/>
                <w:sz w:val="16"/>
                <w:szCs w:val="18"/>
                <w:lang w:eastAsia="it-IT"/>
              </w:rPr>
              <w:t>Classi di concorso D.M.39/1998</w:t>
            </w:r>
          </w:p>
        </w:tc>
        <w:tc>
          <w:tcPr>
            <w:tcW w:w="944" w:type="dxa"/>
            <w:gridSpan w:val="3"/>
            <w:tcBorders>
              <w:left w:val="single" w:sz="4" w:space="0" w:color="auto"/>
              <w:right w:val="single" w:sz="4" w:space="0" w:color="auto"/>
            </w:tcBorders>
            <w:shd w:val="clear" w:color="auto" w:fill="auto"/>
            <w:vAlign w:val="center"/>
          </w:tcPr>
          <w:p w:rsidR="00151264" w:rsidRPr="00151264" w:rsidRDefault="00151264" w:rsidP="00151264">
            <w:pPr>
              <w:spacing w:after="0" w:line="240" w:lineRule="auto"/>
              <w:jc w:val="center"/>
              <w:rPr>
                <w:rFonts w:ascii="Arial" w:eastAsia="Times New Roman" w:hAnsi="Arial" w:cs="Arial"/>
                <w:b/>
                <w:sz w:val="24"/>
                <w:szCs w:val="24"/>
                <w:lang w:eastAsia="it-IT"/>
              </w:rPr>
            </w:pPr>
            <w:r w:rsidRPr="00151264">
              <w:rPr>
                <w:rFonts w:ascii="Arial" w:eastAsia="Times New Roman" w:hAnsi="Arial" w:cs="Arial"/>
                <w:b/>
                <w:i/>
                <w:sz w:val="16"/>
                <w:szCs w:val="18"/>
                <w:lang w:eastAsia="it-IT"/>
              </w:rPr>
              <w:t>Classi di concorso D.P.R. 14/2//2016 n. 19</w:t>
            </w:r>
          </w:p>
        </w:tc>
        <w:tc>
          <w:tcPr>
            <w:tcW w:w="7927" w:type="dxa"/>
            <w:gridSpan w:val="21"/>
            <w:tcBorders>
              <w:left w:val="single" w:sz="4" w:space="0" w:color="auto"/>
            </w:tcBorders>
            <w:shd w:val="clear" w:color="auto" w:fill="auto"/>
            <w:vAlign w:val="center"/>
          </w:tcPr>
          <w:p w:rsidR="00151264" w:rsidRPr="00151264" w:rsidRDefault="00151264" w:rsidP="00151264">
            <w:pPr>
              <w:spacing w:before="120" w:after="120" w:line="240" w:lineRule="auto"/>
              <w:jc w:val="center"/>
              <w:rPr>
                <w:rFonts w:ascii="Arial Narrow" w:eastAsia="Times New Roman" w:hAnsi="Arial Narrow" w:cs="Arial"/>
                <w:b/>
                <w:bCs/>
                <w:color w:val="000000"/>
                <w:lang w:eastAsia="it-IT"/>
              </w:rPr>
            </w:pPr>
            <w:r w:rsidRPr="00151264">
              <w:rPr>
                <w:rFonts w:ascii="Arial Narrow" w:eastAsia="Times New Roman" w:hAnsi="Arial Narrow" w:cs="Arial"/>
                <w:b/>
                <w:color w:val="000000"/>
                <w:lang w:eastAsia="it-IT"/>
              </w:rPr>
              <w:t>ARTICOLAZIONE  “CHIMICA E MATERIALI” – OPZIONE “TECNOLOGIE DEL CUOIO” -ITGC</w:t>
            </w:r>
          </w:p>
        </w:tc>
      </w:tr>
      <w:tr w:rsidR="00151264" w:rsidRPr="00151264" w:rsidTr="00D26FE5">
        <w:trPr>
          <w:gridAfter w:val="3"/>
          <w:wAfter w:w="48" w:type="dxa"/>
          <w:trHeight w:val="227"/>
          <w:jc w:val="center"/>
        </w:trPr>
        <w:tc>
          <w:tcPr>
            <w:tcW w:w="1195" w:type="dxa"/>
            <w:tcBorders>
              <w:right w:val="single" w:sz="4" w:space="0" w:color="auto"/>
            </w:tcBorders>
            <w:shd w:val="clear" w:color="auto" w:fill="auto"/>
          </w:tcPr>
          <w:p w:rsidR="00151264" w:rsidRPr="00151264" w:rsidRDefault="00151264" w:rsidP="00151264">
            <w:pPr>
              <w:spacing w:before="120" w:after="0" w:line="240" w:lineRule="auto"/>
              <w:rPr>
                <w:rFonts w:ascii="Arial Narrow" w:eastAsia="Times New Roman" w:hAnsi="Arial Narrow" w:cs="Arial"/>
                <w:color w:val="000000"/>
                <w:sz w:val="18"/>
                <w:szCs w:val="20"/>
                <w:lang w:eastAsia="it-IT"/>
              </w:rPr>
            </w:pPr>
            <w:r w:rsidRPr="00151264">
              <w:rPr>
                <w:rFonts w:ascii="Arial Narrow" w:eastAsia="Times New Roman" w:hAnsi="Arial Narrow" w:cs="Arial"/>
                <w:color w:val="000000"/>
                <w:sz w:val="18"/>
                <w:szCs w:val="20"/>
                <w:lang w:eastAsia="it-IT"/>
              </w:rPr>
              <w:t xml:space="preserve">47/A </w:t>
            </w:r>
          </w:p>
          <w:p w:rsidR="00151264" w:rsidRPr="00151264" w:rsidRDefault="00151264" w:rsidP="00151264">
            <w:pPr>
              <w:spacing w:before="120" w:after="0" w:line="240" w:lineRule="auto"/>
              <w:rPr>
                <w:rFonts w:ascii="Arial Narrow" w:eastAsia="Times New Roman" w:hAnsi="Arial Narrow" w:cs="Arial"/>
                <w:color w:val="000000"/>
                <w:sz w:val="18"/>
                <w:szCs w:val="20"/>
                <w:lang w:eastAsia="it-IT"/>
              </w:rPr>
            </w:pPr>
            <w:r w:rsidRPr="00151264">
              <w:rPr>
                <w:rFonts w:ascii="Arial Narrow" w:eastAsia="Times New Roman" w:hAnsi="Arial Narrow" w:cs="Arial"/>
                <w:color w:val="000000"/>
                <w:sz w:val="18"/>
                <w:szCs w:val="20"/>
                <w:lang w:eastAsia="it-IT"/>
              </w:rPr>
              <w:t>49/A</w:t>
            </w:r>
          </w:p>
        </w:tc>
        <w:tc>
          <w:tcPr>
            <w:tcW w:w="935" w:type="dxa"/>
            <w:gridSpan w:val="2"/>
            <w:tcBorders>
              <w:left w:val="single" w:sz="4" w:space="0" w:color="auto"/>
            </w:tcBorders>
            <w:shd w:val="clear" w:color="auto" w:fill="auto"/>
          </w:tcPr>
          <w:p w:rsidR="00151264" w:rsidRPr="00151264" w:rsidRDefault="00151264" w:rsidP="00151264">
            <w:pPr>
              <w:spacing w:before="120" w:after="0" w:line="240" w:lineRule="auto"/>
              <w:jc w:val="center"/>
              <w:rPr>
                <w:rFonts w:ascii="Arial Narrow" w:eastAsia="Times New Roman" w:hAnsi="Arial Narrow" w:cs="Arial"/>
                <w:color w:val="000000"/>
                <w:sz w:val="20"/>
                <w:szCs w:val="20"/>
                <w:lang w:eastAsia="it-IT"/>
              </w:rPr>
            </w:pPr>
            <w:r w:rsidRPr="00151264">
              <w:rPr>
                <w:rFonts w:ascii="Arial Narrow" w:eastAsia="Times New Roman" w:hAnsi="Arial Narrow" w:cs="Arial"/>
                <w:color w:val="000000"/>
                <w:sz w:val="20"/>
                <w:szCs w:val="20"/>
                <w:lang w:eastAsia="it-IT"/>
              </w:rPr>
              <w:t>A-26</w:t>
            </w:r>
          </w:p>
          <w:p w:rsidR="00151264" w:rsidRPr="00151264" w:rsidRDefault="00151264" w:rsidP="00151264">
            <w:pPr>
              <w:spacing w:before="120" w:after="0" w:line="240" w:lineRule="auto"/>
              <w:jc w:val="center"/>
              <w:rPr>
                <w:rFonts w:ascii="Arial Narrow" w:eastAsia="Times New Roman" w:hAnsi="Arial Narrow" w:cs="Arial"/>
                <w:color w:val="000000"/>
                <w:sz w:val="20"/>
                <w:szCs w:val="20"/>
                <w:lang w:eastAsia="it-IT"/>
              </w:rPr>
            </w:pPr>
            <w:r w:rsidRPr="00151264">
              <w:rPr>
                <w:rFonts w:ascii="Arial Narrow" w:eastAsia="Times New Roman" w:hAnsi="Arial Narrow" w:cs="Arial"/>
                <w:color w:val="000000"/>
                <w:sz w:val="20"/>
                <w:szCs w:val="20"/>
                <w:lang w:eastAsia="it-IT"/>
              </w:rPr>
              <w:t>A-27</w:t>
            </w:r>
          </w:p>
        </w:tc>
        <w:tc>
          <w:tcPr>
            <w:tcW w:w="3792" w:type="dxa"/>
            <w:gridSpan w:val="4"/>
            <w:shd w:val="clear" w:color="auto" w:fill="auto"/>
          </w:tcPr>
          <w:p w:rsidR="00151264" w:rsidRPr="00151264" w:rsidRDefault="00151264" w:rsidP="00151264">
            <w:pPr>
              <w:spacing w:before="120" w:after="0" w:line="240" w:lineRule="auto"/>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 xml:space="preserve">Complementi di matematica  </w:t>
            </w:r>
          </w:p>
        </w:tc>
        <w:tc>
          <w:tcPr>
            <w:tcW w:w="1525" w:type="dxa"/>
            <w:gridSpan w:val="4"/>
            <w:shd w:val="clear" w:color="auto" w:fill="D9D9D9"/>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p>
        </w:tc>
        <w:tc>
          <w:tcPr>
            <w:tcW w:w="697" w:type="dxa"/>
            <w:gridSpan w:val="4"/>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33</w:t>
            </w:r>
          </w:p>
        </w:tc>
        <w:tc>
          <w:tcPr>
            <w:tcW w:w="770" w:type="dxa"/>
            <w:gridSpan w:val="3"/>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33</w:t>
            </w:r>
          </w:p>
        </w:tc>
        <w:tc>
          <w:tcPr>
            <w:tcW w:w="1104" w:type="dxa"/>
            <w:gridSpan w:val="4"/>
            <w:shd w:val="clear" w:color="auto" w:fill="auto"/>
          </w:tcPr>
          <w:p w:rsidR="00151264" w:rsidRPr="00151264" w:rsidRDefault="00151264" w:rsidP="00151264">
            <w:pPr>
              <w:spacing w:before="120" w:after="0" w:line="240" w:lineRule="auto"/>
              <w:rPr>
                <w:rFonts w:ascii="Arial Narrow" w:eastAsia="Times New Roman" w:hAnsi="Arial Narrow" w:cs="Arial"/>
                <w:b/>
                <w:bCs/>
                <w:color w:val="000000"/>
                <w:sz w:val="20"/>
                <w:szCs w:val="20"/>
                <w:lang w:eastAsia="it-IT"/>
              </w:rPr>
            </w:pPr>
          </w:p>
        </w:tc>
      </w:tr>
      <w:tr w:rsidR="00151264" w:rsidRPr="00151264" w:rsidTr="00D26FE5">
        <w:trPr>
          <w:gridAfter w:val="3"/>
          <w:wAfter w:w="48" w:type="dxa"/>
          <w:trHeight w:val="227"/>
          <w:jc w:val="center"/>
        </w:trPr>
        <w:tc>
          <w:tcPr>
            <w:tcW w:w="1195" w:type="dxa"/>
            <w:tcBorders>
              <w:right w:val="single" w:sz="4" w:space="0" w:color="auto"/>
            </w:tcBorders>
            <w:shd w:val="clear" w:color="auto" w:fill="auto"/>
          </w:tcPr>
          <w:p w:rsidR="00151264" w:rsidRPr="00151264" w:rsidRDefault="00151264" w:rsidP="00151264">
            <w:pPr>
              <w:spacing w:before="120" w:after="0" w:line="240" w:lineRule="auto"/>
              <w:rPr>
                <w:rFonts w:ascii="Arial Narrow" w:eastAsia="Times New Roman" w:hAnsi="Arial Narrow" w:cs="Arial"/>
                <w:sz w:val="18"/>
                <w:szCs w:val="20"/>
                <w:lang w:eastAsia="it-IT"/>
              </w:rPr>
            </w:pPr>
            <w:r w:rsidRPr="00151264">
              <w:rPr>
                <w:rFonts w:ascii="Arial Narrow" w:eastAsia="Times New Roman" w:hAnsi="Arial Narrow" w:cs="Arial"/>
                <w:sz w:val="18"/>
                <w:szCs w:val="20"/>
                <w:lang w:eastAsia="it-IT"/>
              </w:rPr>
              <w:t>13/A</w:t>
            </w:r>
          </w:p>
        </w:tc>
        <w:tc>
          <w:tcPr>
            <w:tcW w:w="935" w:type="dxa"/>
            <w:gridSpan w:val="2"/>
            <w:tcBorders>
              <w:left w:val="single" w:sz="4" w:space="0" w:color="auto"/>
            </w:tcBorders>
            <w:shd w:val="clear" w:color="auto" w:fill="auto"/>
          </w:tcPr>
          <w:p w:rsidR="00151264" w:rsidRPr="00151264" w:rsidRDefault="00151264" w:rsidP="00151264">
            <w:pPr>
              <w:spacing w:before="120" w:after="0" w:line="240" w:lineRule="auto"/>
              <w:jc w:val="center"/>
              <w:rPr>
                <w:rFonts w:ascii="Arial Narrow" w:eastAsia="Times New Roman" w:hAnsi="Arial Narrow" w:cs="Arial"/>
                <w:sz w:val="20"/>
                <w:szCs w:val="20"/>
                <w:lang w:eastAsia="it-IT"/>
              </w:rPr>
            </w:pPr>
            <w:r w:rsidRPr="00151264">
              <w:rPr>
                <w:rFonts w:ascii="Arial Narrow" w:eastAsia="Times New Roman" w:hAnsi="Arial Narrow" w:cs="Arial"/>
                <w:sz w:val="20"/>
                <w:szCs w:val="20"/>
                <w:lang w:eastAsia="it-IT"/>
              </w:rPr>
              <w:t>A-34</w:t>
            </w:r>
          </w:p>
        </w:tc>
        <w:tc>
          <w:tcPr>
            <w:tcW w:w="3792" w:type="dxa"/>
            <w:gridSpan w:val="4"/>
            <w:shd w:val="clear" w:color="auto" w:fill="auto"/>
          </w:tcPr>
          <w:p w:rsidR="00151264" w:rsidRPr="00151264" w:rsidRDefault="00151264" w:rsidP="00151264">
            <w:pPr>
              <w:spacing w:before="120" w:after="0" w:line="240" w:lineRule="auto"/>
              <w:rPr>
                <w:rFonts w:ascii="Arial Narrow" w:eastAsia="Times New Roman" w:hAnsi="Arial Narrow" w:cs="Arial"/>
                <w:b/>
                <w:color w:val="FF0000"/>
                <w:sz w:val="20"/>
                <w:szCs w:val="20"/>
                <w:lang w:eastAsia="it-IT"/>
              </w:rPr>
            </w:pPr>
            <w:r w:rsidRPr="00151264">
              <w:rPr>
                <w:rFonts w:ascii="Arial Narrow" w:eastAsia="Times New Roman" w:hAnsi="Arial Narrow" w:cs="Arial"/>
                <w:b/>
                <w:sz w:val="20"/>
                <w:szCs w:val="20"/>
                <w:lang w:eastAsia="it-IT"/>
              </w:rPr>
              <w:t>Chimica analitica e analisi applicate</w:t>
            </w:r>
          </w:p>
        </w:tc>
        <w:tc>
          <w:tcPr>
            <w:tcW w:w="1525" w:type="dxa"/>
            <w:gridSpan w:val="4"/>
            <w:shd w:val="clear" w:color="auto" w:fill="D9D9D9"/>
          </w:tcPr>
          <w:p w:rsidR="00151264" w:rsidRPr="00151264" w:rsidRDefault="00151264" w:rsidP="00151264">
            <w:pPr>
              <w:spacing w:before="120" w:after="0" w:line="240" w:lineRule="auto"/>
              <w:jc w:val="center"/>
              <w:rPr>
                <w:rFonts w:ascii="Arial Narrow" w:eastAsia="Times New Roman" w:hAnsi="Arial Narrow" w:cs="Arial"/>
                <w:b/>
                <w:bCs/>
                <w:sz w:val="20"/>
                <w:szCs w:val="20"/>
                <w:lang w:eastAsia="it-IT"/>
              </w:rPr>
            </w:pPr>
          </w:p>
        </w:tc>
        <w:tc>
          <w:tcPr>
            <w:tcW w:w="697" w:type="dxa"/>
            <w:gridSpan w:val="4"/>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sz w:val="20"/>
                <w:szCs w:val="20"/>
                <w:lang w:eastAsia="it-IT"/>
              </w:rPr>
            </w:pPr>
            <w:r w:rsidRPr="00151264">
              <w:rPr>
                <w:rFonts w:ascii="Arial Narrow" w:eastAsia="Times New Roman" w:hAnsi="Arial Narrow" w:cs="Arial"/>
                <w:b/>
                <w:bCs/>
                <w:sz w:val="20"/>
                <w:szCs w:val="20"/>
                <w:lang w:eastAsia="it-IT"/>
              </w:rPr>
              <w:t xml:space="preserve">165 </w:t>
            </w:r>
          </w:p>
        </w:tc>
        <w:tc>
          <w:tcPr>
            <w:tcW w:w="770" w:type="dxa"/>
            <w:gridSpan w:val="3"/>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sz w:val="20"/>
                <w:szCs w:val="20"/>
                <w:lang w:eastAsia="it-IT"/>
              </w:rPr>
            </w:pPr>
            <w:r w:rsidRPr="00151264">
              <w:rPr>
                <w:rFonts w:ascii="Arial Narrow" w:eastAsia="Times New Roman" w:hAnsi="Arial Narrow" w:cs="Arial"/>
                <w:b/>
                <w:bCs/>
                <w:sz w:val="20"/>
                <w:szCs w:val="20"/>
                <w:lang w:eastAsia="it-IT"/>
              </w:rPr>
              <w:t>132</w:t>
            </w:r>
          </w:p>
        </w:tc>
        <w:tc>
          <w:tcPr>
            <w:tcW w:w="1104" w:type="dxa"/>
            <w:gridSpan w:val="4"/>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sz w:val="20"/>
                <w:szCs w:val="20"/>
                <w:lang w:eastAsia="it-IT"/>
              </w:rPr>
            </w:pPr>
            <w:r w:rsidRPr="00151264">
              <w:rPr>
                <w:rFonts w:ascii="Arial Narrow" w:eastAsia="Times New Roman" w:hAnsi="Arial Narrow" w:cs="Arial"/>
                <w:b/>
                <w:bCs/>
                <w:sz w:val="20"/>
                <w:szCs w:val="20"/>
                <w:lang w:eastAsia="it-IT"/>
              </w:rPr>
              <w:t xml:space="preserve">165 </w:t>
            </w:r>
          </w:p>
        </w:tc>
      </w:tr>
      <w:tr w:rsidR="00151264" w:rsidRPr="00151264" w:rsidTr="00D26FE5">
        <w:trPr>
          <w:gridAfter w:val="3"/>
          <w:wAfter w:w="48" w:type="dxa"/>
          <w:trHeight w:val="227"/>
          <w:jc w:val="center"/>
        </w:trPr>
        <w:tc>
          <w:tcPr>
            <w:tcW w:w="1195" w:type="dxa"/>
            <w:tcBorders>
              <w:right w:val="single" w:sz="4" w:space="0" w:color="auto"/>
            </w:tcBorders>
            <w:shd w:val="clear" w:color="auto" w:fill="auto"/>
          </w:tcPr>
          <w:p w:rsidR="00151264" w:rsidRPr="00151264" w:rsidRDefault="00151264" w:rsidP="00151264">
            <w:pPr>
              <w:spacing w:before="120" w:after="0" w:line="240" w:lineRule="auto"/>
              <w:rPr>
                <w:rFonts w:ascii="Arial Narrow" w:eastAsia="Times New Roman" w:hAnsi="Arial Narrow" w:cs="Arial"/>
                <w:sz w:val="18"/>
                <w:szCs w:val="20"/>
                <w:lang w:eastAsia="it-IT"/>
              </w:rPr>
            </w:pPr>
            <w:r w:rsidRPr="00151264">
              <w:rPr>
                <w:rFonts w:ascii="Arial Narrow" w:eastAsia="Times New Roman" w:hAnsi="Arial Narrow" w:cs="Arial"/>
                <w:sz w:val="18"/>
                <w:szCs w:val="20"/>
                <w:lang w:eastAsia="it-IT"/>
              </w:rPr>
              <w:t>13/A</w:t>
            </w:r>
          </w:p>
        </w:tc>
        <w:tc>
          <w:tcPr>
            <w:tcW w:w="935" w:type="dxa"/>
            <w:gridSpan w:val="2"/>
            <w:tcBorders>
              <w:left w:val="single" w:sz="4" w:space="0" w:color="auto"/>
            </w:tcBorders>
            <w:shd w:val="clear" w:color="auto" w:fill="auto"/>
          </w:tcPr>
          <w:p w:rsidR="00151264" w:rsidRPr="00151264" w:rsidRDefault="00151264" w:rsidP="00151264">
            <w:pPr>
              <w:spacing w:before="120" w:after="0" w:line="240" w:lineRule="auto"/>
              <w:jc w:val="center"/>
              <w:rPr>
                <w:rFonts w:ascii="Arial Narrow" w:eastAsia="Times New Roman" w:hAnsi="Arial Narrow" w:cs="Arial"/>
                <w:sz w:val="20"/>
                <w:szCs w:val="20"/>
                <w:lang w:eastAsia="it-IT"/>
              </w:rPr>
            </w:pPr>
            <w:r w:rsidRPr="00151264">
              <w:rPr>
                <w:rFonts w:ascii="Arial Narrow" w:eastAsia="Times New Roman" w:hAnsi="Arial Narrow" w:cs="Arial"/>
                <w:sz w:val="20"/>
                <w:szCs w:val="20"/>
                <w:lang w:eastAsia="it-IT"/>
              </w:rPr>
              <w:t>A-34</w:t>
            </w:r>
          </w:p>
        </w:tc>
        <w:tc>
          <w:tcPr>
            <w:tcW w:w="3792" w:type="dxa"/>
            <w:gridSpan w:val="4"/>
            <w:shd w:val="clear" w:color="auto" w:fill="auto"/>
          </w:tcPr>
          <w:p w:rsidR="00151264" w:rsidRPr="00151264" w:rsidRDefault="00151264" w:rsidP="00151264">
            <w:pPr>
              <w:spacing w:before="120" w:after="0" w:line="240" w:lineRule="auto"/>
              <w:rPr>
                <w:rFonts w:ascii="Arial Narrow" w:eastAsia="Times New Roman" w:hAnsi="Arial Narrow" w:cs="Arial"/>
                <w:b/>
                <w:sz w:val="20"/>
                <w:szCs w:val="20"/>
                <w:lang w:eastAsia="it-IT"/>
              </w:rPr>
            </w:pPr>
            <w:r w:rsidRPr="00151264">
              <w:rPr>
                <w:rFonts w:ascii="Arial Narrow" w:eastAsia="Times New Roman" w:hAnsi="Arial Narrow" w:cs="Arial"/>
                <w:b/>
                <w:sz w:val="20"/>
                <w:szCs w:val="20"/>
                <w:lang w:eastAsia="it-IT"/>
              </w:rPr>
              <w:t xml:space="preserve">Chimica organica e biochimica                                </w:t>
            </w:r>
          </w:p>
        </w:tc>
        <w:tc>
          <w:tcPr>
            <w:tcW w:w="1525" w:type="dxa"/>
            <w:gridSpan w:val="4"/>
            <w:shd w:val="clear" w:color="auto" w:fill="D9D9D9"/>
          </w:tcPr>
          <w:p w:rsidR="00151264" w:rsidRPr="00151264" w:rsidRDefault="00151264" w:rsidP="00151264">
            <w:pPr>
              <w:spacing w:before="120" w:after="0" w:line="240" w:lineRule="auto"/>
              <w:jc w:val="center"/>
              <w:rPr>
                <w:rFonts w:ascii="Arial Narrow" w:eastAsia="Times New Roman" w:hAnsi="Arial Narrow" w:cs="Arial"/>
                <w:b/>
                <w:bCs/>
                <w:sz w:val="20"/>
                <w:szCs w:val="20"/>
                <w:lang w:eastAsia="it-IT"/>
              </w:rPr>
            </w:pPr>
          </w:p>
        </w:tc>
        <w:tc>
          <w:tcPr>
            <w:tcW w:w="697" w:type="dxa"/>
            <w:gridSpan w:val="4"/>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sz w:val="20"/>
                <w:szCs w:val="20"/>
                <w:lang w:eastAsia="it-IT"/>
              </w:rPr>
            </w:pPr>
            <w:r w:rsidRPr="00151264">
              <w:rPr>
                <w:rFonts w:ascii="Arial Narrow" w:eastAsia="Times New Roman" w:hAnsi="Arial Narrow" w:cs="Arial"/>
                <w:b/>
                <w:bCs/>
                <w:sz w:val="20"/>
                <w:szCs w:val="20"/>
                <w:lang w:eastAsia="it-IT"/>
              </w:rPr>
              <w:t xml:space="preserve">165 </w:t>
            </w:r>
          </w:p>
        </w:tc>
        <w:tc>
          <w:tcPr>
            <w:tcW w:w="770" w:type="dxa"/>
            <w:gridSpan w:val="3"/>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sz w:val="20"/>
                <w:szCs w:val="20"/>
                <w:lang w:eastAsia="it-IT"/>
              </w:rPr>
            </w:pPr>
            <w:r w:rsidRPr="00151264">
              <w:rPr>
                <w:rFonts w:ascii="Arial Narrow" w:eastAsia="Times New Roman" w:hAnsi="Arial Narrow" w:cs="Arial"/>
                <w:b/>
                <w:bCs/>
                <w:sz w:val="20"/>
                <w:szCs w:val="20"/>
                <w:lang w:eastAsia="it-IT"/>
              </w:rPr>
              <w:t xml:space="preserve">99 </w:t>
            </w:r>
          </w:p>
        </w:tc>
        <w:tc>
          <w:tcPr>
            <w:tcW w:w="1104" w:type="dxa"/>
            <w:gridSpan w:val="4"/>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sz w:val="20"/>
                <w:szCs w:val="20"/>
                <w:lang w:eastAsia="it-IT"/>
              </w:rPr>
            </w:pPr>
            <w:r w:rsidRPr="00151264">
              <w:rPr>
                <w:rFonts w:ascii="Arial Narrow" w:eastAsia="Times New Roman" w:hAnsi="Arial Narrow" w:cs="Arial"/>
                <w:b/>
                <w:bCs/>
                <w:sz w:val="20"/>
                <w:szCs w:val="20"/>
                <w:lang w:eastAsia="it-IT"/>
              </w:rPr>
              <w:t xml:space="preserve">99 </w:t>
            </w:r>
          </w:p>
        </w:tc>
      </w:tr>
      <w:tr w:rsidR="00151264" w:rsidRPr="00151264" w:rsidTr="00D26FE5">
        <w:trPr>
          <w:gridAfter w:val="3"/>
          <w:wAfter w:w="48" w:type="dxa"/>
          <w:trHeight w:val="227"/>
          <w:jc w:val="center"/>
        </w:trPr>
        <w:tc>
          <w:tcPr>
            <w:tcW w:w="1195" w:type="dxa"/>
            <w:tcBorders>
              <w:bottom w:val="single" w:sz="4" w:space="0" w:color="auto"/>
              <w:right w:val="single" w:sz="4" w:space="0" w:color="auto"/>
            </w:tcBorders>
            <w:shd w:val="clear" w:color="auto" w:fill="auto"/>
          </w:tcPr>
          <w:p w:rsidR="00151264" w:rsidRPr="00151264" w:rsidRDefault="00151264" w:rsidP="00151264">
            <w:pPr>
              <w:spacing w:before="120" w:after="0" w:line="240" w:lineRule="auto"/>
              <w:rPr>
                <w:rFonts w:ascii="Arial Narrow" w:eastAsia="Times New Roman" w:hAnsi="Arial Narrow" w:cs="Arial"/>
                <w:sz w:val="18"/>
                <w:szCs w:val="20"/>
                <w:lang w:eastAsia="it-IT"/>
              </w:rPr>
            </w:pPr>
            <w:r w:rsidRPr="00151264">
              <w:rPr>
                <w:rFonts w:ascii="Arial Narrow" w:eastAsia="Times New Roman" w:hAnsi="Arial Narrow" w:cs="Arial"/>
                <w:sz w:val="18"/>
                <w:szCs w:val="20"/>
                <w:lang w:eastAsia="it-IT"/>
              </w:rPr>
              <w:t>13/A</w:t>
            </w:r>
          </w:p>
        </w:tc>
        <w:tc>
          <w:tcPr>
            <w:tcW w:w="935" w:type="dxa"/>
            <w:gridSpan w:val="2"/>
            <w:tcBorders>
              <w:left w:val="single" w:sz="4" w:space="0" w:color="auto"/>
              <w:bottom w:val="single" w:sz="4" w:space="0" w:color="auto"/>
            </w:tcBorders>
            <w:shd w:val="clear" w:color="auto" w:fill="auto"/>
          </w:tcPr>
          <w:p w:rsidR="00151264" w:rsidRPr="00151264" w:rsidRDefault="00151264" w:rsidP="00151264">
            <w:pPr>
              <w:spacing w:before="120" w:after="0" w:line="240" w:lineRule="auto"/>
              <w:jc w:val="center"/>
              <w:rPr>
                <w:rFonts w:ascii="Arial Narrow" w:eastAsia="Times New Roman" w:hAnsi="Arial Narrow" w:cs="Arial"/>
                <w:sz w:val="20"/>
                <w:szCs w:val="20"/>
                <w:lang w:eastAsia="it-IT"/>
              </w:rPr>
            </w:pPr>
            <w:r w:rsidRPr="00151264">
              <w:rPr>
                <w:rFonts w:ascii="Arial Narrow" w:eastAsia="Times New Roman" w:hAnsi="Arial Narrow" w:cs="Arial"/>
                <w:sz w:val="20"/>
                <w:szCs w:val="20"/>
                <w:lang w:eastAsia="it-IT"/>
              </w:rPr>
              <w:t>A-34</w:t>
            </w:r>
          </w:p>
        </w:tc>
        <w:tc>
          <w:tcPr>
            <w:tcW w:w="3792" w:type="dxa"/>
            <w:gridSpan w:val="4"/>
            <w:tcBorders>
              <w:bottom w:val="single" w:sz="4" w:space="0" w:color="auto"/>
            </w:tcBorders>
            <w:shd w:val="clear" w:color="auto" w:fill="auto"/>
          </w:tcPr>
          <w:p w:rsidR="00151264" w:rsidRPr="00151264" w:rsidRDefault="00151264" w:rsidP="00151264">
            <w:pPr>
              <w:spacing w:before="120" w:after="0" w:line="240" w:lineRule="auto"/>
              <w:rPr>
                <w:rFonts w:ascii="Arial Narrow" w:eastAsia="Times New Roman" w:hAnsi="Arial Narrow" w:cs="Arial"/>
                <w:b/>
                <w:sz w:val="20"/>
                <w:szCs w:val="20"/>
                <w:lang w:eastAsia="it-IT"/>
              </w:rPr>
            </w:pPr>
            <w:r w:rsidRPr="00151264">
              <w:rPr>
                <w:rFonts w:ascii="Arial Narrow" w:eastAsia="Times New Roman" w:hAnsi="Arial Narrow" w:cs="Arial"/>
                <w:b/>
                <w:sz w:val="20"/>
                <w:szCs w:val="20"/>
                <w:lang w:eastAsia="it-IT"/>
              </w:rPr>
              <w:t xml:space="preserve">Tecnologie e biotecnologie conciarie                </w:t>
            </w:r>
          </w:p>
        </w:tc>
        <w:tc>
          <w:tcPr>
            <w:tcW w:w="1525" w:type="dxa"/>
            <w:gridSpan w:val="4"/>
            <w:shd w:val="clear" w:color="auto" w:fill="D9D9D9"/>
          </w:tcPr>
          <w:p w:rsidR="00151264" w:rsidRPr="00151264" w:rsidRDefault="00151264" w:rsidP="00151264">
            <w:pPr>
              <w:spacing w:before="120" w:after="0" w:line="240" w:lineRule="auto"/>
              <w:jc w:val="center"/>
              <w:rPr>
                <w:rFonts w:ascii="Arial Narrow" w:eastAsia="Times New Roman" w:hAnsi="Arial Narrow" w:cs="Arial"/>
                <w:b/>
                <w:bCs/>
                <w:sz w:val="20"/>
                <w:szCs w:val="20"/>
                <w:lang w:eastAsia="it-IT"/>
              </w:rPr>
            </w:pPr>
          </w:p>
        </w:tc>
        <w:tc>
          <w:tcPr>
            <w:tcW w:w="697" w:type="dxa"/>
            <w:gridSpan w:val="4"/>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sz w:val="20"/>
                <w:szCs w:val="20"/>
                <w:lang w:eastAsia="it-IT"/>
              </w:rPr>
            </w:pPr>
            <w:r w:rsidRPr="00151264">
              <w:rPr>
                <w:rFonts w:ascii="Arial Narrow" w:eastAsia="Times New Roman" w:hAnsi="Arial Narrow" w:cs="Arial"/>
                <w:b/>
                <w:bCs/>
                <w:sz w:val="20"/>
                <w:szCs w:val="20"/>
                <w:lang w:eastAsia="it-IT"/>
              </w:rPr>
              <w:t xml:space="preserve">198 </w:t>
            </w:r>
          </w:p>
        </w:tc>
        <w:tc>
          <w:tcPr>
            <w:tcW w:w="770" w:type="dxa"/>
            <w:gridSpan w:val="3"/>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sz w:val="20"/>
                <w:szCs w:val="20"/>
                <w:lang w:eastAsia="it-IT"/>
              </w:rPr>
            </w:pPr>
            <w:r w:rsidRPr="00151264">
              <w:rPr>
                <w:rFonts w:ascii="Arial Narrow" w:eastAsia="Times New Roman" w:hAnsi="Arial Narrow" w:cs="Arial"/>
                <w:b/>
                <w:bCs/>
                <w:sz w:val="20"/>
                <w:szCs w:val="20"/>
                <w:lang w:eastAsia="it-IT"/>
              </w:rPr>
              <w:t xml:space="preserve">297  </w:t>
            </w:r>
          </w:p>
        </w:tc>
        <w:tc>
          <w:tcPr>
            <w:tcW w:w="1104" w:type="dxa"/>
            <w:gridSpan w:val="4"/>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sz w:val="20"/>
                <w:szCs w:val="20"/>
                <w:lang w:eastAsia="it-IT"/>
              </w:rPr>
            </w:pPr>
            <w:r w:rsidRPr="00151264">
              <w:rPr>
                <w:rFonts w:ascii="Arial Narrow" w:eastAsia="Times New Roman" w:hAnsi="Arial Narrow" w:cs="Arial"/>
                <w:b/>
                <w:bCs/>
                <w:sz w:val="20"/>
                <w:szCs w:val="20"/>
                <w:lang w:eastAsia="it-IT"/>
              </w:rPr>
              <w:t>297</w:t>
            </w:r>
          </w:p>
        </w:tc>
      </w:tr>
      <w:tr w:rsidR="00151264" w:rsidRPr="00151264" w:rsidTr="00D26FE5">
        <w:trPr>
          <w:gridAfter w:val="1"/>
          <w:wAfter w:w="13" w:type="dxa"/>
          <w:trHeight w:val="227"/>
          <w:jc w:val="center"/>
        </w:trPr>
        <w:tc>
          <w:tcPr>
            <w:tcW w:w="5873" w:type="dxa"/>
            <w:gridSpan w:val="6"/>
            <w:tcBorders>
              <w:top w:val="single" w:sz="4" w:space="0" w:color="auto"/>
              <w:bottom w:val="single" w:sz="8" w:space="0" w:color="auto"/>
            </w:tcBorders>
            <w:shd w:val="clear" w:color="auto" w:fill="auto"/>
          </w:tcPr>
          <w:p w:rsidR="00151264" w:rsidRPr="00151264" w:rsidRDefault="00151264" w:rsidP="00151264">
            <w:pPr>
              <w:spacing w:after="0" w:line="240" w:lineRule="auto"/>
              <w:jc w:val="right"/>
              <w:rPr>
                <w:rFonts w:ascii="Arial Narrow" w:eastAsia="Times New Roman" w:hAnsi="Arial Narrow" w:cs="Arial"/>
                <w:b/>
                <w:bCs/>
                <w:spacing w:val="2"/>
                <w:sz w:val="18"/>
                <w:szCs w:val="20"/>
                <w:lang w:eastAsia="it-IT"/>
              </w:rPr>
            </w:pPr>
            <w:r w:rsidRPr="00151264">
              <w:rPr>
                <w:rFonts w:ascii="Arial Narrow" w:eastAsia="Times New Roman" w:hAnsi="Arial Narrow" w:cs="Arial"/>
                <w:b/>
                <w:bCs/>
                <w:spacing w:val="2"/>
                <w:sz w:val="18"/>
                <w:szCs w:val="20"/>
                <w:lang w:eastAsia="it-IT"/>
              </w:rPr>
              <w:t>Totale ore annue di attività</w:t>
            </w:r>
          </w:p>
          <w:p w:rsidR="00151264" w:rsidRPr="00151264" w:rsidRDefault="00151264" w:rsidP="00151264">
            <w:pPr>
              <w:spacing w:after="0" w:line="240" w:lineRule="auto"/>
              <w:jc w:val="right"/>
              <w:rPr>
                <w:rFonts w:ascii="Arial Narrow" w:eastAsia="Times New Roman" w:hAnsi="Arial Narrow" w:cs="Arial"/>
                <w:b/>
                <w:bCs/>
                <w:sz w:val="18"/>
                <w:szCs w:val="20"/>
                <w:lang w:eastAsia="it-IT"/>
              </w:rPr>
            </w:pPr>
            <w:r w:rsidRPr="00151264">
              <w:rPr>
                <w:rFonts w:ascii="Arial Narrow" w:eastAsia="Times New Roman" w:hAnsi="Arial Narrow" w:cs="Arial"/>
                <w:b/>
                <w:spacing w:val="2"/>
                <w:sz w:val="18"/>
                <w:szCs w:val="20"/>
                <w:lang w:eastAsia="it-IT"/>
              </w:rPr>
              <w:t xml:space="preserve">e </w:t>
            </w:r>
            <w:r w:rsidRPr="00151264">
              <w:rPr>
                <w:rFonts w:ascii="Arial Narrow" w:eastAsia="Times New Roman" w:hAnsi="Arial Narrow" w:cs="Arial"/>
                <w:b/>
                <w:bCs/>
                <w:spacing w:val="2"/>
                <w:sz w:val="18"/>
                <w:szCs w:val="20"/>
                <w:lang w:eastAsia="it-IT"/>
              </w:rPr>
              <w:t>insegnamenti di indirizzo</w:t>
            </w:r>
          </w:p>
        </w:tc>
        <w:tc>
          <w:tcPr>
            <w:tcW w:w="996" w:type="dxa"/>
            <w:gridSpan w:val="3"/>
            <w:tcBorders>
              <w:bottom w:val="single" w:sz="8" w:space="0" w:color="auto"/>
            </w:tcBorders>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sz w:val="20"/>
                <w:szCs w:val="20"/>
                <w:lang w:eastAsia="it-IT"/>
              </w:rPr>
            </w:pPr>
            <w:r w:rsidRPr="00151264">
              <w:rPr>
                <w:rFonts w:ascii="Arial Narrow" w:eastAsia="Times New Roman" w:hAnsi="Arial Narrow" w:cs="Arial"/>
                <w:b/>
                <w:bCs/>
                <w:spacing w:val="2"/>
                <w:sz w:val="20"/>
                <w:szCs w:val="20"/>
                <w:lang w:eastAsia="it-IT"/>
              </w:rPr>
              <w:t>396</w:t>
            </w:r>
          </w:p>
        </w:tc>
        <w:tc>
          <w:tcPr>
            <w:tcW w:w="842" w:type="dxa"/>
            <w:gridSpan w:val="4"/>
            <w:tcBorders>
              <w:bottom w:val="single" w:sz="8" w:space="0" w:color="auto"/>
            </w:tcBorders>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sz w:val="20"/>
                <w:szCs w:val="20"/>
                <w:lang w:eastAsia="it-IT"/>
              </w:rPr>
            </w:pPr>
            <w:r w:rsidRPr="00151264">
              <w:rPr>
                <w:rFonts w:ascii="Arial Narrow" w:eastAsia="Times New Roman" w:hAnsi="Arial Narrow" w:cs="Arial"/>
                <w:b/>
                <w:bCs/>
                <w:spacing w:val="2"/>
                <w:sz w:val="20"/>
                <w:szCs w:val="20"/>
                <w:lang w:eastAsia="it-IT"/>
              </w:rPr>
              <w:t>396</w:t>
            </w:r>
          </w:p>
        </w:tc>
        <w:tc>
          <w:tcPr>
            <w:tcW w:w="545" w:type="dxa"/>
            <w:gridSpan w:val="3"/>
            <w:tcBorders>
              <w:bottom w:val="single" w:sz="8" w:space="0" w:color="auto"/>
            </w:tcBorders>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sz w:val="20"/>
                <w:szCs w:val="20"/>
                <w:lang w:eastAsia="it-IT"/>
              </w:rPr>
            </w:pPr>
            <w:r w:rsidRPr="00151264">
              <w:rPr>
                <w:rFonts w:ascii="Arial Narrow" w:eastAsia="Times New Roman" w:hAnsi="Arial Narrow" w:cs="Arial"/>
                <w:b/>
                <w:bCs/>
                <w:spacing w:val="2"/>
                <w:sz w:val="20"/>
                <w:szCs w:val="20"/>
                <w:lang w:eastAsia="it-IT"/>
              </w:rPr>
              <w:t>561</w:t>
            </w:r>
          </w:p>
        </w:tc>
        <w:tc>
          <w:tcPr>
            <w:tcW w:w="797" w:type="dxa"/>
            <w:gridSpan w:val="4"/>
            <w:tcBorders>
              <w:bottom w:val="single" w:sz="8" w:space="0" w:color="auto"/>
            </w:tcBorders>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sz w:val="20"/>
                <w:szCs w:val="20"/>
                <w:lang w:eastAsia="it-IT"/>
              </w:rPr>
            </w:pPr>
            <w:r w:rsidRPr="00151264">
              <w:rPr>
                <w:rFonts w:ascii="Arial Narrow" w:eastAsia="Times New Roman" w:hAnsi="Arial Narrow" w:cs="Arial"/>
                <w:b/>
                <w:bCs/>
                <w:spacing w:val="2"/>
                <w:sz w:val="20"/>
                <w:szCs w:val="20"/>
                <w:lang w:eastAsia="it-IT"/>
              </w:rPr>
              <w:t>561</w:t>
            </w:r>
          </w:p>
        </w:tc>
        <w:tc>
          <w:tcPr>
            <w:tcW w:w="1000" w:type="dxa"/>
            <w:gridSpan w:val="4"/>
            <w:tcBorders>
              <w:bottom w:val="single" w:sz="8" w:space="0" w:color="auto"/>
            </w:tcBorders>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sz w:val="20"/>
                <w:szCs w:val="20"/>
                <w:lang w:eastAsia="it-IT"/>
              </w:rPr>
            </w:pPr>
            <w:r w:rsidRPr="00151264">
              <w:rPr>
                <w:rFonts w:ascii="Arial Narrow" w:eastAsia="Times New Roman" w:hAnsi="Arial Narrow" w:cs="Arial"/>
                <w:b/>
                <w:bCs/>
                <w:spacing w:val="2"/>
                <w:sz w:val="20"/>
                <w:szCs w:val="20"/>
                <w:lang w:eastAsia="it-IT"/>
              </w:rPr>
              <w:t>561</w:t>
            </w:r>
          </w:p>
        </w:tc>
      </w:tr>
      <w:tr w:rsidR="00151264" w:rsidRPr="00151264" w:rsidTr="00D26FE5">
        <w:trPr>
          <w:gridAfter w:val="2"/>
          <w:wAfter w:w="39" w:type="dxa"/>
          <w:trHeight w:val="227"/>
          <w:jc w:val="center"/>
        </w:trPr>
        <w:tc>
          <w:tcPr>
            <w:tcW w:w="1207" w:type="dxa"/>
            <w:gridSpan w:val="2"/>
            <w:tcBorders>
              <w:top w:val="single" w:sz="8" w:space="0" w:color="auto"/>
              <w:left w:val="single" w:sz="8" w:space="0" w:color="auto"/>
              <w:bottom w:val="single" w:sz="8" w:space="0" w:color="auto"/>
              <w:right w:val="single" w:sz="8" w:space="0" w:color="auto"/>
            </w:tcBorders>
            <w:shd w:val="clear" w:color="auto" w:fill="auto"/>
          </w:tcPr>
          <w:p w:rsidR="00151264" w:rsidRPr="00151264" w:rsidRDefault="00151264" w:rsidP="00151264">
            <w:pPr>
              <w:snapToGrid w:val="0"/>
              <w:spacing w:after="0" w:line="240" w:lineRule="auto"/>
              <w:rPr>
                <w:rFonts w:ascii="Arial Narrow" w:eastAsia="Times New Roman" w:hAnsi="Arial Narrow" w:cs="Arial"/>
                <w:i/>
                <w:color w:val="000000"/>
                <w:sz w:val="18"/>
                <w:szCs w:val="20"/>
                <w:lang w:eastAsia="it-IT"/>
              </w:rPr>
            </w:pPr>
            <w:r w:rsidRPr="00151264">
              <w:rPr>
                <w:rFonts w:ascii="Arial Narrow" w:eastAsia="Times New Roman" w:hAnsi="Arial Narrow" w:cs="Arial"/>
                <w:i/>
                <w:color w:val="000000"/>
                <w:sz w:val="18"/>
                <w:szCs w:val="20"/>
                <w:lang w:eastAsia="it-IT"/>
              </w:rPr>
              <w:t>24 /C nel triennio</w:t>
            </w:r>
          </w:p>
        </w:tc>
        <w:tc>
          <w:tcPr>
            <w:tcW w:w="932" w:type="dxa"/>
            <w:gridSpan w:val="2"/>
            <w:tcBorders>
              <w:top w:val="single" w:sz="8" w:space="0" w:color="auto"/>
              <w:left w:val="single" w:sz="8" w:space="0" w:color="auto"/>
              <w:bottom w:val="single" w:sz="8" w:space="0" w:color="auto"/>
              <w:right w:val="single" w:sz="4" w:space="0" w:color="auto"/>
            </w:tcBorders>
            <w:shd w:val="clear" w:color="auto" w:fill="auto"/>
          </w:tcPr>
          <w:p w:rsidR="00151264" w:rsidRPr="00151264" w:rsidRDefault="00151264" w:rsidP="00151264">
            <w:pPr>
              <w:snapToGrid w:val="0"/>
              <w:spacing w:after="0" w:line="240" w:lineRule="auto"/>
              <w:jc w:val="center"/>
              <w:rPr>
                <w:rFonts w:ascii="Arial Narrow" w:eastAsia="Times New Roman" w:hAnsi="Arial Narrow" w:cs="Arial"/>
                <w:i/>
                <w:color w:val="000000"/>
                <w:sz w:val="20"/>
                <w:szCs w:val="20"/>
                <w:lang w:eastAsia="it-IT"/>
              </w:rPr>
            </w:pPr>
            <w:r w:rsidRPr="00151264">
              <w:rPr>
                <w:rFonts w:ascii="Arial Narrow" w:eastAsia="Times New Roman" w:hAnsi="Arial Narrow" w:cs="Arial"/>
                <w:i/>
                <w:color w:val="000000"/>
                <w:sz w:val="20"/>
                <w:szCs w:val="20"/>
                <w:lang w:eastAsia="it-IT"/>
              </w:rPr>
              <w:t>B-12</w:t>
            </w:r>
          </w:p>
        </w:tc>
        <w:tc>
          <w:tcPr>
            <w:tcW w:w="3712" w:type="dxa"/>
            <w:tcBorders>
              <w:top w:val="single" w:sz="8" w:space="0" w:color="auto"/>
              <w:left w:val="single" w:sz="4" w:space="0" w:color="auto"/>
              <w:bottom w:val="single" w:sz="8" w:space="0" w:color="auto"/>
              <w:right w:val="single" w:sz="8" w:space="0" w:color="auto"/>
            </w:tcBorders>
            <w:shd w:val="clear" w:color="auto" w:fill="auto"/>
          </w:tcPr>
          <w:p w:rsidR="00151264" w:rsidRPr="00151264" w:rsidRDefault="00151264" w:rsidP="00151264">
            <w:pPr>
              <w:snapToGrid w:val="0"/>
              <w:spacing w:after="0" w:line="240" w:lineRule="auto"/>
              <w:ind w:left="1934"/>
              <w:rPr>
                <w:rFonts w:ascii="Arial Narrow" w:eastAsia="Times New Roman" w:hAnsi="Arial Narrow" w:cs="Arial"/>
                <w:i/>
                <w:color w:val="000000"/>
                <w:sz w:val="20"/>
                <w:szCs w:val="20"/>
                <w:lang w:eastAsia="it-IT"/>
              </w:rPr>
            </w:pPr>
            <w:r w:rsidRPr="00151264">
              <w:rPr>
                <w:rFonts w:ascii="Arial Narrow" w:eastAsia="Times New Roman" w:hAnsi="Arial Narrow" w:cs="Arial"/>
                <w:i/>
                <w:color w:val="000000"/>
                <w:sz w:val="20"/>
                <w:szCs w:val="20"/>
                <w:lang w:eastAsia="it-IT"/>
              </w:rPr>
              <w:t>di cui in compresenza</w:t>
            </w:r>
          </w:p>
        </w:tc>
        <w:tc>
          <w:tcPr>
            <w:tcW w:w="1838" w:type="dxa"/>
            <w:gridSpan w:val="7"/>
            <w:tcBorders>
              <w:top w:val="single" w:sz="8" w:space="0" w:color="auto"/>
              <w:left w:val="single" w:sz="8" w:space="0" w:color="auto"/>
              <w:bottom w:val="single" w:sz="8" w:space="0" w:color="auto"/>
              <w:right w:val="single" w:sz="8"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bCs/>
                <w:i/>
                <w:sz w:val="20"/>
                <w:szCs w:val="20"/>
                <w:lang w:eastAsia="it-IT"/>
              </w:rPr>
            </w:pPr>
            <w:r w:rsidRPr="00151264">
              <w:rPr>
                <w:rFonts w:ascii="Arial Narrow" w:eastAsia="Times New Roman" w:hAnsi="Arial Narrow" w:cs="Arial"/>
                <w:bCs/>
                <w:i/>
                <w:sz w:val="20"/>
                <w:szCs w:val="20"/>
                <w:lang w:eastAsia="it-IT"/>
              </w:rPr>
              <w:t>264*</w:t>
            </w:r>
          </w:p>
        </w:tc>
        <w:tc>
          <w:tcPr>
            <w:tcW w:w="1342" w:type="dxa"/>
            <w:gridSpan w:val="7"/>
            <w:tcBorders>
              <w:top w:val="single" w:sz="8" w:space="0" w:color="auto"/>
              <w:left w:val="single" w:sz="8" w:space="0" w:color="auto"/>
              <w:bottom w:val="single" w:sz="8" w:space="0" w:color="auto"/>
              <w:right w:val="single" w:sz="8" w:space="0" w:color="auto"/>
            </w:tcBorders>
            <w:shd w:val="clear" w:color="auto" w:fill="auto"/>
          </w:tcPr>
          <w:p w:rsidR="00151264" w:rsidRPr="00151264" w:rsidRDefault="00151264" w:rsidP="00151264">
            <w:pPr>
              <w:spacing w:after="0" w:line="240" w:lineRule="auto"/>
              <w:ind w:left="360"/>
              <w:rPr>
                <w:rFonts w:ascii="Arial Narrow" w:eastAsia="Times New Roman" w:hAnsi="Arial Narrow" w:cs="Arial"/>
                <w:bCs/>
                <w:i/>
                <w:sz w:val="20"/>
                <w:szCs w:val="20"/>
                <w:lang w:eastAsia="it-IT"/>
              </w:rPr>
            </w:pPr>
            <w:r w:rsidRPr="00151264">
              <w:rPr>
                <w:rFonts w:ascii="Arial Narrow" w:eastAsia="Times New Roman" w:hAnsi="Arial Narrow" w:cs="Arial"/>
                <w:bCs/>
                <w:i/>
                <w:sz w:val="20"/>
                <w:szCs w:val="20"/>
                <w:lang w:eastAsia="it-IT"/>
              </w:rPr>
              <w:t xml:space="preserve">264           297 </w:t>
            </w:r>
          </w:p>
          <w:p w:rsidR="00151264" w:rsidRPr="00151264" w:rsidRDefault="00151264" w:rsidP="00151264">
            <w:pPr>
              <w:spacing w:after="0" w:line="240" w:lineRule="auto"/>
              <w:ind w:left="360"/>
              <w:jc w:val="center"/>
              <w:rPr>
                <w:rFonts w:ascii="Arial Narrow" w:eastAsia="Times New Roman" w:hAnsi="Arial Narrow" w:cs="Arial"/>
                <w:bCs/>
                <w:i/>
                <w:sz w:val="20"/>
                <w:szCs w:val="20"/>
                <w:lang w:eastAsia="it-IT"/>
              </w:rPr>
            </w:pPr>
            <w:r w:rsidRPr="00151264">
              <w:rPr>
                <w:rFonts w:ascii="Arial Narrow" w:eastAsia="Times New Roman" w:hAnsi="Arial Narrow" w:cs="Arial"/>
                <w:bCs/>
                <w:i/>
                <w:sz w:val="20"/>
                <w:szCs w:val="20"/>
                <w:lang w:eastAsia="it-IT"/>
              </w:rPr>
              <w:t>(561*)</w:t>
            </w:r>
          </w:p>
        </w:tc>
        <w:tc>
          <w:tcPr>
            <w:tcW w:w="996" w:type="dxa"/>
            <w:gridSpan w:val="4"/>
            <w:tcBorders>
              <w:top w:val="single" w:sz="8" w:space="0" w:color="auto"/>
              <w:left w:val="single" w:sz="8" w:space="0" w:color="auto"/>
              <w:bottom w:val="single" w:sz="8" w:space="0" w:color="auto"/>
              <w:right w:val="single" w:sz="8"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bCs/>
                <w:i/>
                <w:sz w:val="20"/>
                <w:szCs w:val="20"/>
                <w:lang w:eastAsia="it-IT"/>
              </w:rPr>
            </w:pPr>
            <w:r w:rsidRPr="00151264">
              <w:rPr>
                <w:rFonts w:ascii="Arial Narrow" w:eastAsia="Times New Roman" w:hAnsi="Arial Narrow" w:cs="Arial"/>
                <w:bCs/>
                <w:i/>
                <w:sz w:val="20"/>
                <w:szCs w:val="20"/>
                <w:lang w:eastAsia="it-IT"/>
              </w:rPr>
              <w:t xml:space="preserve">330* </w:t>
            </w:r>
          </w:p>
        </w:tc>
      </w:tr>
      <w:tr w:rsidR="00151264" w:rsidRPr="00151264" w:rsidTr="00D26FE5">
        <w:trPr>
          <w:trHeight w:val="227"/>
          <w:jc w:val="center"/>
        </w:trPr>
        <w:tc>
          <w:tcPr>
            <w:tcW w:w="6123" w:type="dxa"/>
            <w:gridSpan w:val="8"/>
            <w:tcBorders>
              <w:top w:val="single" w:sz="8" w:space="0" w:color="auto"/>
              <w:left w:val="single" w:sz="8" w:space="0" w:color="auto"/>
              <w:bottom w:val="single" w:sz="8" w:space="0" w:color="auto"/>
              <w:right w:val="single" w:sz="8" w:space="0" w:color="auto"/>
            </w:tcBorders>
            <w:shd w:val="clear" w:color="auto" w:fill="auto"/>
          </w:tcPr>
          <w:p w:rsidR="00151264" w:rsidRPr="00151264" w:rsidRDefault="00151264" w:rsidP="00151264">
            <w:pPr>
              <w:spacing w:after="0" w:line="240" w:lineRule="auto"/>
              <w:jc w:val="right"/>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pacing w:val="2"/>
                <w:sz w:val="20"/>
                <w:szCs w:val="20"/>
                <w:lang w:eastAsia="it-IT"/>
              </w:rPr>
              <w:t>Totale complessivo ore</w:t>
            </w:r>
          </w:p>
        </w:tc>
        <w:tc>
          <w:tcPr>
            <w:tcW w:w="835" w:type="dxa"/>
            <w:gridSpan w:val="2"/>
            <w:tcBorders>
              <w:top w:val="single" w:sz="8" w:space="0" w:color="auto"/>
              <w:left w:val="single" w:sz="8" w:space="0" w:color="auto"/>
              <w:bottom w:val="single" w:sz="8" w:space="0" w:color="auto"/>
              <w:right w:val="single" w:sz="8"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z w:val="20"/>
                <w:szCs w:val="20"/>
                <w:lang w:eastAsia="it-IT"/>
              </w:rPr>
              <w:t>1056</w:t>
            </w:r>
          </w:p>
        </w:tc>
        <w:tc>
          <w:tcPr>
            <w:tcW w:w="857" w:type="dxa"/>
            <w:gridSpan w:val="4"/>
            <w:tcBorders>
              <w:top w:val="single" w:sz="8" w:space="0" w:color="auto"/>
              <w:left w:val="single" w:sz="8" w:space="0" w:color="auto"/>
              <w:bottom w:val="single" w:sz="8" w:space="0" w:color="auto"/>
              <w:right w:val="single" w:sz="8"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z w:val="20"/>
                <w:szCs w:val="20"/>
                <w:lang w:eastAsia="it-IT"/>
              </w:rPr>
              <w:t>1056</w:t>
            </w:r>
          </w:p>
        </w:tc>
        <w:tc>
          <w:tcPr>
            <w:tcW w:w="691" w:type="dxa"/>
            <w:gridSpan w:val="3"/>
            <w:tcBorders>
              <w:top w:val="single" w:sz="8" w:space="0" w:color="auto"/>
              <w:left w:val="single" w:sz="8" w:space="0" w:color="auto"/>
              <w:bottom w:val="single" w:sz="8" w:space="0" w:color="auto"/>
              <w:right w:val="single" w:sz="8"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pacing w:val="4"/>
                <w:sz w:val="20"/>
                <w:szCs w:val="20"/>
                <w:lang w:eastAsia="it-IT"/>
              </w:rPr>
              <w:t>1056</w:t>
            </w:r>
          </w:p>
        </w:tc>
        <w:tc>
          <w:tcPr>
            <w:tcW w:w="653" w:type="dxa"/>
            <w:gridSpan w:val="4"/>
            <w:tcBorders>
              <w:top w:val="single" w:sz="8" w:space="0" w:color="auto"/>
              <w:left w:val="single" w:sz="8" w:space="0" w:color="auto"/>
              <w:bottom w:val="single" w:sz="8" w:space="0" w:color="auto"/>
              <w:right w:val="single" w:sz="8"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pacing w:val="4"/>
                <w:sz w:val="20"/>
                <w:szCs w:val="20"/>
                <w:lang w:eastAsia="it-IT"/>
              </w:rPr>
              <w:t>1056</w:t>
            </w:r>
          </w:p>
        </w:tc>
        <w:tc>
          <w:tcPr>
            <w:tcW w:w="907" w:type="dxa"/>
            <w:gridSpan w:val="4"/>
            <w:tcBorders>
              <w:top w:val="single" w:sz="8" w:space="0" w:color="auto"/>
              <w:left w:val="single" w:sz="8" w:space="0" w:color="auto"/>
              <w:bottom w:val="single" w:sz="8" w:space="0" w:color="auto"/>
              <w:right w:val="single" w:sz="8"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pacing w:val="4"/>
                <w:sz w:val="20"/>
                <w:szCs w:val="20"/>
                <w:lang w:eastAsia="it-IT"/>
              </w:rPr>
              <w:t>1056</w:t>
            </w:r>
          </w:p>
        </w:tc>
      </w:tr>
    </w:tbl>
    <w:p w:rsidR="00151264" w:rsidRPr="00151264" w:rsidRDefault="00151264" w:rsidP="00151264">
      <w:pPr>
        <w:spacing w:after="0" w:line="240" w:lineRule="auto"/>
        <w:rPr>
          <w:rFonts w:ascii="Arial Narrow" w:eastAsia="Times New Roman" w:hAnsi="Arial Narrow" w:cs="Arial Narrow"/>
          <w:bCs/>
          <w:spacing w:val="2"/>
          <w:sz w:val="20"/>
          <w:szCs w:val="20"/>
          <w:lang w:eastAsia="it-IT"/>
        </w:rPr>
      </w:pPr>
    </w:p>
    <w:p w:rsidR="00151264" w:rsidRPr="00151264" w:rsidRDefault="00151264" w:rsidP="00151264">
      <w:pPr>
        <w:spacing w:after="0" w:line="240" w:lineRule="auto"/>
        <w:rPr>
          <w:rFonts w:ascii="Arial Narrow" w:eastAsia="Times New Roman" w:hAnsi="Arial Narrow" w:cs="Arial Narrow"/>
          <w:bCs/>
          <w:spacing w:val="2"/>
          <w:sz w:val="20"/>
          <w:szCs w:val="20"/>
          <w:lang w:eastAsia="it-IT"/>
        </w:rPr>
      </w:pPr>
      <w:r w:rsidRPr="00151264">
        <w:rPr>
          <w:rFonts w:ascii="Arial Narrow" w:eastAsia="Times New Roman" w:hAnsi="Arial Narrow" w:cs="Arial Narrow"/>
          <w:bCs/>
          <w:spacing w:val="2"/>
          <w:sz w:val="20"/>
          <w:szCs w:val="20"/>
          <w:lang w:eastAsia="it-IT"/>
        </w:rPr>
        <w:t>* L’attività didattica di laboratorio caratterizza gli insegnamenti dell’area di indirizzo dei percorsi degli istituti tecnici; le ore indicate con asterisco sono riferite  alle attività di laboratorio che prevedono la compresenza degli insegnanti tecnico-pratici.</w:t>
      </w:r>
    </w:p>
    <w:p w:rsidR="00151264" w:rsidRPr="00151264" w:rsidRDefault="00151264" w:rsidP="00151264">
      <w:pPr>
        <w:spacing w:after="0" w:line="240" w:lineRule="auto"/>
        <w:rPr>
          <w:rFonts w:ascii="Arial Narrow" w:eastAsia="Times New Roman" w:hAnsi="Arial Narrow" w:cs="Arial Narrow"/>
          <w:bCs/>
          <w:spacing w:val="2"/>
          <w:sz w:val="20"/>
          <w:szCs w:val="20"/>
          <w:lang w:eastAsia="it-IT"/>
        </w:rPr>
      </w:pPr>
      <w:r w:rsidRPr="00151264">
        <w:rPr>
          <w:rFonts w:ascii="Arial Narrow" w:eastAsia="Times New Roman" w:hAnsi="Arial Narrow" w:cs="Arial Narrow"/>
          <w:bCs/>
          <w:spacing w:val="2"/>
          <w:sz w:val="20"/>
          <w:szCs w:val="20"/>
          <w:lang w:eastAsia="it-IT"/>
        </w:rPr>
        <w:t>Le istituzioni scolastiche, nell’ambito della loro autonomia didattica e organizzativa, possono programmare le ore di compresenza nell’ambito del primo biennio e del complessivo triennio sulla base del relativo monte-ore.</w:t>
      </w:r>
    </w:p>
    <w:p w:rsidR="00151264" w:rsidRPr="00151264" w:rsidRDefault="00151264" w:rsidP="00151264">
      <w:pPr>
        <w:spacing w:after="0" w:line="240" w:lineRule="auto"/>
        <w:rPr>
          <w:rFonts w:ascii="Arial Narrow" w:eastAsia="Times New Roman" w:hAnsi="Arial Narrow" w:cs="Arial Narrow"/>
          <w:bCs/>
          <w:spacing w:val="2"/>
          <w:sz w:val="20"/>
          <w:szCs w:val="20"/>
          <w:lang w:eastAsia="it-IT"/>
        </w:rPr>
      </w:pPr>
    </w:p>
    <w:p w:rsidR="00151264" w:rsidRPr="00151264" w:rsidRDefault="00151264" w:rsidP="00151264">
      <w:pPr>
        <w:spacing w:after="0" w:line="240" w:lineRule="auto"/>
        <w:rPr>
          <w:rFonts w:ascii="Times New Roman" w:eastAsia="Times New Roman" w:hAnsi="Times New Roman" w:cs="Times New Roman"/>
          <w:sz w:val="24"/>
          <w:szCs w:val="24"/>
          <w:lang w:eastAsia="it-IT"/>
        </w:rPr>
      </w:pPr>
      <w:r w:rsidRPr="00151264">
        <w:rPr>
          <w:rFonts w:ascii="Arial Narrow" w:eastAsia="Times New Roman" w:hAnsi="Arial Narrow" w:cs="Arial Narrow"/>
          <w:bCs/>
          <w:spacing w:val="2"/>
          <w:sz w:val="20"/>
          <w:szCs w:val="20"/>
          <w:lang w:eastAsia="it-IT"/>
        </w:rPr>
        <w:t xml:space="preserve">** I risultati di apprendimento della disciplina denominata “Scienze e tecnologie applicate”, compresa fra gli insegnamenti di indirizzo del primo biennio, si riferiscono all’insegnamento che caratterizza, per il maggior numero di ore, il successivo triennio.   </w:t>
      </w:r>
    </w:p>
    <w:p w:rsidR="00151264" w:rsidRPr="00151264" w:rsidRDefault="00151264" w:rsidP="00151264">
      <w:pPr>
        <w:spacing w:after="0" w:line="240" w:lineRule="auto"/>
        <w:jc w:val="center"/>
        <w:outlineLvl w:val="0"/>
        <w:rPr>
          <w:rFonts w:ascii="Times New Roman" w:eastAsia="Times New Roman" w:hAnsi="Times New Roman" w:cs="Times New Roman"/>
          <w:sz w:val="24"/>
          <w:szCs w:val="24"/>
          <w:lang w:eastAsia="it-IT"/>
        </w:rPr>
      </w:pPr>
    </w:p>
    <w:p w:rsidR="00151264" w:rsidRDefault="00151264"/>
    <w:p w:rsidR="00151264" w:rsidRDefault="00151264"/>
    <w:p w:rsidR="00151264" w:rsidRDefault="00151264"/>
    <w:p w:rsidR="00151264" w:rsidRDefault="00151264"/>
    <w:p w:rsidR="00151264" w:rsidRDefault="00151264"/>
    <w:p w:rsidR="00151264" w:rsidRDefault="00151264" w:rsidP="00151264">
      <w:pPr>
        <w:spacing w:after="0" w:line="240" w:lineRule="auto"/>
        <w:jc w:val="center"/>
        <w:outlineLvl w:val="0"/>
        <w:rPr>
          <w:rFonts w:ascii="Arial Narrow" w:eastAsia="Times New Roman" w:hAnsi="Arial Narrow" w:cs="Arial"/>
          <w:b/>
          <w:sz w:val="28"/>
          <w:szCs w:val="28"/>
          <w:lang w:eastAsia="it-IT"/>
        </w:rPr>
      </w:pPr>
    </w:p>
    <w:p w:rsidR="00151264" w:rsidRPr="00151264" w:rsidRDefault="00151264" w:rsidP="00151264">
      <w:pPr>
        <w:spacing w:after="0" w:line="240" w:lineRule="auto"/>
        <w:jc w:val="center"/>
        <w:outlineLvl w:val="0"/>
        <w:rPr>
          <w:rFonts w:ascii="Arial Narrow" w:eastAsia="Times New Roman" w:hAnsi="Arial Narrow" w:cs="Arial"/>
          <w:b/>
          <w:sz w:val="28"/>
          <w:szCs w:val="28"/>
          <w:lang w:eastAsia="it-IT"/>
        </w:rPr>
      </w:pPr>
      <w:r w:rsidRPr="00151264">
        <w:rPr>
          <w:rFonts w:ascii="Arial Narrow" w:eastAsia="Times New Roman" w:hAnsi="Arial Narrow" w:cs="Arial"/>
          <w:b/>
          <w:sz w:val="28"/>
          <w:szCs w:val="28"/>
          <w:lang w:eastAsia="it-IT"/>
        </w:rPr>
        <w:t>Indirizzo “Costruzioni, Ambiente e Territorio”</w:t>
      </w:r>
    </w:p>
    <w:p w:rsidR="00151264" w:rsidRPr="00151264" w:rsidRDefault="00151264" w:rsidP="00151264">
      <w:pPr>
        <w:spacing w:after="0" w:line="240" w:lineRule="auto"/>
        <w:jc w:val="center"/>
        <w:outlineLvl w:val="0"/>
        <w:rPr>
          <w:rFonts w:ascii="Arial Narrow" w:eastAsia="Times New Roman" w:hAnsi="Arial Narrow" w:cs="Arial"/>
          <w:b/>
          <w:sz w:val="28"/>
          <w:szCs w:val="28"/>
          <w:lang w:eastAsia="it-IT"/>
        </w:rPr>
      </w:pPr>
      <w:r w:rsidRPr="00151264">
        <w:rPr>
          <w:rFonts w:ascii="Arial Narrow" w:eastAsia="Times New Roman" w:hAnsi="Arial Narrow" w:cs="Arial"/>
          <w:b/>
          <w:sz w:val="28"/>
          <w:szCs w:val="28"/>
          <w:lang w:eastAsia="it-IT"/>
        </w:rPr>
        <w:t>articolazione “Costruzioni, Ambiente e Territorio”</w:t>
      </w:r>
    </w:p>
    <w:p w:rsidR="00151264" w:rsidRPr="00151264" w:rsidRDefault="00151264" w:rsidP="00151264">
      <w:pPr>
        <w:spacing w:after="0" w:line="240" w:lineRule="auto"/>
        <w:jc w:val="center"/>
        <w:outlineLvl w:val="0"/>
        <w:rPr>
          <w:rFonts w:ascii="Arial Narrow" w:eastAsia="Times New Roman" w:hAnsi="Arial Narrow" w:cs="Arial"/>
          <w:b/>
          <w:sz w:val="28"/>
          <w:szCs w:val="28"/>
          <w:lang w:eastAsia="it-IT"/>
        </w:rPr>
      </w:pPr>
      <w:r w:rsidRPr="00151264">
        <w:rPr>
          <w:rFonts w:ascii="Arial Narrow" w:eastAsia="Times New Roman" w:hAnsi="Arial Narrow" w:cs="Arial"/>
          <w:b/>
          <w:sz w:val="28"/>
          <w:szCs w:val="28"/>
          <w:lang w:eastAsia="it-IT"/>
        </w:rPr>
        <w:t>opzione “ Tecnologie del legno nelle costruzioni”</w:t>
      </w:r>
    </w:p>
    <w:p w:rsidR="00151264" w:rsidRPr="00151264" w:rsidRDefault="00151264" w:rsidP="00151264">
      <w:pPr>
        <w:shd w:val="clear" w:color="auto" w:fill="FFFFFF"/>
        <w:spacing w:after="120" w:line="240" w:lineRule="auto"/>
        <w:jc w:val="center"/>
        <w:rPr>
          <w:rFonts w:ascii="Arial Narrow" w:eastAsia="Times New Roman" w:hAnsi="Arial Narrow" w:cs="Arial"/>
          <w:b/>
          <w:lang w:eastAsia="it-IT"/>
        </w:rPr>
      </w:pPr>
      <w:r w:rsidRPr="00151264">
        <w:rPr>
          <w:rFonts w:ascii="Arial Narrow" w:eastAsia="Times New Roman" w:hAnsi="Arial Narrow" w:cs="Arial"/>
          <w:b/>
          <w:lang w:eastAsia="it-IT"/>
        </w:rPr>
        <w:t>Quadro orario</w:t>
      </w:r>
    </w:p>
    <w:tbl>
      <w:tblPr>
        <w:tblW w:w="89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24"/>
        <w:gridCol w:w="992"/>
        <w:gridCol w:w="3538"/>
        <w:gridCol w:w="8"/>
        <w:gridCol w:w="702"/>
        <w:gridCol w:w="523"/>
        <w:gridCol w:w="672"/>
        <w:gridCol w:w="792"/>
        <w:gridCol w:w="772"/>
        <w:gridCol w:w="11"/>
      </w:tblGrid>
      <w:tr w:rsidR="00151264" w:rsidRPr="00151264" w:rsidTr="00D26FE5">
        <w:trPr>
          <w:gridAfter w:val="1"/>
          <w:wAfter w:w="11" w:type="dxa"/>
          <w:trHeight w:val="345"/>
          <w:jc w:val="center"/>
        </w:trPr>
        <w:tc>
          <w:tcPr>
            <w:tcW w:w="8923" w:type="dxa"/>
            <w:gridSpan w:val="9"/>
            <w:tcBorders>
              <w:top w:val="single" w:sz="8" w:space="0" w:color="auto"/>
              <w:left w:val="single" w:sz="8" w:space="0" w:color="auto"/>
              <w:bottom w:val="single" w:sz="8" w:space="0" w:color="auto"/>
              <w:right w:val="single" w:sz="8" w:space="0" w:color="auto"/>
            </w:tcBorders>
            <w:shd w:val="clear" w:color="auto" w:fill="auto"/>
          </w:tcPr>
          <w:p w:rsidR="00151264" w:rsidRPr="00151264" w:rsidRDefault="00151264" w:rsidP="00151264">
            <w:pPr>
              <w:spacing w:before="120" w:after="120" w:line="240" w:lineRule="auto"/>
              <w:jc w:val="center"/>
              <w:rPr>
                <w:rFonts w:ascii="Arial Narrow" w:eastAsia="Times New Roman" w:hAnsi="Arial Narrow" w:cs="Times New Roman"/>
                <w:b/>
                <w:bCs/>
                <w:color w:val="000000"/>
                <w:sz w:val="24"/>
                <w:szCs w:val="24"/>
                <w:lang w:eastAsia="it-IT"/>
              </w:rPr>
            </w:pPr>
            <w:r w:rsidRPr="00151264">
              <w:rPr>
                <w:rFonts w:ascii="Arial Narrow" w:eastAsia="Times New Roman" w:hAnsi="Arial Narrow" w:cs="Times New Roman"/>
                <w:b/>
                <w:bCs/>
                <w:color w:val="000000"/>
                <w:lang w:eastAsia="it-IT"/>
              </w:rPr>
              <w:t xml:space="preserve"> </w:t>
            </w:r>
            <w:r w:rsidRPr="00151264">
              <w:rPr>
                <w:rFonts w:ascii="Arial Narrow" w:eastAsia="Times New Roman" w:hAnsi="Arial Narrow" w:cs="Times New Roman"/>
                <w:b/>
                <w:bCs/>
                <w:color w:val="000000"/>
                <w:sz w:val="24"/>
                <w:szCs w:val="24"/>
                <w:lang w:eastAsia="it-IT"/>
              </w:rPr>
              <w:t>“COSTRUZIONI, AMBIENTE E TERRITORIO”: ATTIVITÀ E INSEGNAMENTI OBBLIGATORI</w:t>
            </w:r>
          </w:p>
        </w:tc>
      </w:tr>
      <w:tr w:rsidR="00151264" w:rsidRPr="00151264" w:rsidTr="00D26FE5">
        <w:trPr>
          <w:gridAfter w:val="1"/>
          <w:wAfter w:w="11" w:type="dxa"/>
          <w:trHeight w:val="315"/>
          <w:jc w:val="center"/>
        </w:trPr>
        <w:tc>
          <w:tcPr>
            <w:tcW w:w="5454" w:type="dxa"/>
            <w:gridSpan w:val="3"/>
            <w:vMerge w:val="restart"/>
            <w:tcBorders>
              <w:top w:val="single" w:sz="8"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color w:val="000000"/>
                <w:lang w:eastAsia="it-IT"/>
              </w:rPr>
            </w:pPr>
          </w:p>
          <w:p w:rsidR="00151264" w:rsidRPr="00151264" w:rsidRDefault="00151264" w:rsidP="00151264">
            <w:pPr>
              <w:spacing w:after="0" w:line="240" w:lineRule="auto"/>
              <w:jc w:val="center"/>
              <w:rPr>
                <w:rFonts w:ascii="Arial Narrow" w:eastAsia="Times New Roman" w:hAnsi="Arial Narrow" w:cs="Arial"/>
                <w:color w:val="000000"/>
                <w:lang w:eastAsia="it-IT"/>
              </w:rPr>
            </w:pPr>
          </w:p>
          <w:p w:rsidR="00151264" w:rsidRPr="00151264" w:rsidRDefault="00151264" w:rsidP="00151264">
            <w:pPr>
              <w:spacing w:after="0" w:line="240" w:lineRule="auto"/>
              <w:jc w:val="center"/>
              <w:rPr>
                <w:rFonts w:ascii="Arial Narrow" w:eastAsia="Times New Roman" w:hAnsi="Arial Narrow" w:cs="Arial"/>
                <w:color w:val="000000"/>
                <w:lang w:eastAsia="it-IT"/>
              </w:rPr>
            </w:pPr>
            <w:r w:rsidRPr="00151264">
              <w:rPr>
                <w:rFonts w:ascii="Arial Narrow" w:eastAsia="Times New Roman" w:hAnsi="Arial Narrow" w:cs="Arial"/>
                <w:b/>
                <w:color w:val="000000"/>
                <w:lang w:eastAsia="it-IT"/>
              </w:rPr>
              <w:t>DISCIPLINE</w:t>
            </w:r>
          </w:p>
        </w:tc>
        <w:tc>
          <w:tcPr>
            <w:tcW w:w="3469" w:type="dxa"/>
            <w:gridSpan w:val="6"/>
            <w:tcBorders>
              <w:top w:val="single" w:sz="8"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b/>
                <w:color w:val="000000"/>
                <w:spacing w:val="4"/>
                <w:lang w:eastAsia="it-IT"/>
              </w:rPr>
            </w:pPr>
            <w:r w:rsidRPr="00151264">
              <w:rPr>
                <w:rFonts w:ascii="Arial Narrow" w:eastAsia="Times New Roman" w:hAnsi="Arial Narrow" w:cs="Arial"/>
                <w:b/>
                <w:color w:val="000000"/>
                <w:spacing w:val="4"/>
                <w:lang w:eastAsia="it-IT"/>
              </w:rPr>
              <w:t>ore</w:t>
            </w:r>
          </w:p>
        </w:tc>
      </w:tr>
      <w:tr w:rsidR="00151264" w:rsidRPr="00151264" w:rsidTr="00D26FE5">
        <w:trPr>
          <w:gridAfter w:val="1"/>
          <w:wAfter w:w="11" w:type="dxa"/>
          <w:trHeight w:val="315"/>
          <w:jc w:val="center"/>
        </w:trPr>
        <w:tc>
          <w:tcPr>
            <w:tcW w:w="5454" w:type="dxa"/>
            <w:gridSpan w:val="3"/>
            <w:vMerge/>
            <w:shd w:val="clear" w:color="auto" w:fill="auto"/>
          </w:tcPr>
          <w:p w:rsidR="00151264" w:rsidRPr="00151264" w:rsidRDefault="00151264" w:rsidP="00151264">
            <w:pPr>
              <w:spacing w:after="0" w:line="240" w:lineRule="auto"/>
              <w:jc w:val="center"/>
              <w:rPr>
                <w:rFonts w:ascii="Arial Narrow" w:eastAsia="Times New Roman" w:hAnsi="Arial Narrow" w:cs="Arial"/>
                <w:b/>
                <w:color w:val="000000"/>
                <w:lang w:eastAsia="it-IT"/>
              </w:rPr>
            </w:pPr>
          </w:p>
        </w:tc>
        <w:tc>
          <w:tcPr>
            <w:tcW w:w="1233" w:type="dxa"/>
            <w:gridSpan w:val="3"/>
            <w:vMerge w:val="restart"/>
            <w:tcBorders>
              <w:top w:val="single" w:sz="8"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color w:val="000000"/>
                <w:spacing w:val="4"/>
                <w:lang w:eastAsia="it-IT"/>
              </w:rPr>
            </w:pPr>
          </w:p>
          <w:p w:rsidR="00151264" w:rsidRPr="00151264" w:rsidRDefault="00151264" w:rsidP="00151264">
            <w:pPr>
              <w:spacing w:before="120" w:after="0" w:line="240" w:lineRule="auto"/>
              <w:jc w:val="center"/>
              <w:rPr>
                <w:rFonts w:ascii="Arial Narrow" w:eastAsia="Times New Roman" w:hAnsi="Arial Narrow" w:cs="Arial"/>
                <w:b/>
                <w:color w:val="000000"/>
                <w:lang w:eastAsia="it-IT"/>
              </w:rPr>
            </w:pPr>
            <w:r w:rsidRPr="00151264">
              <w:rPr>
                <w:rFonts w:ascii="Arial Narrow" w:eastAsia="Times New Roman" w:hAnsi="Arial Narrow" w:cs="Arial"/>
                <w:b/>
                <w:color w:val="000000"/>
                <w:spacing w:val="4"/>
                <w:lang w:eastAsia="it-IT"/>
              </w:rPr>
              <w:t>1° biennio</w:t>
            </w:r>
          </w:p>
        </w:tc>
        <w:tc>
          <w:tcPr>
            <w:tcW w:w="1464" w:type="dxa"/>
            <w:gridSpan w:val="2"/>
            <w:tcBorders>
              <w:top w:val="single" w:sz="8" w:space="0" w:color="auto"/>
            </w:tcBorders>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lang w:eastAsia="it-IT"/>
              </w:rPr>
            </w:pPr>
            <w:r w:rsidRPr="00151264">
              <w:rPr>
                <w:rFonts w:ascii="Arial Narrow" w:eastAsia="Times New Roman" w:hAnsi="Arial Narrow" w:cs="Arial"/>
                <w:b/>
                <w:color w:val="000000"/>
                <w:spacing w:val="4"/>
                <w:lang w:eastAsia="it-IT"/>
              </w:rPr>
              <w:t>2° biennio</w:t>
            </w:r>
          </w:p>
        </w:tc>
        <w:tc>
          <w:tcPr>
            <w:tcW w:w="772" w:type="dxa"/>
            <w:tcBorders>
              <w:top w:val="single" w:sz="8" w:space="0" w:color="auto"/>
            </w:tcBorders>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spacing w:val="4"/>
                <w:lang w:eastAsia="it-IT"/>
              </w:rPr>
            </w:pPr>
            <w:r w:rsidRPr="00151264">
              <w:rPr>
                <w:rFonts w:ascii="Arial Narrow" w:eastAsia="Times New Roman" w:hAnsi="Arial Narrow" w:cs="Arial"/>
                <w:b/>
                <w:color w:val="000000"/>
                <w:spacing w:val="4"/>
                <w:lang w:eastAsia="it-IT"/>
              </w:rPr>
              <w:t>5° anno</w:t>
            </w:r>
          </w:p>
        </w:tc>
      </w:tr>
      <w:tr w:rsidR="00151264" w:rsidRPr="00151264" w:rsidTr="00D26FE5">
        <w:trPr>
          <w:gridAfter w:val="1"/>
          <w:wAfter w:w="11" w:type="dxa"/>
          <w:trHeight w:val="315"/>
          <w:jc w:val="center"/>
        </w:trPr>
        <w:tc>
          <w:tcPr>
            <w:tcW w:w="5454" w:type="dxa"/>
            <w:gridSpan w:val="3"/>
            <w:vMerge/>
            <w:shd w:val="clear" w:color="auto" w:fill="auto"/>
          </w:tcPr>
          <w:p w:rsidR="00151264" w:rsidRPr="00151264" w:rsidRDefault="00151264" w:rsidP="00151264">
            <w:pPr>
              <w:spacing w:after="0" w:line="240" w:lineRule="auto"/>
              <w:jc w:val="center"/>
              <w:rPr>
                <w:rFonts w:ascii="Arial Narrow" w:eastAsia="Times New Roman" w:hAnsi="Arial Narrow" w:cs="Arial"/>
                <w:color w:val="000000"/>
                <w:sz w:val="24"/>
                <w:szCs w:val="24"/>
                <w:lang w:eastAsia="it-IT"/>
              </w:rPr>
            </w:pPr>
          </w:p>
        </w:tc>
        <w:tc>
          <w:tcPr>
            <w:tcW w:w="1233" w:type="dxa"/>
            <w:gridSpan w:val="3"/>
            <w:vMerge/>
            <w:shd w:val="clear" w:color="auto" w:fill="auto"/>
          </w:tcPr>
          <w:p w:rsidR="00151264" w:rsidRPr="00151264" w:rsidRDefault="00151264" w:rsidP="00151264">
            <w:pPr>
              <w:spacing w:after="0" w:line="240" w:lineRule="auto"/>
              <w:jc w:val="center"/>
              <w:rPr>
                <w:rFonts w:ascii="Arial Narrow" w:eastAsia="Times New Roman" w:hAnsi="Arial Narrow" w:cs="Arial"/>
                <w:color w:val="000000"/>
                <w:spacing w:val="4"/>
                <w:sz w:val="24"/>
                <w:szCs w:val="24"/>
                <w:lang w:eastAsia="it-IT"/>
              </w:rPr>
            </w:pPr>
          </w:p>
        </w:tc>
        <w:tc>
          <w:tcPr>
            <w:tcW w:w="2236" w:type="dxa"/>
            <w:gridSpan w:val="3"/>
            <w:tcBorders>
              <w:top w:val="single" w:sz="8" w:space="0" w:color="auto"/>
            </w:tcBorders>
            <w:shd w:val="clear" w:color="auto" w:fill="auto"/>
          </w:tcPr>
          <w:p w:rsidR="00151264" w:rsidRPr="00151264" w:rsidRDefault="00151264" w:rsidP="00151264">
            <w:pPr>
              <w:spacing w:after="0" w:line="240" w:lineRule="auto"/>
              <w:rPr>
                <w:rFonts w:ascii="Arial Narrow" w:eastAsia="Times New Roman" w:hAnsi="Arial Narrow" w:cs="Arial"/>
                <w:color w:val="000000"/>
                <w:spacing w:val="4"/>
                <w:sz w:val="18"/>
                <w:szCs w:val="18"/>
                <w:lang w:eastAsia="it-IT"/>
              </w:rPr>
            </w:pPr>
            <w:r w:rsidRPr="00151264">
              <w:rPr>
                <w:rFonts w:ascii="Arial Narrow" w:eastAsia="Times New Roman" w:hAnsi="Arial Narrow" w:cs="Arial"/>
                <w:color w:val="000000"/>
                <w:spacing w:val="4"/>
                <w:sz w:val="18"/>
                <w:szCs w:val="18"/>
                <w:lang w:eastAsia="it-IT"/>
              </w:rPr>
              <w:t xml:space="preserve">secondo biennio e quinto anno </w:t>
            </w:r>
            <w:proofErr w:type="spellStart"/>
            <w:r w:rsidRPr="00151264">
              <w:rPr>
                <w:rFonts w:ascii="Arial Narrow" w:eastAsia="Times New Roman" w:hAnsi="Arial Narrow" w:cs="Arial"/>
                <w:color w:val="000000"/>
                <w:spacing w:val="4"/>
                <w:sz w:val="18"/>
                <w:szCs w:val="18"/>
                <w:lang w:eastAsia="it-IT"/>
              </w:rPr>
              <w:t>costitui-scono</w:t>
            </w:r>
            <w:proofErr w:type="spellEnd"/>
            <w:r w:rsidRPr="00151264">
              <w:rPr>
                <w:rFonts w:ascii="Arial Narrow" w:eastAsia="Times New Roman" w:hAnsi="Arial Narrow" w:cs="Arial"/>
                <w:color w:val="000000"/>
                <w:spacing w:val="4"/>
                <w:sz w:val="18"/>
                <w:szCs w:val="18"/>
                <w:lang w:eastAsia="it-IT"/>
              </w:rPr>
              <w:t xml:space="preserve"> un percorso formativo unitario</w:t>
            </w:r>
          </w:p>
        </w:tc>
      </w:tr>
      <w:tr w:rsidR="00151264" w:rsidRPr="00151264" w:rsidTr="00D26FE5">
        <w:trPr>
          <w:gridAfter w:val="1"/>
          <w:wAfter w:w="11" w:type="dxa"/>
          <w:trHeight w:val="315"/>
          <w:jc w:val="center"/>
        </w:trPr>
        <w:tc>
          <w:tcPr>
            <w:tcW w:w="5454" w:type="dxa"/>
            <w:gridSpan w:val="3"/>
            <w:vMerge/>
            <w:shd w:val="clear" w:color="auto" w:fill="auto"/>
            <w:vAlign w:val="center"/>
          </w:tcPr>
          <w:p w:rsidR="00151264" w:rsidRPr="00151264" w:rsidRDefault="00151264" w:rsidP="00151264">
            <w:pPr>
              <w:spacing w:after="0" w:line="240" w:lineRule="auto"/>
              <w:rPr>
                <w:rFonts w:ascii="Arial Narrow" w:eastAsia="Times New Roman" w:hAnsi="Arial Narrow" w:cs="Arial"/>
                <w:color w:val="000000"/>
                <w:sz w:val="24"/>
                <w:szCs w:val="24"/>
                <w:lang w:eastAsia="it-IT"/>
              </w:rPr>
            </w:pPr>
          </w:p>
        </w:tc>
        <w:tc>
          <w:tcPr>
            <w:tcW w:w="710" w:type="dxa"/>
            <w:gridSpan w:val="2"/>
            <w:shd w:val="clear" w:color="auto" w:fill="auto"/>
          </w:tcPr>
          <w:p w:rsidR="00151264" w:rsidRPr="00151264" w:rsidRDefault="00151264" w:rsidP="00151264">
            <w:pPr>
              <w:spacing w:after="0" w:line="240" w:lineRule="auto"/>
              <w:jc w:val="center"/>
              <w:rPr>
                <w:rFonts w:ascii="Arial Narrow" w:eastAsia="Times New Roman" w:hAnsi="Arial Narrow" w:cs="Arial"/>
                <w:b/>
                <w:bCs/>
                <w:color w:val="000000"/>
                <w:lang w:eastAsia="it-IT"/>
              </w:rPr>
            </w:pPr>
            <w:r w:rsidRPr="00151264">
              <w:rPr>
                <w:rFonts w:ascii="Arial Narrow" w:eastAsia="Times New Roman" w:hAnsi="Arial Narrow" w:cs="Arial"/>
                <w:b/>
                <w:bCs/>
                <w:color w:val="000000"/>
                <w:spacing w:val="4"/>
                <w:lang w:eastAsia="it-IT"/>
              </w:rPr>
              <w:t>1^</w:t>
            </w:r>
          </w:p>
        </w:tc>
        <w:tc>
          <w:tcPr>
            <w:tcW w:w="523" w:type="dxa"/>
            <w:shd w:val="clear" w:color="auto" w:fill="auto"/>
          </w:tcPr>
          <w:p w:rsidR="00151264" w:rsidRPr="00151264" w:rsidRDefault="00151264" w:rsidP="00151264">
            <w:pPr>
              <w:spacing w:after="0" w:line="240" w:lineRule="auto"/>
              <w:jc w:val="center"/>
              <w:rPr>
                <w:rFonts w:ascii="Arial Narrow" w:eastAsia="Times New Roman" w:hAnsi="Arial Narrow" w:cs="Arial"/>
                <w:b/>
                <w:bCs/>
                <w:color w:val="000000"/>
                <w:lang w:eastAsia="it-IT"/>
              </w:rPr>
            </w:pPr>
            <w:r w:rsidRPr="00151264">
              <w:rPr>
                <w:rFonts w:ascii="Arial Narrow" w:eastAsia="Times New Roman" w:hAnsi="Arial Narrow" w:cs="Arial"/>
                <w:b/>
                <w:bCs/>
                <w:color w:val="000000"/>
                <w:spacing w:val="4"/>
                <w:lang w:eastAsia="it-IT"/>
              </w:rPr>
              <w:t>2^</w:t>
            </w:r>
          </w:p>
        </w:tc>
        <w:tc>
          <w:tcPr>
            <w:tcW w:w="672" w:type="dxa"/>
            <w:shd w:val="clear" w:color="auto" w:fill="auto"/>
          </w:tcPr>
          <w:p w:rsidR="00151264" w:rsidRPr="00151264" w:rsidRDefault="00151264" w:rsidP="00151264">
            <w:pPr>
              <w:spacing w:after="0" w:line="240" w:lineRule="auto"/>
              <w:jc w:val="center"/>
              <w:rPr>
                <w:rFonts w:ascii="Arial Narrow" w:eastAsia="Times New Roman" w:hAnsi="Arial Narrow" w:cs="Arial"/>
                <w:b/>
                <w:bCs/>
                <w:color w:val="000000"/>
                <w:lang w:eastAsia="it-IT"/>
              </w:rPr>
            </w:pPr>
            <w:r w:rsidRPr="00151264">
              <w:rPr>
                <w:rFonts w:ascii="Arial Narrow" w:eastAsia="Times New Roman" w:hAnsi="Arial Narrow" w:cs="Arial"/>
                <w:b/>
                <w:bCs/>
                <w:color w:val="000000"/>
                <w:spacing w:val="4"/>
                <w:lang w:eastAsia="it-IT"/>
              </w:rPr>
              <w:t>3^</w:t>
            </w:r>
          </w:p>
        </w:tc>
        <w:tc>
          <w:tcPr>
            <w:tcW w:w="792" w:type="dxa"/>
            <w:shd w:val="clear" w:color="auto" w:fill="auto"/>
          </w:tcPr>
          <w:p w:rsidR="00151264" w:rsidRPr="00151264" w:rsidRDefault="00151264" w:rsidP="00151264">
            <w:pPr>
              <w:spacing w:after="0" w:line="240" w:lineRule="auto"/>
              <w:jc w:val="center"/>
              <w:rPr>
                <w:rFonts w:ascii="Arial Narrow" w:eastAsia="Times New Roman" w:hAnsi="Arial Narrow" w:cs="Arial"/>
                <w:b/>
                <w:bCs/>
                <w:color w:val="000000"/>
                <w:lang w:eastAsia="it-IT"/>
              </w:rPr>
            </w:pPr>
            <w:r w:rsidRPr="00151264">
              <w:rPr>
                <w:rFonts w:ascii="Arial Narrow" w:eastAsia="Times New Roman" w:hAnsi="Arial Narrow" w:cs="Arial"/>
                <w:b/>
                <w:bCs/>
                <w:color w:val="000000"/>
                <w:spacing w:val="4"/>
                <w:lang w:eastAsia="it-IT"/>
              </w:rPr>
              <w:t>4^</w:t>
            </w:r>
          </w:p>
        </w:tc>
        <w:tc>
          <w:tcPr>
            <w:tcW w:w="772" w:type="dxa"/>
            <w:shd w:val="clear" w:color="auto" w:fill="auto"/>
          </w:tcPr>
          <w:p w:rsidR="00151264" w:rsidRPr="00151264" w:rsidRDefault="00151264" w:rsidP="00151264">
            <w:pPr>
              <w:spacing w:after="0" w:line="240" w:lineRule="auto"/>
              <w:jc w:val="center"/>
              <w:rPr>
                <w:rFonts w:ascii="Arial Narrow" w:eastAsia="Times New Roman" w:hAnsi="Arial Narrow" w:cs="Arial"/>
                <w:b/>
                <w:bCs/>
                <w:color w:val="000000"/>
                <w:lang w:eastAsia="it-IT"/>
              </w:rPr>
            </w:pPr>
            <w:r w:rsidRPr="00151264">
              <w:rPr>
                <w:rFonts w:ascii="Arial Narrow" w:eastAsia="Times New Roman" w:hAnsi="Arial Narrow" w:cs="Arial"/>
                <w:b/>
                <w:bCs/>
                <w:color w:val="000000"/>
                <w:spacing w:val="4"/>
                <w:lang w:eastAsia="it-IT"/>
              </w:rPr>
              <w:t>5^</w:t>
            </w:r>
          </w:p>
        </w:tc>
      </w:tr>
      <w:tr w:rsidR="00151264" w:rsidRPr="00151264" w:rsidTr="00D26FE5">
        <w:trPr>
          <w:gridAfter w:val="1"/>
          <w:wAfter w:w="11" w:type="dxa"/>
          <w:trHeight w:val="315"/>
          <w:jc w:val="center"/>
        </w:trPr>
        <w:tc>
          <w:tcPr>
            <w:tcW w:w="5454" w:type="dxa"/>
            <w:gridSpan w:val="3"/>
            <w:shd w:val="clear" w:color="auto" w:fill="auto"/>
          </w:tcPr>
          <w:p w:rsidR="00151264" w:rsidRPr="00151264" w:rsidRDefault="00151264" w:rsidP="00151264">
            <w:pPr>
              <w:spacing w:before="120" w:after="0" w:line="240" w:lineRule="auto"/>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Scienze integrate: Fisica</w:t>
            </w:r>
          </w:p>
        </w:tc>
        <w:tc>
          <w:tcPr>
            <w:tcW w:w="710" w:type="dxa"/>
            <w:gridSpan w:val="2"/>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99</w:t>
            </w:r>
          </w:p>
        </w:tc>
        <w:tc>
          <w:tcPr>
            <w:tcW w:w="523" w:type="dxa"/>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99</w:t>
            </w:r>
          </w:p>
        </w:tc>
        <w:tc>
          <w:tcPr>
            <w:tcW w:w="672" w:type="dxa"/>
            <w:vMerge w:val="restart"/>
            <w:shd w:val="clear" w:color="auto" w:fill="D9D9D9"/>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p>
        </w:tc>
        <w:tc>
          <w:tcPr>
            <w:tcW w:w="792" w:type="dxa"/>
            <w:vMerge w:val="restart"/>
            <w:shd w:val="clear" w:color="auto" w:fill="D9D9D9"/>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p>
        </w:tc>
        <w:tc>
          <w:tcPr>
            <w:tcW w:w="772" w:type="dxa"/>
            <w:vMerge w:val="restart"/>
            <w:shd w:val="clear" w:color="auto" w:fill="D9D9D9"/>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r w:rsidRPr="00151264">
              <w:rPr>
                <w:rFonts w:ascii="Arial Narrow" w:eastAsia="Times New Roman" w:hAnsi="Arial Narrow" w:cs="Arial"/>
                <w:b/>
                <w:bCs/>
                <w:color w:val="000000"/>
                <w:sz w:val="20"/>
                <w:szCs w:val="20"/>
                <w:lang w:eastAsia="it-IT"/>
              </w:rPr>
              <w:t> </w:t>
            </w:r>
          </w:p>
        </w:tc>
      </w:tr>
      <w:tr w:rsidR="00151264" w:rsidRPr="00151264" w:rsidTr="00D26FE5">
        <w:trPr>
          <w:gridAfter w:val="1"/>
          <w:wAfter w:w="11" w:type="dxa"/>
          <w:trHeight w:val="315"/>
          <w:jc w:val="center"/>
        </w:trPr>
        <w:tc>
          <w:tcPr>
            <w:tcW w:w="5454" w:type="dxa"/>
            <w:gridSpan w:val="3"/>
            <w:shd w:val="clear" w:color="auto" w:fill="auto"/>
          </w:tcPr>
          <w:p w:rsidR="00151264" w:rsidRPr="00151264" w:rsidRDefault="00151264" w:rsidP="00151264">
            <w:pPr>
              <w:snapToGrid w:val="0"/>
              <w:spacing w:after="0" w:line="240" w:lineRule="auto"/>
              <w:jc w:val="right"/>
              <w:rPr>
                <w:rFonts w:ascii="Arial Narrow" w:eastAsia="Times New Roman" w:hAnsi="Arial Narrow" w:cs="Arial"/>
                <w:i/>
                <w:color w:val="000000"/>
                <w:sz w:val="20"/>
                <w:szCs w:val="20"/>
                <w:lang w:eastAsia="it-IT"/>
              </w:rPr>
            </w:pPr>
            <w:r w:rsidRPr="00151264">
              <w:rPr>
                <w:rFonts w:ascii="Arial Narrow" w:eastAsia="Times New Roman" w:hAnsi="Arial Narrow" w:cs="Arial"/>
                <w:i/>
                <w:color w:val="000000"/>
                <w:sz w:val="20"/>
                <w:szCs w:val="20"/>
                <w:lang w:eastAsia="it-IT"/>
              </w:rPr>
              <w:t>di cui in compresenza</w:t>
            </w:r>
          </w:p>
        </w:tc>
        <w:tc>
          <w:tcPr>
            <w:tcW w:w="1233" w:type="dxa"/>
            <w:gridSpan w:val="3"/>
            <w:shd w:val="clear" w:color="auto" w:fill="auto"/>
          </w:tcPr>
          <w:p w:rsidR="00151264" w:rsidRPr="00151264" w:rsidRDefault="00151264" w:rsidP="00151264">
            <w:pPr>
              <w:spacing w:before="120" w:after="0" w:line="240" w:lineRule="auto"/>
              <w:jc w:val="center"/>
              <w:rPr>
                <w:rFonts w:ascii="Arial Narrow" w:eastAsia="Times New Roman" w:hAnsi="Arial Narrow" w:cs="Arial"/>
                <w:i/>
                <w:sz w:val="20"/>
                <w:szCs w:val="20"/>
                <w:lang w:eastAsia="it-IT"/>
              </w:rPr>
            </w:pPr>
            <w:r w:rsidRPr="00151264">
              <w:rPr>
                <w:rFonts w:ascii="Arial Narrow" w:eastAsia="Times New Roman" w:hAnsi="Arial Narrow" w:cs="Arial"/>
                <w:i/>
                <w:sz w:val="20"/>
                <w:szCs w:val="20"/>
                <w:lang w:eastAsia="it-IT"/>
              </w:rPr>
              <w:t>66*</w:t>
            </w:r>
          </w:p>
        </w:tc>
        <w:tc>
          <w:tcPr>
            <w:tcW w:w="672" w:type="dxa"/>
            <w:vMerge/>
            <w:shd w:val="clear" w:color="auto" w:fill="D9D9D9"/>
          </w:tcPr>
          <w:p w:rsidR="00151264" w:rsidRPr="00151264" w:rsidRDefault="00151264" w:rsidP="00151264">
            <w:pPr>
              <w:spacing w:before="120" w:after="0" w:line="240" w:lineRule="auto"/>
              <w:jc w:val="center"/>
              <w:rPr>
                <w:rFonts w:ascii="Arial Narrow" w:eastAsia="Times New Roman" w:hAnsi="Arial Narrow" w:cs="Arial"/>
                <w:color w:val="000000"/>
                <w:sz w:val="20"/>
                <w:szCs w:val="20"/>
                <w:lang w:eastAsia="it-IT"/>
              </w:rPr>
            </w:pPr>
          </w:p>
        </w:tc>
        <w:tc>
          <w:tcPr>
            <w:tcW w:w="792" w:type="dxa"/>
            <w:vMerge/>
            <w:shd w:val="clear" w:color="auto" w:fill="D9D9D9"/>
          </w:tcPr>
          <w:p w:rsidR="00151264" w:rsidRPr="00151264" w:rsidRDefault="00151264" w:rsidP="00151264">
            <w:pPr>
              <w:spacing w:before="120" w:after="0" w:line="240" w:lineRule="auto"/>
              <w:jc w:val="center"/>
              <w:rPr>
                <w:rFonts w:ascii="Arial Narrow" w:eastAsia="Times New Roman" w:hAnsi="Arial Narrow" w:cs="Arial"/>
                <w:color w:val="000000"/>
                <w:sz w:val="20"/>
                <w:szCs w:val="20"/>
                <w:lang w:eastAsia="it-IT"/>
              </w:rPr>
            </w:pPr>
          </w:p>
        </w:tc>
        <w:tc>
          <w:tcPr>
            <w:tcW w:w="772" w:type="dxa"/>
            <w:vMerge/>
            <w:shd w:val="clear" w:color="auto" w:fill="D9D9D9"/>
          </w:tcPr>
          <w:p w:rsidR="00151264" w:rsidRPr="00151264" w:rsidRDefault="00151264" w:rsidP="00151264">
            <w:pPr>
              <w:spacing w:before="120" w:after="0" w:line="240" w:lineRule="auto"/>
              <w:jc w:val="center"/>
              <w:rPr>
                <w:rFonts w:ascii="Arial Narrow" w:eastAsia="Times New Roman" w:hAnsi="Arial Narrow" w:cs="Arial"/>
                <w:color w:val="000000"/>
                <w:sz w:val="20"/>
                <w:szCs w:val="20"/>
                <w:lang w:eastAsia="it-IT"/>
              </w:rPr>
            </w:pPr>
          </w:p>
        </w:tc>
      </w:tr>
      <w:tr w:rsidR="00151264" w:rsidRPr="00151264" w:rsidTr="00D26FE5">
        <w:trPr>
          <w:gridAfter w:val="1"/>
          <w:wAfter w:w="11" w:type="dxa"/>
          <w:trHeight w:val="315"/>
          <w:jc w:val="center"/>
        </w:trPr>
        <w:tc>
          <w:tcPr>
            <w:tcW w:w="5454" w:type="dxa"/>
            <w:gridSpan w:val="3"/>
            <w:shd w:val="clear" w:color="auto" w:fill="auto"/>
          </w:tcPr>
          <w:p w:rsidR="00151264" w:rsidRPr="00151264" w:rsidRDefault="00151264" w:rsidP="00151264">
            <w:pPr>
              <w:spacing w:before="120" w:after="0" w:line="240" w:lineRule="auto"/>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Scienze integrate: Chimica</w:t>
            </w:r>
          </w:p>
        </w:tc>
        <w:tc>
          <w:tcPr>
            <w:tcW w:w="710" w:type="dxa"/>
            <w:gridSpan w:val="2"/>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99</w:t>
            </w:r>
          </w:p>
        </w:tc>
        <w:tc>
          <w:tcPr>
            <w:tcW w:w="523" w:type="dxa"/>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99</w:t>
            </w:r>
          </w:p>
        </w:tc>
        <w:tc>
          <w:tcPr>
            <w:tcW w:w="672" w:type="dxa"/>
            <w:vMerge/>
            <w:shd w:val="clear" w:color="auto" w:fill="D9D9D9"/>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p>
        </w:tc>
        <w:tc>
          <w:tcPr>
            <w:tcW w:w="792" w:type="dxa"/>
            <w:vMerge/>
            <w:shd w:val="clear" w:color="auto" w:fill="D9D9D9"/>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p>
        </w:tc>
        <w:tc>
          <w:tcPr>
            <w:tcW w:w="772" w:type="dxa"/>
            <w:vMerge/>
            <w:shd w:val="clear" w:color="auto" w:fill="D9D9D9"/>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p>
        </w:tc>
      </w:tr>
      <w:tr w:rsidR="00151264" w:rsidRPr="00151264" w:rsidTr="00D26FE5">
        <w:trPr>
          <w:gridAfter w:val="1"/>
          <w:wAfter w:w="11" w:type="dxa"/>
          <w:trHeight w:val="315"/>
          <w:jc w:val="center"/>
        </w:trPr>
        <w:tc>
          <w:tcPr>
            <w:tcW w:w="5454" w:type="dxa"/>
            <w:gridSpan w:val="3"/>
            <w:shd w:val="clear" w:color="auto" w:fill="auto"/>
          </w:tcPr>
          <w:p w:rsidR="00151264" w:rsidRPr="00151264" w:rsidRDefault="00151264" w:rsidP="00151264">
            <w:pPr>
              <w:snapToGrid w:val="0"/>
              <w:spacing w:after="0" w:line="240" w:lineRule="auto"/>
              <w:jc w:val="right"/>
              <w:rPr>
                <w:rFonts w:ascii="Arial Narrow" w:eastAsia="Times New Roman" w:hAnsi="Arial Narrow" w:cs="Arial"/>
                <w:i/>
                <w:color w:val="000000"/>
                <w:sz w:val="20"/>
                <w:szCs w:val="20"/>
                <w:lang w:eastAsia="it-IT"/>
              </w:rPr>
            </w:pPr>
            <w:r w:rsidRPr="00151264">
              <w:rPr>
                <w:rFonts w:ascii="Arial Narrow" w:eastAsia="Times New Roman" w:hAnsi="Arial Narrow" w:cs="Arial"/>
                <w:i/>
                <w:color w:val="000000"/>
                <w:sz w:val="20"/>
                <w:szCs w:val="20"/>
                <w:lang w:eastAsia="it-IT"/>
              </w:rPr>
              <w:t>di cui in compresenza</w:t>
            </w:r>
          </w:p>
        </w:tc>
        <w:tc>
          <w:tcPr>
            <w:tcW w:w="1233" w:type="dxa"/>
            <w:gridSpan w:val="3"/>
            <w:shd w:val="clear" w:color="auto" w:fill="auto"/>
          </w:tcPr>
          <w:p w:rsidR="00151264" w:rsidRPr="00151264" w:rsidRDefault="00151264" w:rsidP="00151264">
            <w:pPr>
              <w:spacing w:before="120" w:after="0" w:line="240" w:lineRule="auto"/>
              <w:jc w:val="center"/>
              <w:rPr>
                <w:rFonts w:ascii="Arial Narrow" w:eastAsia="Times New Roman" w:hAnsi="Arial Narrow" w:cs="Arial"/>
                <w:i/>
                <w:sz w:val="20"/>
                <w:szCs w:val="20"/>
                <w:lang w:eastAsia="it-IT"/>
              </w:rPr>
            </w:pPr>
            <w:r w:rsidRPr="00151264">
              <w:rPr>
                <w:rFonts w:ascii="Arial Narrow" w:eastAsia="Times New Roman" w:hAnsi="Arial Narrow" w:cs="Arial"/>
                <w:i/>
                <w:sz w:val="20"/>
                <w:szCs w:val="20"/>
                <w:lang w:eastAsia="it-IT"/>
              </w:rPr>
              <w:t>66*</w:t>
            </w:r>
          </w:p>
        </w:tc>
        <w:tc>
          <w:tcPr>
            <w:tcW w:w="672" w:type="dxa"/>
            <w:vMerge/>
            <w:shd w:val="clear" w:color="auto" w:fill="D9D9D9"/>
          </w:tcPr>
          <w:p w:rsidR="00151264" w:rsidRPr="00151264" w:rsidRDefault="00151264" w:rsidP="00151264">
            <w:pPr>
              <w:spacing w:before="120" w:after="0" w:line="240" w:lineRule="auto"/>
              <w:jc w:val="center"/>
              <w:rPr>
                <w:rFonts w:ascii="Arial Narrow" w:eastAsia="Times New Roman" w:hAnsi="Arial Narrow" w:cs="Arial"/>
                <w:color w:val="000000"/>
                <w:sz w:val="20"/>
                <w:szCs w:val="20"/>
                <w:lang w:eastAsia="it-IT"/>
              </w:rPr>
            </w:pPr>
          </w:p>
        </w:tc>
        <w:tc>
          <w:tcPr>
            <w:tcW w:w="792" w:type="dxa"/>
            <w:vMerge/>
            <w:shd w:val="clear" w:color="auto" w:fill="D9D9D9"/>
          </w:tcPr>
          <w:p w:rsidR="00151264" w:rsidRPr="00151264" w:rsidRDefault="00151264" w:rsidP="00151264">
            <w:pPr>
              <w:spacing w:before="120" w:after="0" w:line="240" w:lineRule="auto"/>
              <w:jc w:val="center"/>
              <w:rPr>
                <w:rFonts w:ascii="Arial Narrow" w:eastAsia="Times New Roman" w:hAnsi="Arial Narrow" w:cs="Arial"/>
                <w:color w:val="000000"/>
                <w:sz w:val="20"/>
                <w:szCs w:val="20"/>
                <w:lang w:eastAsia="it-IT"/>
              </w:rPr>
            </w:pPr>
          </w:p>
        </w:tc>
        <w:tc>
          <w:tcPr>
            <w:tcW w:w="772" w:type="dxa"/>
            <w:vMerge/>
            <w:shd w:val="clear" w:color="auto" w:fill="D9D9D9"/>
          </w:tcPr>
          <w:p w:rsidR="00151264" w:rsidRPr="00151264" w:rsidRDefault="00151264" w:rsidP="00151264">
            <w:pPr>
              <w:spacing w:before="120" w:after="0" w:line="240" w:lineRule="auto"/>
              <w:jc w:val="center"/>
              <w:rPr>
                <w:rFonts w:ascii="Arial Narrow" w:eastAsia="Times New Roman" w:hAnsi="Arial Narrow" w:cs="Arial"/>
                <w:color w:val="000000"/>
                <w:sz w:val="20"/>
                <w:szCs w:val="20"/>
                <w:lang w:eastAsia="it-IT"/>
              </w:rPr>
            </w:pPr>
          </w:p>
        </w:tc>
      </w:tr>
      <w:tr w:rsidR="00151264" w:rsidRPr="00151264" w:rsidTr="00D26FE5">
        <w:trPr>
          <w:gridAfter w:val="1"/>
          <w:wAfter w:w="11" w:type="dxa"/>
          <w:trHeight w:val="315"/>
          <w:jc w:val="center"/>
        </w:trPr>
        <w:tc>
          <w:tcPr>
            <w:tcW w:w="5454" w:type="dxa"/>
            <w:gridSpan w:val="3"/>
            <w:shd w:val="clear" w:color="auto" w:fill="auto"/>
          </w:tcPr>
          <w:p w:rsidR="00151264" w:rsidRPr="00151264" w:rsidRDefault="00151264" w:rsidP="00151264">
            <w:pPr>
              <w:spacing w:before="120" w:after="0" w:line="240" w:lineRule="auto"/>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Tecnologie e tecniche di rappresentazione grafica</w:t>
            </w:r>
          </w:p>
        </w:tc>
        <w:tc>
          <w:tcPr>
            <w:tcW w:w="710" w:type="dxa"/>
            <w:gridSpan w:val="2"/>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99</w:t>
            </w:r>
          </w:p>
        </w:tc>
        <w:tc>
          <w:tcPr>
            <w:tcW w:w="523" w:type="dxa"/>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99</w:t>
            </w:r>
          </w:p>
        </w:tc>
        <w:tc>
          <w:tcPr>
            <w:tcW w:w="672" w:type="dxa"/>
            <w:vMerge/>
            <w:shd w:val="clear" w:color="auto" w:fill="D9D9D9"/>
            <w:vAlign w:val="center"/>
          </w:tcPr>
          <w:p w:rsidR="00151264" w:rsidRPr="00151264" w:rsidRDefault="00151264" w:rsidP="00151264">
            <w:pPr>
              <w:spacing w:before="120" w:after="0" w:line="240" w:lineRule="auto"/>
              <w:rPr>
                <w:rFonts w:ascii="Arial Narrow" w:eastAsia="Times New Roman" w:hAnsi="Arial Narrow" w:cs="Arial"/>
                <w:b/>
                <w:color w:val="000000"/>
                <w:sz w:val="20"/>
                <w:szCs w:val="20"/>
                <w:lang w:eastAsia="it-IT"/>
              </w:rPr>
            </w:pPr>
          </w:p>
        </w:tc>
        <w:tc>
          <w:tcPr>
            <w:tcW w:w="792" w:type="dxa"/>
            <w:vMerge/>
            <w:shd w:val="clear" w:color="auto" w:fill="D9D9D9"/>
            <w:vAlign w:val="center"/>
          </w:tcPr>
          <w:p w:rsidR="00151264" w:rsidRPr="00151264" w:rsidRDefault="00151264" w:rsidP="00151264">
            <w:pPr>
              <w:spacing w:before="120" w:after="0" w:line="240" w:lineRule="auto"/>
              <w:rPr>
                <w:rFonts w:ascii="Arial Narrow" w:eastAsia="Times New Roman" w:hAnsi="Arial Narrow" w:cs="Arial"/>
                <w:b/>
                <w:color w:val="000000"/>
                <w:sz w:val="20"/>
                <w:szCs w:val="20"/>
                <w:lang w:eastAsia="it-IT"/>
              </w:rPr>
            </w:pPr>
          </w:p>
        </w:tc>
        <w:tc>
          <w:tcPr>
            <w:tcW w:w="772" w:type="dxa"/>
            <w:vMerge/>
            <w:shd w:val="clear" w:color="auto" w:fill="D9D9D9"/>
            <w:vAlign w:val="center"/>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p>
        </w:tc>
      </w:tr>
      <w:tr w:rsidR="00151264" w:rsidRPr="00151264" w:rsidTr="00D26FE5">
        <w:trPr>
          <w:gridAfter w:val="1"/>
          <w:wAfter w:w="11" w:type="dxa"/>
          <w:trHeight w:val="315"/>
          <w:jc w:val="center"/>
        </w:trPr>
        <w:tc>
          <w:tcPr>
            <w:tcW w:w="5454" w:type="dxa"/>
            <w:gridSpan w:val="3"/>
            <w:shd w:val="clear" w:color="auto" w:fill="auto"/>
          </w:tcPr>
          <w:p w:rsidR="00151264" w:rsidRPr="00151264" w:rsidRDefault="00151264" w:rsidP="00151264">
            <w:pPr>
              <w:snapToGrid w:val="0"/>
              <w:spacing w:after="0" w:line="240" w:lineRule="auto"/>
              <w:jc w:val="right"/>
              <w:rPr>
                <w:rFonts w:ascii="Arial Narrow" w:eastAsia="Times New Roman" w:hAnsi="Arial Narrow" w:cs="Arial"/>
                <w:i/>
                <w:color w:val="000000"/>
                <w:sz w:val="20"/>
                <w:szCs w:val="20"/>
                <w:lang w:eastAsia="it-IT"/>
              </w:rPr>
            </w:pPr>
            <w:r w:rsidRPr="00151264">
              <w:rPr>
                <w:rFonts w:ascii="Arial Narrow" w:eastAsia="Times New Roman" w:hAnsi="Arial Narrow" w:cs="Arial"/>
                <w:i/>
                <w:color w:val="000000"/>
                <w:sz w:val="20"/>
                <w:szCs w:val="20"/>
                <w:lang w:eastAsia="it-IT"/>
              </w:rPr>
              <w:t>di cui in compresenza</w:t>
            </w:r>
          </w:p>
        </w:tc>
        <w:tc>
          <w:tcPr>
            <w:tcW w:w="1233" w:type="dxa"/>
            <w:gridSpan w:val="3"/>
            <w:shd w:val="clear" w:color="auto" w:fill="auto"/>
          </w:tcPr>
          <w:p w:rsidR="00151264" w:rsidRPr="00151264" w:rsidRDefault="00151264" w:rsidP="00151264">
            <w:pPr>
              <w:spacing w:before="120" w:after="0" w:line="240" w:lineRule="auto"/>
              <w:jc w:val="center"/>
              <w:rPr>
                <w:rFonts w:ascii="Arial Narrow" w:eastAsia="Times New Roman" w:hAnsi="Arial Narrow" w:cs="Arial"/>
                <w:i/>
                <w:color w:val="000000"/>
                <w:sz w:val="20"/>
                <w:szCs w:val="20"/>
                <w:lang w:eastAsia="it-IT"/>
              </w:rPr>
            </w:pPr>
            <w:r w:rsidRPr="00151264">
              <w:rPr>
                <w:rFonts w:ascii="Arial Narrow" w:eastAsia="Times New Roman" w:hAnsi="Arial Narrow" w:cs="Arial"/>
                <w:i/>
                <w:color w:val="000000"/>
                <w:spacing w:val="2"/>
                <w:sz w:val="20"/>
                <w:szCs w:val="20"/>
                <w:lang w:eastAsia="it-IT"/>
              </w:rPr>
              <w:t>66*</w:t>
            </w:r>
          </w:p>
        </w:tc>
        <w:tc>
          <w:tcPr>
            <w:tcW w:w="672" w:type="dxa"/>
            <w:vMerge/>
            <w:shd w:val="clear" w:color="auto" w:fill="D9D9D9"/>
            <w:vAlign w:val="center"/>
          </w:tcPr>
          <w:p w:rsidR="00151264" w:rsidRPr="00151264" w:rsidRDefault="00151264" w:rsidP="00151264">
            <w:pPr>
              <w:spacing w:before="120" w:after="0" w:line="240" w:lineRule="auto"/>
              <w:rPr>
                <w:rFonts w:ascii="Arial Narrow" w:eastAsia="Times New Roman" w:hAnsi="Arial Narrow" w:cs="Arial"/>
                <w:i/>
                <w:color w:val="000000"/>
                <w:sz w:val="20"/>
                <w:szCs w:val="20"/>
                <w:lang w:eastAsia="it-IT"/>
              </w:rPr>
            </w:pPr>
          </w:p>
        </w:tc>
        <w:tc>
          <w:tcPr>
            <w:tcW w:w="792" w:type="dxa"/>
            <w:vMerge/>
            <w:shd w:val="clear" w:color="auto" w:fill="D9D9D9"/>
            <w:vAlign w:val="center"/>
          </w:tcPr>
          <w:p w:rsidR="00151264" w:rsidRPr="00151264" w:rsidRDefault="00151264" w:rsidP="00151264">
            <w:pPr>
              <w:spacing w:before="120" w:after="0" w:line="240" w:lineRule="auto"/>
              <w:rPr>
                <w:rFonts w:ascii="Arial Narrow" w:eastAsia="Times New Roman" w:hAnsi="Arial Narrow" w:cs="Arial"/>
                <w:i/>
                <w:color w:val="000000"/>
                <w:sz w:val="20"/>
                <w:szCs w:val="20"/>
                <w:lang w:eastAsia="it-IT"/>
              </w:rPr>
            </w:pPr>
          </w:p>
        </w:tc>
        <w:tc>
          <w:tcPr>
            <w:tcW w:w="772" w:type="dxa"/>
            <w:vMerge/>
            <w:shd w:val="clear" w:color="auto" w:fill="D9D9D9"/>
            <w:vAlign w:val="center"/>
          </w:tcPr>
          <w:p w:rsidR="00151264" w:rsidRPr="00151264" w:rsidRDefault="00151264" w:rsidP="00151264">
            <w:pPr>
              <w:spacing w:before="120" w:after="0" w:line="240" w:lineRule="auto"/>
              <w:jc w:val="center"/>
              <w:rPr>
                <w:rFonts w:ascii="Arial Narrow" w:eastAsia="Times New Roman" w:hAnsi="Arial Narrow" w:cs="Arial"/>
                <w:i/>
                <w:color w:val="000000"/>
                <w:sz w:val="20"/>
                <w:szCs w:val="20"/>
                <w:lang w:eastAsia="it-IT"/>
              </w:rPr>
            </w:pPr>
          </w:p>
        </w:tc>
      </w:tr>
      <w:tr w:rsidR="00151264" w:rsidRPr="00151264" w:rsidTr="00D26FE5">
        <w:trPr>
          <w:gridAfter w:val="1"/>
          <w:wAfter w:w="11" w:type="dxa"/>
          <w:trHeight w:val="315"/>
          <w:jc w:val="center"/>
        </w:trPr>
        <w:tc>
          <w:tcPr>
            <w:tcW w:w="5454" w:type="dxa"/>
            <w:gridSpan w:val="3"/>
            <w:shd w:val="clear" w:color="auto" w:fill="auto"/>
          </w:tcPr>
          <w:p w:rsidR="00151264" w:rsidRPr="00151264" w:rsidRDefault="00151264" w:rsidP="00151264">
            <w:pPr>
              <w:spacing w:before="120" w:after="0" w:line="240" w:lineRule="auto"/>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Tecnologie informatiche</w:t>
            </w:r>
          </w:p>
        </w:tc>
        <w:tc>
          <w:tcPr>
            <w:tcW w:w="710" w:type="dxa"/>
            <w:gridSpan w:val="2"/>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99</w:t>
            </w:r>
          </w:p>
        </w:tc>
        <w:tc>
          <w:tcPr>
            <w:tcW w:w="523" w:type="dxa"/>
            <w:vMerge w:val="restart"/>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p>
        </w:tc>
        <w:tc>
          <w:tcPr>
            <w:tcW w:w="672" w:type="dxa"/>
            <w:vMerge/>
            <w:shd w:val="clear" w:color="auto" w:fill="D9D9D9"/>
            <w:vAlign w:val="center"/>
          </w:tcPr>
          <w:p w:rsidR="00151264" w:rsidRPr="00151264" w:rsidRDefault="00151264" w:rsidP="00151264">
            <w:pPr>
              <w:spacing w:before="120" w:after="0" w:line="240" w:lineRule="auto"/>
              <w:rPr>
                <w:rFonts w:ascii="Arial Narrow" w:eastAsia="Times New Roman" w:hAnsi="Arial Narrow" w:cs="Arial"/>
                <w:b/>
                <w:bCs/>
                <w:color w:val="000000"/>
                <w:sz w:val="20"/>
                <w:szCs w:val="20"/>
                <w:lang w:eastAsia="it-IT"/>
              </w:rPr>
            </w:pPr>
          </w:p>
        </w:tc>
        <w:tc>
          <w:tcPr>
            <w:tcW w:w="792" w:type="dxa"/>
            <w:vMerge/>
            <w:shd w:val="clear" w:color="auto" w:fill="D9D9D9"/>
            <w:vAlign w:val="center"/>
          </w:tcPr>
          <w:p w:rsidR="00151264" w:rsidRPr="00151264" w:rsidRDefault="00151264" w:rsidP="00151264">
            <w:pPr>
              <w:spacing w:before="120" w:after="0" w:line="240" w:lineRule="auto"/>
              <w:rPr>
                <w:rFonts w:ascii="Arial Narrow" w:eastAsia="Times New Roman" w:hAnsi="Arial Narrow" w:cs="Arial"/>
                <w:b/>
                <w:bCs/>
                <w:color w:val="000000"/>
                <w:sz w:val="20"/>
                <w:szCs w:val="20"/>
                <w:lang w:eastAsia="it-IT"/>
              </w:rPr>
            </w:pPr>
          </w:p>
        </w:tc>
        <w:tc>
          <w:tcPr>
            <w:tcW w:w="772" w:type="dxa"/>
            <w:vMerge/>
            <w:shd w:val="clear" w:color="auto" w:fill="D9D9D9"/>
            <w:vAlign w:val="center"/>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p>
        </w:tc>
      </w:tr>
      <w:tr w:rsidR="00151264" w:rsidRPr="00151264" w:rsidTr="00D26FE5">
        <w:trPr>
          <w:gridAfter w:val="1"/>
          <w:wAfter w:w="11" w:type="dxa"/>
          <w:trHeight w:val="315"/>
          <w:jc w:val="center"/>
        </w:trPr>
        <w:tc>
          <w:tcPr>
            <w:tcW w:w="5454" w:type="dxa"/>
            <w:gridSpan w:val="3"/>
            <w:shd w:val="clear" w:color="auto" w:fill="auto"/>
          </w:tcPr>
          <w:p w:rsidR="00151264" w:rsidRPr="00151264" w:rsidRDefault="00151264" w:rsidP="00151264">
            <w:pPr>
              <w:snapToGrid w:val="0"/>
              <w:spacing w:after="0" w:line="240" w:lineRule="auto"/>
              <w:jc w:val="right"/>
              <w:rPr>
                <w:rFonts w:ascii="Arial Narrow" w:eastAsia="Times New Roman" w:hAnsi="Arial Narrow" w:cs="Arial"/>
                <w:i/>
                <w:color w:val="000000"/>
                <w:sz w:val="20"/>
                <w:szCs w:val="20"/>
                <w:lang w:eastAsia="it-IT"/>
              </w:rPr>
            </w:pPr>
            <w:r w:rsidRPr="00151264">
              <w:rPr>
                <w:rFonts w:ascii="Arial Narrow" w:eastAsia="Times New Roman" w:hAnsi="Arial Narrow" w:cs="Arial"/>
                <w:i/>
                <w:color w:val="000000"/>
                <w:sz w:val="20"/>
                <w:szCs w:val="20"/>
                <w:lang w:eastAsia="it-IT"/>
              </w:rPr>
              <w:t>di cui in compresenza</w:t>
            </w:r>
          </w:p>
        </w:tc>
        <w:tc>
          <w:tcPr>
            <w:tcW w:w="710" w:type="dxa"/>
            <w:gridSpan w:val="2"/>
            <w:shd w:val="clear" w:color="auto" w:fill="auto"/>
          </w:tcPr>
          <w:p w:rsidR="00151264" w:rsidRPr="00151264" w:rsidRDefault="00151264" w:rsidP="00151264">
            <w:pPr>
              <w:spacing w:before="120" w:after="0" w:line="240" w:lineRule="auto"/>
              <w:jc w:val="center"/>
              <w:rPr>
                <w:rFonts w:ascii="Arial Narrow" w:eastAsia="Times New Roman" w:hAnsi="Arial Narrow" w:cs="Arial"/>
                <w:bCs/>
                <w:i/>
                <w:color w:val="000000"/>
                <w:sz w:val="20"/>
                <w:szCs w:val="20"/>
                <w:lang w:eastAsia="it-IT"/>
              </w:rPr>
            </w:pPr>
            <w:r w:rsidRPr="00151264">
              <w:rPr>
                <w:rFonts w:ascii="Arial Narrow" w:eastAsia="Times New Roman" w:hAnsi="Arial Narrow" w:cs="Arial"/>
                <w:bCs/>
                <w:i/>
                <w:color w:val="000000"/>
                <w:sz w:val="20"/>
                <w:szCs w:val="20"/>
                <w:lang w:eastAsia="it-IT"/>
              </w:rPr>
              <w:t xml:space="preserve">66* </w:t>
            </w:r>
          </w:p>
        </w:tc>
        <w:tc>
          <w:tcPr>
            <w:tcW w:w="523" w:type="dxa"/>
            <w:vMerge/>
            <w:shd w:val="clear" w:color="auto" w:fill="auto"/>
          </w:tcPr>
          <w:p w:rsidR="00151264" w:rsidRPr="00151264" w:rsidRDefault="00151264" w:rsidP="00151264">
            <w:pPr>
              <w:spacing w:before="120" w:after="0" w:line="240" w:lineRule="auto"/>
              <w:jc w:val="center"/>
              <w:rPr>
                <w:rFonts w:ascii="Arial Narrow" w:eastAsia="Times New Roman" w:hAnsi="Arial Narrow" w:cs="Arial"/>
                <w:bCs/>
                <w:color w:val="000000"/>
                <w:sz w:val="20"/>
                <w:szCs w:val="20"/>
                <w:lang w:eastAsia="it-IT"/>
              </w:rPr>
            </w:pPr>
          </w:p>
        </w:tc>
        <w:tc>
          <w:tcPr>
            <w:tcW w:w="672" w:type="dxa"/>
            <w:vMerge/>
            <w:shd w:val="clear" w:color="auto" w:fill="D9D9D9"/>
            <w:vAlign w:val="center"/>
          </w:tcPr>
          <w:p w:rsidR="00151264" w:rsidRPr="00151264" w:rsidRDefault="00151264" w:rsidP="00151264">
            <w:pPr>
              <w:spacing w:before="120" w:after="0" w:line="240" w:lineRule="auto"/>
              <w:rPr>
                <w:rFonts w:ascii="Arial Narrow" w:eastAsia="Times New Roman" w:hAnsi="Arial Narrow" w:cs="Arial"/>
                <w:b/>
                <w:bCs/>
                <w:color w:val="000000"/>
                <w:sz w:val="20"/>
                <w:szCs w:val="20"/>
                <w:lang w:eastAsia="it-IT"/>
              </w:rPr>
            </w:pPr>
          </w:p>
        </w:tc>
        <w:tc>
          <w:tcPr>
            <w:tcW w:w="792" w:type="dxa"/>
            <w:vMerge/>
            <w:shd w:val="clear" w:color="auto" w:fill="D9D9D9"/>
            <w:vAlign w:val="center"/>
          </w:tcPr>
          <w:p w:rsidR="00151264" w:rsidRPr="00151264" w:rsidRDefault="00151264" w:rsidP="00151264">
            <w:pPr>
              <w:spacing w:before="120" w:after="0" w:line="240" w:lineRule="auto"/>
              <w:rPr>
                <w:rFonts w:ascii="Arial Narrow" w:eastAsia="Times New Roman" w:hAnsi="Arial Narrow" w:cs="Arial"/>
                <w:b/>
                <w:bCs/>
                <w:color w:val="000000"/>
                <w:sz w:val="20"/>
                <w:szCs w:val="20"/>
                <w:lang w:eastAsia="it-IT"/>
              </w:rPr>
            </w:pPr>
          </w:p>
        </w:tc>
        <w:tc>
          <w:tcPr>
            <w:tcW w:w="772" w:type="dxa"/>
            <w:vMerge/>
            <w:shd w:val="clear" w:color="auto" w:fill="D9D9D9"/>
            <w:vAlign w:val="center"/>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p>
        </w:tc>
      </w:tr>
      <w:tr w:rsidR="00151264" w:rsidRPr="00151264" w:rsidTr="00D26FE5">
        <w:trPr>
          <w:gridAfter w:val="1"/>
          <w:wAfter w:w="11" w:type="dxa"/>
          <w:trHeight w:val="315"/>
          <w:jc w:val="center"/>
        </w:trPr>
        <w:tc>
          <w:tcPr>
            <w:tcW w:w="5454" w:type="dxa"/>
            <w:gridSpan w:val="3"/>
            <w:shd w:val="clear" w:color="auto" w:fill="auto"/>
          </w:tcPr>
          <w:p w:rsidR="00151264" w:rsidRPr="00151264" w:rsidRDefault="00151264" w:rsidP="00151264">
            <w:pPr>
              <w:spacing w:before="120" w:after="0" w:line="240" w:lineRule="auto"/>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 xml:space="preserve">Scienze e tecnologie applicate**                    </w:t>
            </w:r>
          </w:p>
        </w:tc>
        <w:tc>
          <w:tcPr>
            <w:tcW w:w="710" w:type="dxa"/>
            <w:gridSpan w:val="2"/>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 </w:t>
            </w:r>
          </w:p>
        </w:tc>
        <w:tc>
          <w:tcPr>
            <w:tcW w:w="523" w:type="dxa"/>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z w:val="20"/>
                <w:szCs w:val="20"/>
                <w:lang w:eastAsia="it-IT"/>
              </w:rPr>
              <w:t>99</w:t>
            </w:r>
          </w:p>
        </w:tc>
        <w:tc>
          <w:tcPr>
            <w:tcW w:w="672" w:type="dxa"/>
            <w:vMerge/>
            <w:shd w:val="clear" w:color="auto" w:fill="D9D9D9"/>
            <w:vAlign w:val="center"/>
          </w:tcPr>
          <w:p w:rsidR="00151264" w:rsidRPr="00151264" w:rsidRDefault="00151264" w:rsidP="00151264">
            <w:pPr>
              <w:spacing w:before="120" w:after="0" w:line="240" w:lineRule="auto"/>
              <w:rPr>
                <w:rFonts w:ascii="Arial Narrow" w:eastAsia="Times New Roman" w:hAnsi="Arial Narrow" w:cs="Arial"/>
                <w:b/>
                <w:bCs/>
                <w:color w:val="000000"/>
                <w:sz w:val="20"/>
                <w:szCs w:val="20"/>
                <w:lang w:eastAsia="it-IT"/>
              </w:rPr>
            </w:pPr>
          </w:p>
        </w:tc>
        <w:tc>
          <w:tcPr>
            <w:tcW w:w="792" w:type="dxa"/>
            <w:vMerge/>
            <w:shd w:val="clear" w:color="auto" w:fill="D9D9D9"/>
            <w:vAlign w:val="center"/>
          </w:tcPr>
          <w:p w:rsidR="00151264" w:rsidRPr="00151264" w:rsidRDefault="00151264" w:rsidP="00151264">
            <w:pPr>
              <w:spacing w:before="120" w:after="0" w:line="240" w:lineRule="auto"/>
              <w:rPr>
                <w:rFonts w:ascii="Arial Narrow" w:eastAsia="Times New Roman" w:hAnsi="Arial Narrow" w:cs="Arial"/>
                <w:b/>
                <w:bCs/>
                <w:color w:val="000000"/>
                <w:sz w:val="20"/>
                <w:szCs w:val="20"/>
                <w:lang w:eastAsia="it-IT"/>
              </w:rPr>
            </w:pPr>
          </w:p>
        </w:tc>
        <w:tc>
          <w:tcPr>
            <w:tcW w:w="772" w:type="dxa"/>
            <w:vMerge/>
            <w:shd w:val="clear" w:color="auto" w:fill="D9D9D9"/>
            <w:vAlign w:val="center"/>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p>
        </w:tc>
      </w:tr>
      <w:tr w:rsidR="00151264" w:rsidRPr="00151264" w:rsidTr="00D26FE5">
        <w:trPr>
          <w:trHeight w:val="315"/>
          <w:jc w:val="center"/>
        </w:trPr>
        <w:tc>
          <w:tcPr>
            <w:tcW w:w="924" w:type="dxa"/>
            <w:tcBorders>
              <w:right w:val="single" w:sz="4" w:space="0" w:color="auto"/>
            </w:tcBorders>
            <w:shd w:val="clear" w:color="auto" w:fill="auto"/>
            <w:vAlign w:val="center"/>
          </w:tcPr>
          <w:p w:rsidR="00151264" w:rsidRPr="00151264" w:rsidRDefault="00151264" w:rsidP="00151264">
            <w:pPr>
              <w:spacing w:after="0" w:line="240" w:lineRule="auto"/>
              <w:jc w:val="center"/>
              <w:rPr>
                <w:rFonts w:ascii="Arial" w:eastAsia="Times New Roman" w:hAnsi="Arial" w:cs="Arial"/>
                <w:b/>
                <w:sz w:val="24"/>
                <w:szCs w:val="24"/>
                <w:lang w:eastAsia="it-IT"/>
              </w:rPr>
            </w:pPr>
            <w:r w:rsidRPr="00151264">
              <w:rPr>
                <w:rFonts w:ascii="Arial" w:eastAsia="Times New Roman" w:hAnsi="Arial" w:cs="Arial"/>
                <w:b/>
                <w:i/>
                <w:sz w:val="16"/>
                <w:szCs w:val="18"/>
                <w:lang w:eastAsia="it-IT"/>
              </w:rPr>
              <w:t>Classi di concorso D.M.39/1998</w:t>
            </w:r>
          </w:p>
        </w:tc>
        <w:tc>
          <w:tcPr>
            <w:tcW w:w="992" w:type="dxa"/>
            <w:tcBorders>
              <w:left w:val="single" w:sz="4" w:space="0" w:color="auto"/>
              <w:right w:val="single" w:sz="4" w:space="0" w:color="auto"/>
            </w:tcBorders>
            <w:shd w:val="clear" w:color="auto" w:fill="auto"/>
            <w:vAlign w:val="center"/>
          </w:tcPr>
          <w:p w:rsidR="00151264" w:rsidRPr="00151264" w:rsidRDefault="00151264" w:rsidP="00151264">
            <w:pPr>
              <w:spacing w:after="0" w:line="240" w:lineRule="auto"/>
              <w:jc w:val="center"/>
              <w:rPr>
                <w:rFonts w:ascii="Arial" w:eastAsia="Times New Roman" w:hAnsi="Arial" w:cs="Arial"/>
                <w:b/>
                <w:sz w:val="24"/>
                <w:szCs w:val="24"/>
                <w:lang w:eastAsia="it-IT"/>
              </w:rPr>
            </w:pPr>
            <w:r w:rsidRPr="00151264">
              <w:rPr>
                <w:rFonts w:ascii="Arial" w:eastAsia="Times New Roman" w:hAnsi="Arial" w:cs="Arial"/>
                <w:b/>
                <w:i/>
                <w:sz w:val="16"/>
                <w:szCs w:val="18"/>
                <w:lang w:eastAsia="it-IT"/>
              </w:rPr>
              <w:t>Classi di concorso D.P.R. 14/2//2016 n. 19</w:t>
            </w:r>
          </w:p>
        </w:tc>
        <w:tc>
          <w:tcPr>
            <w:tcW w:w="7018" w:type="dxa"/>
            <w:gridSpan w:val="8"/>
            <w:tcBorders>
              <w:left w:val="single" w:sz="4" w:space="0" w:color="auto"/>
            </w:tcBorders>
            <w:shd w:val="clear" w:color="auto" w:fill="auto"/>
            <w:vAlign w:val="center"/>
          </w:tcPr>
          <w:p w:rsidR="00151264" w:rsidRPr="00151264" w:rsidRDefault="00151264" w:rsidP="00151264">
            <w:pPr>
              <w:spacing w:after="0" w:line="240" w:lineRule="auto"/>
              <w:jc w:val="center"/>
              <w:outlineLvl w:val="0"/>
              <w:rPr>
                <w:rFonts w:ascii="Arial Narrow" w:eastAsia="Times New Roman" w:hAnsi="Arial Narrow" w:cs="Arial"/>
                <w:b/>
                <w:sz w:val="24"/>
                <w:szCs w:val="24"/>
                <w:lang w:eastAsia="it-IT"/>
              </w:rPr>
            </w:pPr>
            <w:r w:rsidRPr="00151264">
              <w:rPr>
                <w:rFonts w:ascii="Arial Narrow" w:eastAsia="Times New Roman" w:hAnsi="Arial Narrow" w:cs="Arial"/>
                <w:b/>
                <w:sz w:val="24"/>
                <w:szCs w:val="24"/>
                <w:lang w:eastAsia="it-IT"/>
              </w:rPr>
              <w:t>ARTICOLAZIONE “COSTRUZIONI, AMBIENTE E TERRITORIO”</w:t>
            </w:r>
          </w:p>
          <w:p w:rsidR="00151264" w:rsidRPr="00151264" w:rsidRDefault="00151264" w:rsidP="00151264">
            <w:pPr>
              <w:spacing w:before="120" w:after="0" w:line="240" w:lineRule="auto"/>
              <w:jc w:val="center"/>
              <w:rPr>
                <w:rFonts w:ascii="Arial Narrow" w:eastAsia="Times New Roman" w:hAnsi="Arial Narrow" w:cs="Arial"/>
                <w:b/>
                <w:bCs/>
                <w:color w:val="000000"/>
                <w:sz w:val="24"/>
                <w:szCs w:val="24"/>
                <w:lang w:eastAsia="it-IT"/>
              </w:rPr>
            </w:pPr>
            <w:r w:rsidRPr="00151264">
              <w:rPr>
                <w:rFonts w:ascii="Arial Narrow" w:eastAsia="Times New Roman" w:hAnsi="Arial Narrow" w:cs="Arial"/>
                <w:b/>
                <w:bCs/>
                <w:sz w:val="24"/>
                <w:szCs w:val="24"/>
                <w:lang w:eastAsia="it-IT"/>
              </w:rPr>
              <w:t>OPZIONE “ TECNOLOGIE DEL LEGNO NELLE COSTRUZIONI” - ITCL</w:t>
            </w:r>
          </w:p>
        </w:tc>
      </w:tr>
      <w:tr w:rsidR="00151264" w:rsidRPr="00151264" w:rsidTr="00D26FE5">
        <w:trPr>
          <w:gridAfter w:val="1"/>
          <w:wAfter w:w="11" w:type="dxa"/>
          <w:trHeight w:val="315"/>
          <w:jc w:val="center"/>
        </w:trPr>
        <w:tc>
          <w:tcPr>
            <w:tcW w:w="924" w:type="dxa"/>
            <w:tcBorders>
              <w:right w:val="single" w:sz="4" w:space="0" w:color="auto"/>
            </w:tcBorders>
            <w:shd w:val="clear" w:color="auto" w:fill="auto"/>
          </w:tcPr>
          <w:p w:rsidR="00151264" w:rsidRPr="00151264" w:rsidRDefault="00151264" w:rsidP="00151264">
            <w:pPr>
              <w:spacing w:before="120" w:after="0" w:line="240" w:lineRule="auto"/>
              <w:rPr>
                <w:rFonts w:ascii="Arial Narrow" w:eastAsia="Times New Roman" w:hAnsi="Arial Narrow" w:cs="Arial"/>
                <w:color w:val="000000"/>
                <w:sz w:val="16"/>
                <w:szCs w:val="16"/>
                <w:lang w:eastAsia="it-IT"/>
              </w:rPr>
            </w:pPr>
            <w:r w:rsidRPr="00151264">
              <w:rPr>
                <w:rFonts w:ascii="Arial Narrow" w:eastAsia="Times New Roman" w:hAnsi="Arial Narrow" w:cs="Arial"/>
                <w:color w:val="000000"/>
                <w:sz w:val="16"/>
                <w:szCs w:val="16"/>
                <w:lang w:eastAsia="it-IT"/>
              </w:rPr>
              <w:t>47/A</w:t>
            </w:r>
          </w:p>
          <w:p w:rsidR="00151264" w:rsidRPr="00151264" w:rsidRDefault="00151264" w:rsidP="00151264">
            <w:pPr>
              <w:spacing w:before="120" w:after="0" w:line="240" w:lineRule="auto"/>
              <w:rPr>
                <w:rFonts w:ascii="Arial Narrow" w:eastAsia="Times New Roman" w:hAnsi="Arial Narrow" w:cs="Arial"/>
                <w:color w:val="000000"/>
                <w:sz w:val="16"/>
                <w:szCs w:val="16"/>
                <w:lang w:eastAsia="it-IT"/>
              </w:rPr>
            </w:pPr>
            <w:r w:rsidRPr="00151264">
              <w:rPr>
                <w:rFonts w:ascii="Arial Narrow" w:eastAsia="Times New Roman" w:hAnsi="Arial Narrow" w:cs="Arial"/>
                <w:color w:val="000000"/>
                <w:sz w:val="16"/>
                <w:szCs w:val="16"/>
                <w:lang w:eastAsia="it-IT"/>
              </w:rPr>
              <w:t>49/A</w:t>
            </w:r>
          </w:p>
        </w:tc>
        <w:tc>
          <w:tcPr>
            <w:tcW w:w="992" w:type="dxa"/>
            <w:tcBorders>
              <w:left w:val="single" w:sz="4" w:space="0" w:color="auto"/>
            </w:tcBorders>
            <w:shd w:val="clear" w:color="auto" w:fill="auto"/>
          </w:tcPr>
          <w:p w:rsidR="00151264" w:rsidRPr="00151264" w:rsidRDefault="00151264" w:rsidP="00151264">
            <w:pPr>
              <w:spacing w:before="120" w:after="0" w:line="240" w:lineRule="auto"/>
              <w:jc w:val="center"/>
              <w:rPr>
                <w:rFonts w:ascii="Arial Narrow" w:eastAsia="Times New Roman" w:hAnsi="Arial Narrow" w:cs="Arial"/>
                <w:color w:val="000000"/>
                <w:sz w:val="16"/>
                <w:szCs w:val="16"/>
                <w:lang w:eastAsia="it-IT"/>
              </w:rPr>
            </w:pPr>
            <w:r w:rsidRPr="00151264">
              <w:rPr>
                <w:rFonts w:ascii="Arial Narrow" w:eastAsia="Times New Roman" w:hAnsi="Arial Narrow" w:cs="Arial"/>
                <w:color w:val="000000"/>
                <w:sz w:val="16"/>
                <w:szCs w:val="16"/>
                <w:lang w:eastAsia="it-IT"/>
              </w:rPr>
              <w:t>A-26</w:t>
            </w:r>
          </w:p>
          <w:p w:rsidR="00151264" w:rsidRPr="00151264" w:rsidRDefault="00151264" w:rsidP="00151264">
            <w:pPr>
              <w:spacing w:before="120" w:after="0" w:line="240" w:lineRule="auto"/>
              <w:jc w:val="center"/>
              <w:rPr>
                <w:rFonts w:ascii="Arial Narrow" w:eastAsia="Times New Roman" w:hAnsi="Arial Narrow" w:cs="Arial"/>
                <w:color w:val="000000"/>
                <w:sz w:val="16"/>
                <w:szCs w:val="16"/>
                <w:lang w:eastAsia="it-IT"/>
              </w:rPr>
            </w:pPr>
            <w:r w:rsidRPr="00151264">
              <w:rPr>
                <w:rFonts w:ascii="Arial Narrow" w:eastAsia="Times New Roman" w:hAnsi="Arial Narrow" w:cs="Arial"/>
                <w:color w:val="000000"/>
                <w:sz w:val="16"/>
                <w:szCs w:val="16"/>
                <w:lang w:eastAsia="it-IT"/>
              </w:rPr>
              <w:t>A-27</w:t>
            </w:r>
          </w:p>
        </w:tc>
        <w:tc>
          <w:tcPr>
            <w:tcW w:w="3546" w:type="dxa"/>
            <w:gridSpan w:val="2"/>
            <w:shd w:val="clear" w:color="auto" w:fill="auto"/>
          </w:tcPr>
          <w:p w:rsidR="00151264" w:rsidRPr="00151264" w:rsidRDefault="00151264" w:rsidP="00151264">
            <w:pPr>
              <w:spacing w:before="120" w:after="0" w:line="240" w:lineRule="auto"/>
              <w:rPr>
                <w:rFonts w:ascii="Arial Narrow" w:eastAsia="Times New Roman" w:hAnsi="Arial Narrow" w:cs="Arial"/>
                <w:b/>
                <w:color w:val="000000"/>
                <w:sz w:val="18"/>
                <w:szCs w:val="20"/>
                <w:lang w:eastAsia="it-IT"/>
              </w:rPr>
            </w:pPr>
            <w:r w:rsidRPr="00151264">
              <w:rPr>
                <w:rFonts w:ascii="Arial Narrow" w:eastAsia="Times New Roman" w:hAnsi="Arial Narrow" w:cs="Arial"/>
                <w:b/>
                <w:color w:val="000000"/>
                <w:sz w:val="18"/>
                <w:szCs w:val="20"/>
                <w:lang w:eastAsia="it-IT"/>
              </w:rPr>
              <w:t xml:space="preserve">Complementi di matematica                                                      </w:t>
            </w:r>
          </w:p>
        </w:tc>
        <w:tc>
          <w:tcPr>
            <w:tcW w:w="1225" w:type="dxa"/>
            <w:gridSpan w:val="2"/>
            <w:vMerge w:val="restart"/>
            <w:shd w:val="clear" w:color="auto" w:fill="D9D9D9"/>
            <w:vAlign w:val="center"/>
          </w:tcPr>
          <w:p w:rsidR="00151264" w:rsidRPr="00151264" w:rsidRDefault="00151264" w:rsidP="00151264">
            <w:pPr>
              <w:spacing w:before="120" w:after="0" w:line="240" w:lineRule="auto"/>
              <w:rPr>
                <w:rFonts w:ascii="Arial Narrow" w:eastAsia="Times New Roman" w:hAnsi="Arial Narrow" w:cs="Arial"/>
                <w:b/>
                <w:bCs/>
                <w:color w:val="000000"/>
                <w:sz w:val="20"/>
                <w:szCs w:val="20"/>
                <w:lang w:eastAsia="it-IT"/>
              </w:rPr>
            </w:pPr>
          </w:p>
        </w:tc>
        <w:tc>
          <w:tcPr>
            <w:tcW w:w="672" w:type="dxa"/>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33</w:t>
            </w:r>
          </w:p>
        </w:tc>
        <w:tc>
          <w:tcPr>
            <w:tcW w:w="792" w:type="dxa"/>
            <w:shd w:val="clear" w:color="auto" w:fill="auto"/>
          </w:tcPr>
          <w:p w:rsidR="00151264" w:rsidRPr="00151264" w:rsidRDefault="00151264" w:rsidP="00151264">
            <w:pPr>
              <w:spacing w:before="120" w:after="0" w:line="240" w:lineRule="auto"/>
              <w:jc w:val="center"/>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z w:val="20"/>
                <w:szCs w:val="20"/>
                <w:lang w:eastAsia="it-IT"/>
              </w:rPr>
              <w:t>33</w:t>
            </w:r>
          </w:p>
        </w:tc>
        <w:tc>
          <w:tcPr>
            <w:tcW w:w="772" w:type="dxa"/>
            <w:shd w:val="clear" w:color="auto" w:fill="auto"/>
            <w:vAlign w:val="center"/>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p>
        </w:tc>
      </w:tr>
      <w:tr w:rsidR="00151264" w:rsidRPr="00151264" w:rsidTr="00D26FE5">
        <w:trPr>
          <w:gridAfter w:val="1"/>
          <w:wAfter w:w="11" w:type="dxa"/>
          <w:trHeight w:val="315"/>
          <w:jc w:val="center"/>
        </w:trPr>
        <w:tc>
          <w:tcPr>
            <w:tcW w:w="924" w:type="dxa"/>
            <w:tcBorders>
              <w:right w:val="single" w:sz="4" w:space="0" w:color="auto"/>
            </w:tcBorders>
            <w:shd w:val="clear" w:color="auto" w:fill="auto"/>
          </w:tcPr>
          <w:p w:rsidR="00151264" w:rsidRPr="00151264" w:rsidRDefault="00151264" w:rsidP="00151264">
            <w:pPr>
              <w:spacing w:before="120" w:after="0" w:line="240" w:lineRule="auto"/>
              <w:rPr>
                <w:rFonts w:ascii="Arial Narrow" w:eastAsia="Times New Roman" w:hAnsi="Arial Narrow" w:cs="Arial"/>
                <w:color w:val="000000"/>
                <w:sz w:val="20"/>
                <w:szCs w:val="20"/>
                <w:lang w:eastAsia="it-IT"/>
              </w:rPr>
            </w:pPr>
            <w:r w:rsidRPr="00151264">
              <w:rPr>
                <w:rFonts w:ascii="Arial Narrow" w:eastAsia="Times New Roman" w:hAnsi="Arial Narrow" w:cs="Arial"/>
                <w:color w:val="000000"/>
                <w:sz w:val="16"/>
                <w:szCs w:val="16"/>
                <w:lang w:eastAsia="it-IT"/>
              </w:rPr>
              <w:t>16/A</w:t>
            </w:r>
          </w:p>
        </w:tc>
        <w:tc>
          <w:tcPr>
            <w:tcW w:w="992" w:type="dxa"/>
            <w:tcBorders>
              <w:left w:val="single" w:sz="4" w:space="0" w:color="auto"/>
            </w:tcBorders>
            <w:shd w:val="clear" w:color="auto" w:fill="auto"/>
          </w:tcPr>
          <w:p w:rsidR="00151264" w:rsidRPr="00151264" w:rsidRDefault="00151264" w:rsidP="00151264">
            <w:pPr>
              <w:spacing w:before="120" w:after="0" w:line="240" w:lineRule="auto"/>
              <w:jc w:val="center"/>
              <w:rPr>
                <w:rFonts w:ascii="Arial Narrow" w:eastAsia="Times New Roman" w:hAnsi="Arial Narrow" w:cs="Arial"/>
                <w:color w:val="000000"/>
                <w:sz w:val="20"/>
                <w:szCs w:val="20"/>
                <w:lang w:eastAsia="it-IT"/>
              </w:rPr>
            </w:pPr>
            <w:r w:rsidRPr="00151264">
              <w:rPr>
                <w:rFonts w:ascii="Arial Narrow" w:eastAsia="Times New Roman" w:hAnsi="Arial Narrow" w:cs="Arial"/>
                <w:color w:val="000000"/>
                <w:sz w:val="20"/>
                <w:szCs w:val="20"/>
                <w:lang w:eastAsia="it-IT"/>
              </w:rPr>
              <w:t>A-37</w:t>
            </w:r>
          </w:p>
        </w:tc>
        <w:tc>
          <w:tcPr>
            <w:tcW w:w="3546" w:type="dxa"/>
            <w:gridSpan w:val="2"/>
            <w:shd w:val="clear" w:color="auto" w:fill="auto"/>
          </w:tcPr>
          <w:p w:rsidR="00151264" w:rsidRPr="00151264" w:rsidRDefault="00151264" w:rsidP="00151264">
            <w:pPr>
              <w:spacing w:before="120" w:after="0" w:line="240" w:lineRule="auto"/>
              <w:rPr>
                <w:rFonts w:ascii="Arial Narrow" w:eastAsia="Times New Roman" w:hAnsi="Arial Narrow" w:cs="Arial"/>
                <w:b/>
                <w:color w:val="000000"/>
                <w:sz w:val="18"/>
                <w:szCs w:val="20"/>
                <w:lang w:eastAsia="it-IT"/>
              </w:rPr>
            </w:pPr>
            <w:r w:rsidRPr="00151264">
              <w:rPr>
                <w:rFonts w:ascii="Arial Narrow" w:eastAsia="Times New Roman" w:hAnsi="Arial Narrow" w:cs="Arial"/>
                <w:b/>
                <w:color w:val="000000"/>
                <w:sz w:val="18"/>
                <w:szCs w:val="20"/>
                <w:lang w:eastAsia="it-IT"/>
              </w:rPr>
              <w:t>Gestione del cantiere e sicurezza dell’ambiente di lavoro</w:t>
            </w:r>
          </w:p>
        </w:tc>
        <w:tc>
          <w:tcPr>
            <w:tcW w:w="1225" w:type="dxa"/>
            <w:gridSpan w:val="2"/>
            <w:vMerge/>
            <w:shd w:val="clear" w:color="auto" w:fill="D9D9D9"/>
            <w:vAlign w:val="center"/>
          </w:tcPr>
          <w:p w:rsidR="00151264" w:rsidRPr="00151264" w:rsidRDefault="00151264" w:rsidP="00151264">
            <w:pPr>
              <w:spacing w:before="120" w:after="0" w:line="240" w:lineRule="auto"/>
              <w:rPr>
                <w:rFonts w:ascii="Arial Narrow" w:eastAsia="Times New Roman" w:hAnsi="Arial Narrow" w:cs="Arial"/>
                <w:b/>
                <w:bCs/>
                <w:color w:val="000000"/>
                <w:sz w:val="20"/>
                <w:szCs w:val="20"/>
                <w:lang w:eastAsia="it-IT"/>
              </w:rPr>
            </w:pPr>
          </w:p>
        </w:tc>
        <w:tc>
          <w:tcPr>
            <w:tcW w:w="672" w:type="dxa"/>
            <w:shd w:val="clear" w:color="auto" w:fill="auto"/>
            <w:vAlign w:val="center"/>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z w:val="20"/>
                <w:szCs w:val="20"/>
                <w:lang w:eastAsia="it-IT"/>
              </w:rPr>
              <w:t>66</w:t>
            </w:r>
          </w:p>
        </w:tc>
        <w:tc>
          <w:tcPr>
            <w:tcW w:w="792" w:type="dxa"/>
            <w:shd w:val="clear" w:color="auto" w:fill="auto"/>
            <w:vAlign w:val="center"/>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z w:val="20"/>
                <w:szCs w:val="20"/>
                <w:lang w:eastAsia="it-IT"/>
              </w:rPr>
              <w:t>66</w:t>
            </w:r>
          </w:p>
        </w:tc>
        <w:tc>
          <w:tcPr>
            <w:tcW w:w="772" w:type="dxa"/>
            <w:shd w:val="clear" w:color="auto" w:fill="auto"/>
            <w:vAlign w:val="center"/>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z w:val="20"/>
                <w:szCs w:val="20"/>
                <w:lang w:eastAsia="it-IT"/>
              </w:rPr>
              <w:t>66</w:t>
            </w:r>
          </w:p>
        </w:tc>
      </w:tr>
      <w:tr w:rsidR="00151264" w:rsidRPr="00151264" w:rsidTr="00D26FE5">
        <w:trPr>
          <w:gridAfter w:val="1"/>
          <w:wAfter w:w="11" w:type="dxa"/>
          <w:trHeight w:val="326"/>
          <w:jc w:val="center"/>
        </w:trPr>
        <w:tc>
          <w:tcPr>
            <w:tcW w:w="924" w:type="dxa"/>
            <w:tcBorders>
              <w:right w:val="single" w:sz="4" w:space="0" w:color="auto"/>
            </w:tcBorders>
            <w:shd w:val="clear" w:color="auto" w:fill="auto"/>
          </w:tcPr>
          <w:p w:rsidR="00151264" w:rsidRPr="00151264" w:rsidRDefault="00151264" w:rsidP="00151264">
            <w:pPr>
              <w:spacing w:before="120" w:after="0" w:line="240" w:lineRule="auto"/>
              <w:rPr>
                <w:rFonts w:ascii="Arial Narrow" w:eastAsia="Times New Roman" w:hAnsi="Arial Narrow" w:cs="Arial"/>
                <w:color w:val="000000"/>
                <w:sz w:val="16"/>
                <w:szCs w:val="16"/>
                <w:lang w:eastAsia="it-IT"/>
              </w:rPr>
            </w:pPr>
            <w:r w:rsidRPr="00151264">
              <w:rPr>
                <w:rFonts w:ascii="Arial Narrow" w:eastAsia="Times New Roman" w:hAnsi="Arial Narrow" w:cs="Arial"/>
                <w:color w:val="000000"/>
                <w:sz w:val="16"/>
                <w:szCs w:val="16"/>
                <w:lang w:eastAsia="it-IT"/>
              </w:rPr>
              <w:t>16/A</w:t>
            </w:r>
          </w:p>
        </w:tc>
        <w:tc>
          <w:tcPr>
            <w:tcW w:w="992" w:type="dxa"/>
            <w:tcBorders>
              <w:left w:val="single" w:sz="4" w:space="0" w:color="auto"/>
            </w:tcBorders>
            <w:shd w:val="clear" w:color="auto" w:fill="auto"/>
          </w:tcPr>
          <w:p w:rsidR="00151264" w:rsidRPr="00151264" w:rsidRDefault="00151264" w:rsidP="00151264">
            <w:pPr>
              <w:spacing w:before="120" w:after="0" w:line="240" w:lineRule="auto"/>
              <w:jc w:val="center"/>
              <w:rPr>
                <w:rFonts w:ascii="Arial Narrow" w:eastAsia="Times New Roman" w:hAnsi="Arial Narrow" w:cs="Arial"/>
                <w:color w:val="000000"/>
                <w:sz w:val="16"/>
                <w:szCs w:val="16"/>
                <w:lang w:eastAsia="it-IT"/>
              </w:rPr>
            </w:pPr>
            <w:r w:rsidRPr="00151264">
              <w:rPr>
                <w:rFonts w:ascii="Arial Narrow" w:eastAsia="Times New Roman" w:hAnsi="Arial Narrow" w:cs="Arial"/>
                <w:color w:val="000000"/>
                <w:sz w:val="16"/>
                <w:szCs w:val="16"/>
                <w:lang w:eastAsia="it-IT"/>
              </w:rPr>
              <w:t>A-37</w:t>
            </w:r>
          </w:p>
        </w:tc>
        <w:tc>
          <w:tcPr>
            <w:tcW w:w="3546" w:type="dxa"/>
            <w:gridSpan w:val="2"/>
            <w:shd w:val="clear" w:color="auto" w:fill="auto"/>
          </w:tcPr>
          <w:p w:rsidR="00151264" w:rsidRPr="00151264" w:rsidRDefault="00151264" w:rsidP="00151264">
            <w:pPr>
              <w:spacing w:before="120" w:after="0" w:line="240" w:lineRule="auto"/>
              <w:rPr>
                <w:rFonts w:ascii="Arial Narrow" w:eastAsia="Times New Roman" w:hAnsi="Arial Narrow" w:cs="Arial"/>
                <w:b/>
                <w:color w:val="000000"/>
                <w:sz w:val="18"/>
                <w:szCs w:val="20"/>
                <w:lang w:eastAsia="it-IT"/>
              </w:rPr>
            </w:pPr>
            <w:r w:rsidRPr="00151264">
              <w:rPr>
                <w:rFonts w:ascii="Arial Narrow" w:eastAsia="Times New Roman" w:hAnsi="Arial Narrow" w:cs="Arial"/>
                <w:b/>
                <w:color w:val="000000"/>
                <w:sz w:val="18"/>
                <w:szCs w:val="20"/>
                <w:lang w:eastAsia="it-IT"/>
              </w:rPr>
              <w:t xml:space="preserve">Progettazione, Costruzioni e Impianti                            </w:t>
            </w:r>
          </w:p>
        </w:tc>
        <w:tc>
          <w:tcPr>
            <w:tcW w:w="1225" w:type="dxa"/>
            <w:gridSpan w:val="2"/>
            <w:vMerge/>
            <w:shd w:val="clear" w:color="auto" w:fill="D9D9D9"/>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p>
        </w:tc>
        <w:tc>
          <w:tcPr>
            <w:tcW w:w="672" w:type="dxa"/>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pacing w:val="2"/>
                <w:sz w:val="20"/>
                <w:szCs w:val="20"/>
                <w:lang w:eastAsia="it-IT"/>
              </w:rPr>
              <w:t xml:space="preserve">132 </w:t>
            </w:r>
          </w:p>
        </w:tc>
        <w:tc>
          <w:tcPr>
            <w:tcW w:w="792" w:type="dxa"/>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pacing w:val="2"/>
                <w:sz w:val="20"/>
                <w:szCs w:val="20"/>
                <w:lang w:eastAsia="it-IT"/>
              </w:rPr>
              <w:t>99</w:t>
            </w:r>
          </w:p>
        </w:tc>
        <w:tc>
          <w:tcPr>
            <w:tcW w:w="772" w:type="dxa"/>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pacing w:val="2"/>
                <w:sz w:val="20"/>
                <w:szCs w:val="20"/>
                <w:lang w:eastAsia="it-IT"/>
              </w:rPr>
              <w:t>132</w:t>
            </w:r>
          </w:p>
        </w:tc>
      </w:tr>
      <w:tr w:rsidR="00151264" w:rsidRPr="00151264" w:rsidTr="00D26FE5">
        <w:trPr>
          <w:gridAfter w:val="1"/>
          <w:wAfter w:w="11" w:type="dxa"/>
          <w:trHeight w:val="315"/>
          <w:jc w:val="center"/>
        </w:trPr>
        <w:tc>
          <w:tcPr>
            <w:tcW w:w="924" w:type="dxa"/>
            <w:tcBorders>
              <w:right w:val="single" w:sz="4" w:space="0" w:color="auto"/>
            </w:tcBorders>
            <w:shd w:val="clear" w:color="auto" w:fill="auto"/>
          </w:tcPr>
          <w:p w:rsidR="00151264" w:rsidRPr="00151264" w:rsidRDefault="00151264" w:rsidP="00151264">
            <w:pPr>
              <w:spacing w:before="120" w:after="0" w:line="240" w:lineRule="auto"/>
              <w:rPr>
                <w:rFonts w:ascii="Arial Narrow" w:eastAsia="Times New Roman" w:hAnsi="Arial Narrow" w:cs="Arial"/>
                <w:color w:val="000000"/>
                <w:sz w:val="16"/>
                <w:szCs w:val="16"/>
                <w:lang w:eastAsia="it-IT"/>
              </w:rPr>
            </w:pPr>
            <w:r w:rsidRPr="00151264">
              <w:rPr>
                <w:rFonts w:ascii="Arial Narrow" w:eastAsia="Times New Roman" w:hAnsi="Arial Narrow" w:cs="Arial"/>
                <w:color w:val="000000"/>
                <w:sz w:val="16"/>
                <w:szCs w:val="16"/>
                <w:lang w:eastAsia="it-IT"/>
              </w:rPr>
              <w:t>58/A</w:t>
            </w:r>
          </w:p>
        </w:tc>
        <w:tc>
          <w:tcPr>
            <w:tcW w:w="992" w:type="dxa"/>
            <w:tcBorders>
              <w:left w:val="single" w:sz="4" w:space="0" w:color="auto"/>
            </w:tcBorders>
            <w:shd w:val="clear" w:color="auto" w:fill="auto"/>
          </w:tcPr>
          <w:p w:rsidR="00151264" w:rsidRPr="00151264" w:rsidRDefault="00151264" w:rsidP="00151264">
            <w:pPr>
              <w:spacing w:before="120" w:after="0" w:line="240" w:lineRule="auto"/>
              <w:jc w:val="center"/>
              <w:rPr>
                <w:rFonts w:ascii="Arial Narrow" w:eastAsia="Times New Roman" w:hAnsi="Arial Narrow" w:cs="Arial"/>
                <w:color w:val="000000"/>
                <w:sz w:val="16"/>
                <w:szCs w:val="16"/>
                <w:lang w:eastAsia="it-IT"/>
              </w:rPr>
            </w:pPr>
            <w:r w:rsidRPr="00151264">
              <w:rPr>
                <w:rFonts w:ascii="Arial Narrow" w:eastAsia="Times New Roman" w:hAnsi="Arial Narrow" w:cs="Arial"/>
                <w:color w:val="000000"/>
                <w:sz w:val="16"/>
                <w:szCs w:val="16"/>
                <w:lang w:eastAsia="it-IT"/>
              </w:rPr>
              <w:t>A-51</w:t>
            </w:r>
          </w:p>
        </w:tc>
        <w:tc>
          <w:tcPr>
            <w:tcW w:w="3546" w:type="dxa"/>
            <w:gridSpan w:val="2"/>
            <w:shd w:val="clear" w:color="auto" w:fill="auto"/>
          </w:tcPr>
          <w:p w:rsidR="00151264" w:rsidRPr="00151264" w:rsidRDefault="00151264" w:rsidP="00151264">
            <w:pPr>
              <w:spacing w:before="120" w:after="0" w:line="240" w:lineRule="auto"/>
              <w:rPr>
                <w:rFonts w:ascii="Arial Narrow" w:eastAsia="Times New Roman" w:hAnsi="Arial Narrow" w:cs="Arial"/>
                <w:b/>
                <w:color w:val="000000"/>
                <w:sz w:val="18"/>
                <w:szCs w:val="20"/>
                <w:lang w:eastAsia="it-IT"/>
              </w:rPr>
            </w:pPr>
            <w:proofErr w:type="spellStart"/>
            <w:r w:rsidRPr="00151264">
              <w:rPr>
                <w:rFonts w:ascii="Arial Narrow" w:eastAsia="Times New Roman" w:hAnsi="Arial Narrow" w:cs="Arial"/>
                <w:b/>
                <w:color w:val="000000"/>
                <w:sz w:val="18"/>
                <w:szCs w:val="20"/>
                <w:lang w:eastAsia="it-IT"/>
              </w:rPr>
              <w:t>Geopedologia</w:t>
            </w:r>
            <w:proofErr w:type="spellEnd"/>
            <w:r w:rsidRPr="00151264">
              <w:rPr>
                <w:rFonts w:ascii="Arial Narrow" w:eastAsia="Times New Roman" w:hAnsi="Arial Narrow" w:cs="Arial"/>
                <w:b/>
                <w:color w:val="000000"/>
                <w:sz w:val="18"/>
                <w:szCs w:val="20"/>
                <w:lang w:eastAsia="it-IT"/>
              </w:rPr>
              <w:t xml:space="preserve">, Economia ed Estimo                              </w:t>
            </w:r>
          </w:p>
        </w:tc>
        <w:tc>
          <w:tcPr>
            <w:tcW w:w="1225" w:type="dxa"/>
            <w:gridSpan w:val="2"/>
            <w:vMerge/>
            <w:shd w:val="clear" w:color="auto" w:fill="D9D9D9"/>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p>
        </w:tc>
        <w:tc>
          <w:tcPr>
            <w:tcW w:w="672" w:type="dxa"/>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pacing w:val="2"/>
                <w:sz w:val="20"/>
                <w:szCs w:val="20"/>
                <w:lang w:eastAsia="it-IT"/>
              </w:rPr>
              <w:t>99</w:t>
            </w:r>
          </w:p>
        </w:tc>
        <w:tc>
          <w:tcPr>
            <w:tcW w:w="792" w:type="dxa"/>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color w:val="FF0000"/>
                <w:sz w:val="20"/>
                <w:szCs w:val="20"/>
                <w:lang w:eastAsia="it-IT"/>
              </w:rPr>
            </w:pPr>
            <w:r w:rsidRPr="00151264">
              <w:rPr>
                <w:rFonts w:ascii="Arial Narrow" w:eastAsia="Times New Roman" w:hAnsi="Arial Narrow" w:cs="Arial"/>
                <w:b/>
                <w:bCs/>
                <w:color w:val="000000"/>
                <w:spacing w:val="2"/>
                <w:sz w:val="20"/>
                <w:szCs w:val="20"/>
                <w:lang w:eastAsia="it-IT"/>
              </w:rPr>
              <w:t>99</w:t>
            </w:r>
          </w:p>
        </w:tc>
        <w:tc>
          <w:tcPr>
            <w:tcW w:w="772" w:type="dxa"/>
            <w:shd w:val="clear" w:color="auto" w:fill="auto"/>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pacing w:val="2"/>
                <w:sz w:val="20"/>
                <w:szCs w:val="20"/>
                <w:lang w:eastAsia="it-IT"/>
              </w:rPr>
              <w:t>99</w:t>
            </w:r>
          </w:p>
        </w:tc>
      </w:tr>
      <w:tr w:rsidR="00151264" w:rsidRPr="00151264" w:rsidTr="00D26FE5">
        <w:trPr>
          <w:gridAfter w:val="1"/>
          <w:wAfter w:w="11" w:type="dxa"/>
          <w:trHeight w:val="315"/>
          <w:jc w:val="center"/>
        </w:trPr>
        <w:tc>
          <w:tcPr>
            <w:tcW w:w="924" w:type="dxa"/>
            <w:tcBorders>
              <w:right w:val="single" w:sz="4" w:space="0" w:color="auto"/>
            </w:tcBorders>
            <w:shd w:val="clear" w:color="auto" w:fill="auto"/>
          </w:tcPr>
          <w:p w:rsidR="00151264" w:rsidRPr="00151264" w:rsidRDefault="00151264" w:rsidP="00151264">
            <w:pPr>
              <w:spacing w:before="120" w:after="0" w:line="240" w:lineRule="auto"/>
              <w:rPr>
                <w:rFonts w:ascii="Arial Narrow" w:eastAsia="Times New Roman" w:hAnsi="Arial Narrow" w:cs="Arial"/>
                <w:color w:val="000000"/>
                <w:sz w:val="20"/>
                <w:szCs w:val="20"/>
                <w:lang w:eastAsia="it-IT"/>
              </w:rPr>
            </w:pPr>
            <w:r w:rsidRPr="00151264">
              <w:rPr>
                <w:rFonts w:ascii="Arial Narrow" w:eastAsia="Times New Roman" w:hAnsi="Arial Narrow" w:cs="Arial"/>
                <w:color w:val="000000"/>
                <w:sz w:val="16"/>
                <w:szCs w:val="16"/>
                <w:lang w:eastAsia="it-IT"/>
              </w:rPr>
              <w:t>72/A</w:t>
            </w:r>
          </w:p>
        </w:tc>
        <w:tc>
          <w:tcPr>
            <w:tcW w:w="992" w:type="dxa"/>
            <w:tcBorders>
              <w:left w:val="single" w:sz="4" w:space="0" w:color="auto"/>
            </w:tcBorders>
            <w:shd w:val="clear" w:color="auto" w:fill="auto"/>
          </w:tcPr>
          <w:p w:rsidR="00151264" w:rsidRPr="00151264" w:rsidRDefault="00151264" w:rsidP="00151264">
            <w:pPr>
              <w:spacing w:before="120" w:after="0" w:line="240" w:lineRule="auto"/>
              <w:jc w:val="center"/>
              <w:rPr>
                <w:rFonts w:ascii="Arial Narrow" w:eastAsia="Times New Roman" w:hAnsi="Arial Narrow" w:cs="Arial"/>
                <w:color w:val="000000"/>
                <w:sz w:val="20"/>
                <w:szCs w:val="20"/>
                <w:lang w:eastAsia="it-IT"/>
              </w:rPr>
            </w:pPr>
            <w:r w:rsidRPr="00151264">
              <w:rPr>
                <w:rFonts w:ascii="Arial Narrow" w:eastAsia="Times New Roman" w:hAnsi="Arial Narrow" w:cs="Arial"/>
                <w:color w:val="000000"/>
                <w:sz w:val="20"/>
                <w:szCs w:val="20"/>
                <w:lang w:eastAsia="it-IT"/>
              </w:rPr>
              <w:t>A-37</w:t>
            </w:r>
          </w:p>
          <w:p w:rsidR="00151264" w:rsidRPr="00151264" w:rsidRDefault="00151264" w:rsidP="00151264">
            <w:pPr>
              <w:spacing w:before="120" w:after="0" w:line="240" w:lineRule="auto"/>
              <w:jc w:val="center"/>
              <w:rPr>
                <w:rFonts w:ascii="Arial Narrow" w:eastAsia="Times New Roman" w:hAnsi="Arial Narrow" w:cs="Arial"/>
                <w:color w:val="000000"/>
                <w:sz w:val="20"/>
                <w:szCs w:val="20"/>
                <w:lang w:eastAsia="it-IT"/>
              </w:rPr>
            </w:pPr>
          </w:p>
        </w:tc>
        <w:tc>
          <w:tcPr>
            <w:tcW w:w="3546" w:type="dxa"/>
            <w:gridSpan w:val="2"/>
            <w:shd w:val="clear" w:color="auto" w:fill="auto"/>
          </w:tcPr>
          <w:p w:rsidR="00151264" w:rsidRPr="00151264" w:rsidRDefault="00151264" w:rsidP="00151264">
            <w:pPr>
              <w:spacing w:before="120" w:after="0" w:line="240" w:lineRule="auto"/>
              <w:rPr>
                <w:rFonts w:ascii="Arial Narrow" w:eastAsia="Times New Roman" w:hAnsi="Arial Narrow" w:cs="Arial"/>
                <w:b/>
                <w:color w:val="000000"/>
                <w:sz w:val="18"/>
                <w:szCs w:val="20"/>
                <w:lang w:eastAsia="it-IT"/>
              </w:rPr>
            </w:pPr>
            <w:r w:rsidRPr="00151264">
              <w:rPr>
                <w:rFonts w:ascii="Arial Narrow" w:eastAsia="Times New Roman" w:hAnsi="Arial Narrow" w:cs="Arial"/>
                <w:b/>
                <w:color w:val="000000"/>
                <w:sz w:val="18"/>
                <w:szCs w:val="20"/>
                <w:lang w:eastAsia="it-IT"/>
              </w:rPr>
              <w:t>Topografia</w:t>
            </w:r>
          </w:p>
        </w:tc>
        <w:tc>
          <w:tcPr>
            <w:tcW w:w="1225" w:type="dxa"/>
            <w:gridSpan w:val="2"/>
            <w:vMerge/>
            <w:shd w:val="clear" w:color="auto" w:fill="D9D9D9"/>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p>
        </w:tc>
        <w:tc>
          <w:tcPr>
            <w:tcW w:w="672" w:type="dxa"/>
            <w:tcBorders>
              <w:bottom w:val="single" w:sz="4" w:space="0" w:color="auto"/>
            </w:tcBorders>
            <w:shd w:val="clear" w:color="auto" w:fill="auto"/>
            <w:vAlign w:val="center"/>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z w:val="20"/>
                <w:szCs w:val="20"/>
                <w:lang w:eastAsia="it-IT"/>
              </w:rPr>
              <w:t>99</w:t>
            </w:r>
          </w:p>
        </w:tc>
        <w:tc>
          <w:tcPr>
            <w:tcW w:w="792" w:type="dxa"/>
            <w:tcBorders>
              <w:bottom w:val="single" w:sz="4" w:space="0" w:color="auto"/>
            </w:tcBorders>
            <w:shd w:val="clear" w:color="auto" w:fill="auto"/>
            <w:vAlign w:val="center"/>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z w:val="20"/>
                <w:szCs w:val="20"/>
                <w:lang w:eastAsia="it-IT"/>
              </w:rPr>
              <w:t xml:space="preserve">132 </w:t>
            </w:r>
          </w:p>
        </w:tc>
        <w:tc>
          <w:tcPr>
            <w:tcW w:w="772" w:type="dxa"/>
            <w:tcBorders>
              <w:bottom w:val="single" w:sz="4" w:space="0" w:color="auto"/>
            </w:tcBorders>
            <w:shd w:val="clear" w:color="auto" w:fill="auto"/>
            <w:vAlign w:val="center"/>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z w:val="20"/>
                <w:szCs w:val="20"/>
                <w:lang w:eastAsia="it-IT"/>
              </w:rPr>
              <w:t>99</w:t>
            </w:r>
          </w:p>
        </w:tc>
      </w:tr>
      <w:tr w:rsidR="00151264" w:rsidRPr="00151264" w:rsidTr="00D26FE5">
        <w:trPr>
          <w:gridAfter w:val="1"/>
          <w:wAfter w:w="11" w:type="dxa"/>
          <w:trHeight w:val="315"/>
          <w:jc w:val="center"/>
        </w:trPr>
        <w:tc>
          <w:tcPr>
            <w:tcW w:w="924" w:type="dxa"/>
            <w:tcBorders>
              <w:bottom w:val="single" w:sz="4" w:space="0" w:color="auto"/>
              <w:right w:val="single" w:sz="4" w:space="0" w:color="auto"/>
            </w:tcBorders>
            <w:shd w:val="clear" w:color="auto" w:fill="auto"/>
          </w:tcPr>
          <w:p w:rsidR="00151264" w:rsidRPr="00151264" w:rsidRDefault="00151264" w:rsidP="00151264">
            <w:pPr>
              <w:spacing w:before="120" w:after="0" w:line="240" w:lineRule="auto"/>
              <w:rPr>
                <w:rFonts w:ascii="Arial Narrow" w:eastAsia="Times New Roman" w:hAnsi="Arial Narrow" w:cs="Arial"/>
                <w:color w:val="000000"/>
                <w:sz w:val="20"/>
                <w:szCs w:val="20"/>
                <w:lang w:eastAsia="it-IT"/>
              </w:rPr>
            </w:pPr>
            <w:r w:rsidRPr="00151264">
              <w:rPr>
                <w:rFonts w:ascii="Arial Narrow" w:eastAsia="Times New Roman" w:hAnsi="Arial Narrow" w:cs="Arial"/>
                <w:color w:val="000000"/>
                <w:sz w:val="16"/>
                <w:szCs w:val="16"/>
                <w:lang w:eastAsia="it-IT"/>
              </w:rPr>
              <w:t xml:space="preserve">16/A </w:t>
            </w:r>
          </w:p>
        </w:tc>
        <w:tc>
          <w:tcPr>
            <w:tcW w:w="992" w:type="dxa"/>
            <w:tcBorders>
              <w:left w:val="single" w:sz="4" w:space="0" w:color="auto"/>
              <w:bottom w:val="single" w:sz="4" w:space="0" w:color="auto"/>
            </w:tcBorders>
            <w:shd w:val="clear" w:color="auto" w:fill="auto"/>
          </w:tcPr>
          <w:p w:rsidR="00151264" w:rsidRPr="00151264" w:rsidRDefault="00151264" w:rsidP="00151264">
            <w:pPr>
              <w:spacing w:before="120" w:after="0" w:line="240" w:lineRule="auto"/>
              <w:jc w:val="center"/>
              <w:rPr>
                <w:rFonts w:ascii="Arial Narrow" w:eastAsia="Times New Roman" w:hAnsi="Arial Narrow" w:cs="Arial"/>
                <w:color w:val="000000"/>
                <w:sz w:val="20"/>
                <w:szCs w:val="20"/>
                <w:lang w:eastAsia="it-IT"/>
              </w:rPr>
            </w:pPr>
            <w:r w:rsidRPr="00151264">
              <w:rPr>
                <w:rFonts w:ascii="Arial Narrow" w:eastAsia="Times New Roman" w:hAnsi="Arial Narrow" w:cs="Arial"/>
                <w:color w:val="000000"/>
                <w:sz w:val="20"/>
                <w:szCs w:val="20"/>
                <w:lang w:eastAsia="it-IT"/>
              </w:rPr>
              <w:t>A-37</w:t>
            </w:r>
          </w:p>
        </w:tc>
        <w:tc>
          <w:tcPr>
            <w:tcW w:w="3546" w:type="dxa"/>
            <w:gridSpan w:val="2"/>
            <w:tcBorders>
              <w:bottom w:val="single" w:sz="4" w:space="0" w:color="auto"/>
            </w:tcBorders>
            <w:shd w:val="clear" w:color="auto" w:fill="auto"/>
          </w:tcPr>
          <w:p w:rsidR="00151264" w:rsidRPr="00151264" w:rsidRDefault="00151264" w:rsidP="00151264">
            <w:pPr>
              <w:spacing w:before="120" w:after="0" w:line="240" w:lineRule="auto"/>
              <w:rPr>
                <w:rFonts w:ascii="Arial Narrow" w:eastAsia="Times New Roman" w:hAnsi="Arial Narrow" w:cs="Arial"/>
                <w:b/>
                <w:color w:val="000000"/>
                <w:sz w:val="18"/>
                <w:szCs w:val="20"/>
                <w:lang w:eastAsia="it-IT"/>
              </w:rPr>
            </w:pPr>
            <w:r w:rsidRPr="00151264">
              <w:rPr>
                <w:rFonts w:ascii="Arial Narrow" w:eastAsia="Times New Roman" w:hAnsi="Arial Narrow" w:cs="Arial"/>
                <w:b/>
                <w:color w:val="000000"/>
                <w:sz w:val="18"/>
                <w:szCs w:val="20"/>
                <w:lang w:eastAsia="it-IT"/>
              </w:rPr>
              <w:t>Tecnologia del legno nelle costruzioni</w:t>
            </w:r>
          </w:p>
        </w:tc>
        <w:tc>
          <w:tcPr>
            <w:tcW w:w="1225" w:type="dxa"/>
            <w:gridSpan w:val="2"/>
            <w:vMerge/>
            <w:tcBorders>
              <w:bottom w:val="single" w:sz="4" w:space="0" w:color="auto"/>
            </w:tcBorders>
            <w:shd w:val="clear" w:color="auto" w:fill="D9D9D9"/>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p>
        </w:tc>
        <w:tc>
          <w:tcPr>
            <w:tcW w:w="672" w:type="dxa"/>
            <w:tcBorders>
              <w:bottom w:val="single" w:sz="4" w:space="0" w:color="auto"/>
            </w:tcBorders>
            <w:shd w:val="clear" w:color="auto" w:fill="auto"/>
            <w:vAlign w:val="center"/>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z w:val="20"/>
                <w:szCs w:val="20"/>
                <w:lang w:eastAsia="it-IT"/>
              </w:rPr>
              <w:t>132</w:t>
            </w:r>
          </w:p>
        </w:tc>
        <w:tc>
          <w:tcPr>
            <w:tcW w:w="792" w:type="dxa"/>
            <w:tcBorders>
              <w:bottom w:val="single" w:sz="4" w:space="0" w:color="auto"/>
            </w:tcBorders>
            <w:shd w:val="clear" w:color="auto" w:fill="auto"/>
            <w:vAlign w:val="center"/>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z w:val="20"/>
                <w:szCs w:val="20"/>
                <w:lang w:eastAsia="it-IT"/>
              </w:rPr>
              <w:t>132</w:t>
            </w:r>
          </w:p>
        </w:tc>
        <w:tc>
          <w:tcPr>
            <w:tcW w:w="772" w:type="dxa"/>
            <w:tcBorders>
              <w:bottom w:val="single" w:sz="4" w:space="0" w:color="auto"/>
            </w:tcBorders>
            <w:shd w:val="clear" w:color="auto" w:fill="auto"/>
            <w:vAlign w:val="center"/>
          </w:tcPr>
          <w:p w:rsidR="00151264" w:rsidRPr="00151264" w:rsidRDefault="00151264" w:rsidP="00151264">
            <w:pPr>
              <w:spacing w:before="120"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z w:val="20"/>
                <w:szCs w:val="20"/>
                <w:lang w:eastAsia="it-IT"/>
              </w:rPr>
              <w:t>165</w:t>
            </w:r>
          </w:p>
        </w:tc>
      </w:tr>
      <w:tr w:rsidR="00151264" w:rsidRPr="00151264" w:rsidTr="00D26FE5">
        <w:trPr>
          <w:gridAfter w:val="1"/>
          <w:wAfter w:w="11" w:type="dxa"/>
          <w:trHeight w:val="315"/>
          <w:jc w:val="center"/>
        </w:trPr>
        <w:tc>
          <w:tcPr>
            <w:tcW w:w="5454" w:type="dxa"/>
            <w:gridSpan w:val="3"/>
            <w:tcBorders>
              <w:top w:val="single" w:sz="4" w:space="0" w:color="auto"/>
              <w:bottom w:val="single" w:sz="8" w:space="0" w:color="auto"/>
            </w:tcBorders>
            <w:shd w:val="clear" w:color="auto" w:fill="auto"/>
          </w:tcPr>
          <w:p w:rsidR="00151264" w:rsidRPr="00151264" w:rsidRDefault="00151264" w:rsidP="00151264">
            <w:pPr>
              <w:spacing w:after="0" w:line="240" w:lineRule="auto"/>
              <w:jc w:val="right"/>
              <w:rPr>
                <w:rFonts w:ascii="Arial Narrow" w:eastAsia="Times New Roman" w:hAnsi="Arial Narrow" w:cs="Arial"/>
                <w:b/>
                <w:bCs/>
                <w:color w:val="000000"/>
                <w:spacing w:val="2"/>
                <w:sz w:val="20"/>
                <w:szCs w:val="20"/>
                <w:lang w:eastAsia="it-IT"/>
              </w:rPr>
            </w:pPr>
            <w:r w:rsidRPr="00151264">
              <w:rPr>
                <w:rFonts w:ascii="Arial Narrow" w:eastAsia="Times New Roman" w:hAnsi="Arial Narrow" w:cs="Arial"/>
                <w:b/>
                <w:bCs/>
                <w:color w:val="000000"/>
                <w:spacing w:val="2"/>
                <w:sz w:val="20"/>
                <w:szCs w:val="20"/>
                <w:lang w:eastAsia="it-IT"/>
              </w:rPr>
              <w:t>Totale ore annue di attività</w:t>
            </w:r>
          </w:p>
          <w:p w:rsidR="00151264" w:rsidRPr="00151264" w:rsidRDefault="00151264" w:rsidP="00151264">
            <w:pPr>
              <w:spacing w:after="0" w:line="240" w:lineRule="auto"/>
              <w:jc w:val="right"/>
              <w:rPr>
                <w:rFonts w:ascii="Arial Narrow" w:eastAsia="Times New Roman" w:hAnsi="Arial Narrow" w:cs="Arial"/>
                <w:b/>
                <w:bCs/>
                <w:color w:val="000000"/>
                <w:sz w:val="20"/>
                <w:szCs w:val="20"/>
                <w:lang w:eastAsia="it-IT"/>
              </w:rPr>
            </w:pPr>
            <w:r w:rsidRPr="00151264">
              <w:rPr>
                <w:rFonts w:ascii="Arial Narrow" w:eastAsia="Times New Roman" w:hAnsi="Arial Narrow" w:cs="Arial"/>
                <w:b/>
                <w:color w:val="000000"/>
                <w:spacing w:val="2"/>
                <w:sz w:val="20"/>
                <w:szCs w:val="20"/>
                <w:lang w:eastAsia="it-IT"/>
              </w:rPr>
              <w:t xml:space="preserve">e </w:t>
            </w:r>
            <w:r w:rsidRPr="00151264">
              <w:rPr>
                <w:rFonts w:ascii="Arial Narrow" w:eastAsia="Times New Roman" w:hAnsi="Arial Narrow" w:cs="Arial"/>
                <w:b/>
                <w:bCs/>
                <w:color w:val="000000"/>
                <w:spacing w:val="2"/>
                <w:sz w:val="20"/>
                <w:szCs w:val="20"/>
                <w:lang w:eastAsia="it-IT"/>
              </w:rPr>
              <w:t>insegnamenti di indirizzo</w:t>
            </w:r>
          </w:p>
        </w:tc>
        <w:tc>
          <w:tcPr>
            <w:tcW w:w="710" w:type="dxa"/>
            <w:gridSpan w:val="2"/>
            <w:tcBorders>
              <w:bottom w:val="single" w:sz="8" w:space="0" w:color="auto"/>
            </w:tcBorders>
            <w:shd w:val="clear" w:color="auto" w:fill="auto"/>
          </w:tcPr>
          <w:p w:rsidR="00151264" w:rsidRPr="00151264" w:rsidRDefault="00151264" w:rsidP="00151264">
            <w:pPr>
              <w:spacing w:before="120" w:after="120" w:line="240" w:lineRule="auto"/>
              <w:jc w:val="center"/>
              <w:rPr>
                <w:rFonts w:ascii="Arial Narrow" w:eastAsia="Times New Roman" w:hAnsi="Arial Narrow" w:cs="Arial"/>
                <w:b/>
                <w:bCs/>
                <w:color w:val="000000"/>
                <w:sz w:val="20"/>
                <w:szCs w:val="20"/>
                <w:lang w:eastAsia="it-IT"/>
              </w:rPr>
            </w:pPr>
          </w:p>
        </w:tc>
        <w:tc>
          <w:tcPr>
            <w:tcW w:w="523" w:type="dxa"/>
            <w:tcBorders>
              <w:bottom w:val="single" w:sz="8" w:space="0" w:color="auto"/>
            </w:tcBorders>
            <w:shd w:val="clear" w:color="auto" w:fill="auto"/>
          </w:tcPr>
          <w:p w:rsidR="00151264" w:rsidRPr="00151264" w:rsidRDefault="00151264" w:rsidP="00151264">
            <w:pPr>
              <w:spacing w:before="120" w:after="120" w:line="240" w:lineRule="auto"/>
              <w:jc w:val="center"/>
              <w:rPr>
                <w:rFonts w:ascii="Arial Narrow" w:eastAsia="Times New Roman" w:hAnsi="Arial Narrow" w:cs="Arial"/>
                <w:b/>
                <w:bCs/>
                <w:color w:val="000000"/>
                <w:sz w:val="20"/>
                <w:szCs w:val="20"/>
                <w:lang w:eastAsia="it-IT"/>
              </w:rPr>
            </w:pPr>
          </w:p>
        </w:tc>
        <w:tc>
          <w:tcPr>
            <w:tcW w:w="672" w:type="dxa"/>
            <w:tcBorders>
              <w:bottom w:val="single" w:sz="8" w:space="0" w:color="auto"/>
            </w:tcBorders>
            <w:shd w:val="clear" w:color="auto" w:fill="auto"/>
          </w:tcPr>
          <w:p w:rsidR="00151264" w:rsidRPr="00151264" w:rsidRDefault="00151264" w:rsidP="00151264">
            <w:pPr>
              <w:spacing w:before="120" w:after="12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pacing w:val="2"/>
                <w:sz w:val="20"/>
                <w:szCs w:val="20"/>
                <w:lang w:eastAsia="it-IT"/>
              </w:rPr>
              <w:t>561</w:t>
            </w:r>
          </w:p>
        </w:tc>
        <w:tc>
          <w:tcPr>
            <w:tcW w:w="792" w:type="dxa"/>
            <w:tcBorders>
              <w:bottom w:val="single" w:sz="8" w:space="0" w:color="auto"/>
            </w:tcBorders>
            <w:shd w:val="clear" w:color="auto" w:fill="auto"/>
          </w:tcPr>
          <w:p w:rsidR="00151264" w:rsidRPr="00151264" w:rsidRDefault="00151264" w:rsidP="00151264">
            <w:pPr>
              <w:spacing w:before="120" w:after="12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pacing w:val="2"/>
                <w:sz w:val="20"/>
                <w:szCs w:val="20"/>
                <w:lang w:eastAsia="it-IT"/>
              </w:rPr>
              <w:t>561</w:t>
            </w:r>
          </w:p>
        </w:tc>
        <w:tc>
          <w:tcPr>
            <w:tcW w:w="772" w:type="dxa"/>
            <w:tcBorders>
              <w:bottom w:val="single" w:sz="8" w:space="0" w:color="auto"/>
            </w:tcBorders>
            <w:shd w:val="clear" w:color="auto" w:fill="auto"/>
          </w:tcPr>
          <w:p w:rsidR="00151264" w:rsidRPr="00151264" w:rsidRDefault="00151264" w:rsidP="00151264">
            <w:pPr>
              <w:spacing w:before="120" w:after="12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pacing w:val="2"/>
                <w:sz w:val="20"/>
                <w:szCs w:val="20"/>
                <w:lang w:eastAsia="it-IT"/>
              </w:rPr>
              <w:t>561</w:t>
            </w:r>
          </w:p>
        </w:tc>
      </w:tr>
      <w:tr w:rsidR="00151264" w:rsidRPr="00151264" w:rsidTr="00D26FE5">
        <w:trPr>
          <w:gridAfter w:val="1"/>
          <w:wAfter w:w="11" w:type="dxa"/>
          <w:trHeight w:val="315"/>
          <w:jc w:val="center"/>
        </w:trPr>
        <w:tc>
          <w:tcPr>
            <w:tcW w:w="924" w:type="dxa"/>
            <w:tcBorders>
              <w:top w:val="single" w:sz="8" w:space="0" w:color="auto"/>
              <w:left w:val="single" w:sz="8" w:space="0" w:color="auto"/>
              <w:bottom w:val="single" w:sz="8" w:space="0" w:color="auto"/>
              <w:right w:val="single" w:sz="4" w:space="0" w:color="auto"/>
            </w:tcBorders>
            <w:shd w:val="clear" w:color="auto" w:fill="auto"/>
          </w:tcPr>
          <w:p w:rsidR="00151264" w:rsidRPr="00151264" w:rsidRDefault="00151264" w:rsidP="00151264">
            <w:pPr>
              <w:snapToGrid w:val="0"/>
              <w:spacing w:after="0" w:line="240" w:lineRule="auto"/>
              <w:rPr>
                <w:rFonts w:ascii="Arial Narrow" w:eastAsia="Times New Roman" w:hAnsi="Arial Narrow" w:cs="Arial"/>
                <w:color w:val="000000"/>
                <w:sz w:val="16"/>
                <w:szCs w:val="16"/>
                <w:lang w:eastAsia="it-IT"/>
              </w:rPr>
            </w:pPr>
            <w:r w:rsidRPr="00151264">
              <w:rPr>
                <w:rFonts w:ascii="Arial Narrow" w:eastAsia="Times New Roman" w:hAnsi="Arial Narrow" w:cs="Arial"/>
                <w:color w:val="000000"/>
                <w:sz w:val="16"/>
                <w:szCs w:val="16"/>
                <w:lang w:eastAsia="it-IT"/>
              </w:rPr>
              <w:t xml:space="preserve">37/C </w:t>
            </w:r>
          </w:p>
          <w:p w:rsidR="00151264" w:rsidRPr="00151264" w:rsidRDefault="00151264" w:rsidP="00151264">
            <w:pPr>
              <w:snapToGrid w:val="0"/>
              <w:spacing w:after="0" w:line="240" w:lineRule="auto"/>
              <w:rPr>
                <w:rFonts w:ascii="Arial Narrow" w:eastAsia="Times New Roman" w:hAnsi="Arial Narrow" w:cs="Arial"/>
                <w:color w:val="000000"/>
                <w:sz w:val="16"/>
                <w:szCs w:val="16"/>
                <w:lang w:eastAsia="it-IT"/>
              </w:rPr>
            </w:pPr>
          </w:p>
          <w:p w:rsidR="00151264" w:rsidRPr="00151264" w:rsidRDefault="00151264" w:rsidP="00151264">
            <w:pPr>
              <w:snapToGrid w:val="0"/>
              <w:spacing w:after="0" w:line="240" w:lineRule="auto"/>
              <w:rPr>
                <w:rFonts w:ascii="Arial Narrow" w:eastAsia="Times New Roman" w:hAnsi="Arial Narrow" w:cs="Arial"/>
                <w:i/>
                <w:color w:val="000000"/>
                <w:sz w:val="20"/>
                <w:szCs w:val="20"/>
                <w:lang w:eastAsia="it-IT"/>
              </w:rPr>
            </w:pPr>
            <w:r w:rsidRPr="00151264">
              <w:rPr>
                <w:rFonts w:ascii="Arial Narrow" w:eastAsia="Times New Roman" w:hAnsi="Arial Narrow" w:cs="Arial"/>
                <w:color w:val="000000"/>
                <w:sz w:val="16"/>
                <w:szCs w:val="16"/>
                <w:lang w:eastAsia="it-IT"/>
              </w:rPr>
              <w:t xml:space="preserve"> 43/C</w:t>
            </w:r>
            <w:r w:rsidRPr="00151264">
              <w:rPr>
                <w:rFonts w:ascii="Arial Narrow" w:eastAsia="Times New Roman" w:hAnsi="Arial Narrow" w:cs="Arial"/>
                <w:i/>
                <w:color w:val="000000"/>
                <w:sz w:val="20"/>
                <w:szCs w:val="20"/>
                <w:lang w:eastAsia="it-IT"/>
              </w:rPr>
              <w:t xml:space="preserve">    </w:t>
            </w:r>
          </w:p>
          <w:p w:rsidR="00151264" w:rsidRPr="00151264" w:rsidRDefault="00151264" w:rsidP="00151264">
            <w:pPr>
              <w:snapToGrid w:val="0"/>
              <w:spacing w:after="0" w:line="240" w:lineRule="auto"/>
              <w:rPr>
                <w:rFonts w:ascii="Arial Narrow" w:eastAsia="Times New Roman" w:hAnsi="Arial Narrow" w:cs="Arial"/>
                <w:i/>
                <w:color w:val="000000"/>
                <w:sz w:val="20"/>
                <w:szCs w:val="20"/>
                <w:lang w:eastAsia="it-IT"/>
              </w:rPr>
            </w:pPr>
            <w:r w:rsidRPr="00151264">
              <w:rPr>
                <w:rFonts w:ascii="Arial Narrow" w:eastAsia="Times New Roman" w:hAnsi="Arial Narrow" w:cs="Arial"/>
                <w:i/>
                <w:color w:val="000000"/>
                <w:sz w:val="20"/>
                <w:szCs w:val="20"/>
                <w:lang w:eastAsia="it-IT"/>
              </w:rPr>
              <w:t xml:space="preserve"> nel triennio            </w:t>
            </w:r>
          </w:p>
          <w:p w:rsidR="00151264" w:rsidRPr="00151264" w:rsidRDefault="00151264" w:rsidP="00151264">
            <w:pPr>
              <w:snapToGrid w:val="0"/>
              <w:spacing w:after="0" w:line="240" w:lineRule="auto"/>
              <w:rPr>
                <w:rFonts w:ascii="Arial Narrow" w:eastAsia="Times New Roman" w:hAnsi="Arial Narrow" w:cs="Arial"/>
                <w:i/>
                <w:color w:val="000000"/>
                <w:sz w:val="20"/>
                <w:szCs w:val="20"/>
                <w:highlight w:val="yellow"/>
                <w:lang w:eastAsia="it-IT"/>
              </w:rPr>
            </w:pPr>
            <w:r w:rsidRPr="00151264">
              <w:rPr>
                <w:rFonts w:ascii="Arial Narrow" w:eastAsia="Times New Roman" w:hAnsi="Arial Narrow" w:cs="Arial"/>
                <w:i/>
                <w:color w:val="000000"/>
                <w:sz w:val="20"/>
                <w:szCs w:val="20"/>
                <w:lang w:eastAsia="it-IT"/>
              </w:rPr>
              <w:t xml:space="preserve">di cui in compresenza </w:t>
            </w:r>
          </w:p>
        </w:tc>
        <w:tc>
          <w:tcPr>
            <w:tcW w:w="992" w:type="dxa"/>
            <w:tcBorders>
              <w:top w:val="single" w:sz="8" w:space="0" w:color="auto"/>
              <w:left w:val="single" w:sz="4" w:space="0" w:color="auto"/>
              <w:bottom w:val="single" w:sz="8" w:space="0" w:color="auto"/>
              <w:right w:val="single" w:sz="4" w:space="0" w:color="auto"/>
            </w:tcBorders>
            <w:shd w:val="clear" w:color="auto" w:fill="auto"/>
          </w:tcPr>
          <w:p w:rsidR="00151264" w:rsidRPr="00151264" w:rsidRDefault="00151264" w:rsidP="00151264">
            <w:pPr>
              <w:snapToGrid w:val="0"/>
              <w:spacing w:after="0" w:line="240" w:lineRule="auto"/>
              <w:jc w:val="center"/>
              <w:rPr>
                <w:rFonts w:ascii="Arial Narrow" w:eastAsia="Times New Roman" w:hAnsi="Arial Narrow" w:cs="Arial"/>
                <w:i/>
                <w:color w:val="000000"/>
                <w:sz w:val="20"/>
                <w:szCs w:val="20"/>
                <w:lang w:eastAsia="it-IT"/>
              </w:rPr>
            </w:pPr>
            <w:r w:rsidRPr="00151264">
              <w:rPr>
                <w:rFonts w:ascii="Arial Narrow" w:eastAsia="Times New Roman" w:hAnsi="Arial Narrow" w:cs="Arial"/>
                <w:i/>
                <w:color w:val="000000"/>
                <w:sz w:val="20"/>
                <w:szCs w:val="20"/>
                <w:lang w:eastAsia="it-IT"/>
              </w:rPr>
              <w:t>B-26</w:t>
            </w:r>
          </w:p>
          <w:p w:rsidR="00151264" w:rsidRPr="00151264" w:rsidRDefault="00151264" w:rsidP="00151264">
            <w:pPr>
              <w:snapToGrid w:val="0"/>
              <w:spacing w:after="0" w:line="240" w:lineRule="auto"/>
              <w:jc w:val="center"/>
              <w:rPr>
                <w:rFonts w:ascii="Arial Narrow" w:eastAsia="Times New Roman" w:hAnsi="Arial Narrow" w:cs="Arial"/>
                <w:i/>
                <w:color w:val="000000"/>
                <w:sz w:val="20"/>
                <w:szCs w:val="20"/>
                <w:lang w:eastAsia="it-IT"/>
              </w:rPr>
            </w:pPr>
          </w:p>
          <w:p w:rsidR="00151264" w:rsidRPr="00151264" w:rsidRDefault="00151264" w:rsidP="00151264">
            <w:pPr>
              <w:snapToGrid w:val="0"/>
              <w:spacing w:after="0" w:line="240" w:lineRule="auto"/>
              <w:jc w:val="center"/>
              <w:rPr>
                <w:rFonts w:ascii="Arial Narrow" w:eastAsia="Times New Roman" w:hAnsi="Arial Narrow" w:cs="Arial"/>
                <w:i/>
                <w:color w:val="000000"/>
                <w:sz w:val="20"/>
                <w:szCs w:val="20"/>
                <w:highlight w:val="yellow"/>
                <w:lang w:eastAsia="it-IT"/>
              </w:rPr>
            </w:pPr>
            <w:r w:rsidRPr="00151264">
              <w:rPr>
                <w:rFonts w:ascii="Arial Narrow" w:eastAsia="Times New Roman" w:hAnsi="Arial Narrow" w:cs="Arial"/>
                <w:i/>
                <w:color w:val="000000"/>
                <w:sz w:val="20"/>
                <w:szCs w:val="20"/>
                <w:lang w:eastAsia="it-IT"/>
              </w:rPr>
              <w:t>B-14</w:t>
            </w:r>
          </w:p>
        </w:tc>
        <w:tc>
          <w:tcPr>
            <w:tcW w:w="3538" w:type="dxa"/>
            <w:tcBorders>
              <w:top w:val="single" w:sz="8" w:space="0" w:color="auto"/>
              <w:left w:val="single" w:sz="4" w:space="0" w:color="auto"/>
              <w:bottom w:val="single" w:sz="8" w:space="0" w:color="auto"/>
              <w:right w:val="single" w:sz="8" w:space="0" w:color="auto"/>
            </w:tcBorders>
            <w:shd w:val="clear" w:color="auto" w:fill="auto"/>
          </w:tcPr>
          <w:p w:rsidR="00151264" w:rsidRPr="00151264" w:rsidRDefault="00151264" w:rsidP="00151264">
            <w:pPr>
              <w:snapToGrid w:val="0"/>
              <w:spacing w:after="0" w:line="240" w:lineRule="auto"/>
              <w:rPr>
                <w:rFonts w:ascii="Arial Narrow" w:eastAsia="Times New Roman" w:hAnsi="Arial Narrow" w:cs="Arial"/>
                <w:i/>
                <w:color w:val="000000"/>
                <w:sz w:val="20"/>
                <w:szCs w:val="20"/>
                <w:highlight w:val="yellow"/>
                <w:lang w:eastAsia="it-IT"/>
              </w:rPr>
            </w:pPr>
          </w:p>
        </w:tc>
        <w:tc>
          <w:tcPr>
            <w:tcW w:w="1233" w:type="dxa"/>
            <w:gridSpan w:val="3"/>
            <w:tcBorders>
              <w:top w:val="single" w:sz="8" w:space="0" w:color="auto"/>
              <w:left w:val="single" w:sz="8" w:space="0" w:color="auto"/>
              <w:bottom w:val="single" w:sz="8" w:space="0" w:color="auto"/>
              <w:right w:val="single" w:sz="8"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bCs/>
                <w:i/>
                <w:sz w:val="20"/>
                <w:szCs w:val="20"/>
                <w:highlight w:val="yellow"/>
                <w:lang w:eastAsia="it-IT"/>
              </w:rPr>
            </w:pPr>
          </w:p>
        </w:tc>
        <w:tc>
          <w:tcPr>
            <w:tcW w:w="1464" w:type="dxa"/>
            <w:gridSpan w:val="2"/>
            <w:tcBorders>
              <w:top w:val="single" w:sz="8" w:space="0" w:color="auto"/>
              <w:left w:val="single" w:sz="8" w:space="0" w:color="auto"/>
              <w:bottom w:val="single" w:sz="8" w:space="0" w:color="auto"/>
              <w:right w:val="single" w:sz="8"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bCs/>
                <w:i/>
                <w:sz w:val="20"/>
                <w:szCs w:val="20"/>
                <w:lang w:eastAsia="it-IT"/>
              </w:rPr>
            </w:pPr>
            <w:r w:rsidRPr="00151264">
              <w:rPr>
                <w:rFonts w:ascii="Arial Narrow" w:eastAsia="Times New Roman" w:hAnsi="Arial Narrow" w:cs="Arial"/>
                <w:bCs/>
                <w:i/>
                <w:sz w:val="20"/>
                <w:szCs w:val="20"/>
                <w:lang w:eastAsia="it-IT"/>
              </w:rPr>
              <w:t>264          297</w:t>
            </w:r>
          </w:p>
          <w:p w:rsidR="00151264" w:rsidRPr="00151264" w:rsidRDefault="00151264" w:rsidP="00151264">
            <w:pPr>
              <w:spacing w:after="0" w:line="240" w:lineRule="auto"/>
              <w:rPr>
                <w:rFonts w:ascii="Arial Narrow" w:eastAsia="Times New Roman" w:hAnsi="Arial Narrow" w:cs="Arial"/>
                <w:bCs/>
                <w:i/>
                <w:sz w:val="20"/>
                <w:szCs w:val="20"/>
                <w:lang w:eastAsia="it-IT"/>
              </w:rPr>
            </w:pPr>
            <w:r w:rsidRPr="00151264">
              <w:rPr>
                <w:rFonts w:ascii="Arial Narrow" w:eastAsia="Times New Roman" w:hAnsi="Arial Narrow" w:cs="Arial"/>
                <w:bCs/>
                <w:i/>
                <w:sz w:val="20"/>
                <w:szCs w:val="20"/>
                <w:lang w:eastAsia="it-IT"/>
              </w:rPr>
              <w:t>43/C                    43/C</w:t>
            </w:r>
          </w:p>
          <w:p w:rsidR="00151264" w:rsidRPr="00151264" w:rsidRDefault="00151264" w:rsidP="00151264">
            <w:pPr>
              <w:spacing w:after="0" w:line="240" w:lineRule="auto"/>
              <w:rPr>
                <w:rFonts w:ascii="Arial Narrow" w:eastAsia="Times New Roman" w:hAnsi="Arial Narrow" w:cs="Arial"/>
                <w:bCs/>
                <w:i/>
                <w:sz w:val="20"/>
                <w:szCs w:val="20"/>
                <w:lang w:eastAsia="it-IT"/>
              </w:rPr>
            </w:pPr>
            <w:r w:rsidRPr="00151264">
              <w:rPr>
                <w:rFonts w:ascii="Arial Narrow" w:eastAsia="Times New Roman" w:hAnsi="Arial Narrow" w:cs="Arial"/>
                <w:bCs/>
                <w:i/>
                <w:sz w:val="20"/>
                <w:szCs w:val="20"/>
                <w:lang w:eastAsia="it-IT"/>
              </w:rPr>
              <w:t>165 ore               198 ore</w:t>
            </w:r>
          </w:p>
          <w:p w:rsidR="00151264" w:rsidRPr="00151264" w:rsidRDefault="00151264" w:rsidP="00151264">
            <w:pPr>
              <w:spacing w:after="0" w:line="240" w:lineRule="auto"/>
              <w:rPr>
                <w:rFonts w:ascii="Arial Narrow" w:eastAsia="Times New Roman" w:hAnsi="Arial Narrow" w:cs="Arial"/>
                <w:bCs/>
                <w:i/>
                <w:sz w:val="20"/>
                <w:szCs w:val="20"/>
                <w:lang w:eastAsia="it-IT"/>
              </w:rPr>
            </w:pPr>
            <w:r w:rsidRPr="00151264">
              <w:rPr>
                <w:rFonts w:ascii="Arial Narrow" w:eastAsia="Times New Roman" w:hAnsi="Arial Narrow" w:cs="Arial"/>
                <w:bCs/>
                <w:i/>
                <w:sz w:val="20"/>
                <w:szCs w:val="20"/>
                <w:lang w:eastAsia="it-IT"/>
              </w:rPr>
              <w:t xml:space="preserve">37/C                    37/C      </w:t>
            </w:r>
          </w:p>
          <w:p w:rsidR="00151264" w:rsidRPr="00151264" w:rsidRDefault="00151264" w:rsidP="00151264">
            <w:pPr>
              <w:spacing w:after="0" w:line="240" w:lineRule="auto"/>
              <w:rPr>
                <w:rFonts w:ascii="Arial Narrow" w:eastAsia="Times New Roman" w:hAnsi="Arial Narrow" w:cs="Arial"/>
                <w:bCs/>
                <w:i/>
                <w:sz w:val="20"/>
                <w:szCs w:val="20"/>
                <w:lang w:eastAsia="it-IT"/>
              </w:rPr>
            </w:pPr>
            <w:r w:rsidRPr="00151264">
              <w:rPr>
                <w:rFonts w:ascii="Arial Narrow" w:eastAsia="Times New Roman" w:hAnsi="Arial Narrow" w:cs="Arial"/>
                <w:bCs/>
                <w:i/>
                <w:sz w:val="20"/>
                <w:szCs w:val="20"/>
                <w:lang w:eastAsia="it-IT"/>
              </w:rPr>
              <w:t>99 ore                99 ore</w:t>
            </w:r>
          </w:p>
          <w:p w:rsidR="00151264" w:rsidRPr="00151264" w:rsidRDefault="00151264" w:rsidP="00151264">
            <w:pPr>
              <w:spacing w:after="0" w:line="240" w:lineRule="auto"/>
              <w:rPr>
                <w:rFonts w:ascii="Arial Narrow" w:eastAsia="Times New Roman" w:hAnsi="Arial Narrow" w:cs="Arial"/>
                <w:b/>
                <w:bCs/>
                <w:spacing w:val="4"/>
                <w:sz w:val="20"/>
                <w:szCs w:val="20"/>
                <w:highlight w:val="yellow"/>
                <w:lang w:eastAsia="it-IT"/>
              </w:rPr>
            </w:pPr>
          </w:p>
        </w:tc>
        <w:tc>
          <w:tcPr>
            <w:tcW w:w="772" w:type="dxa"/>
            <w:tcBorders>
              <w:top w:val="single" w:sz="8" w:space="0" w:color="auto"/>
              <w:left w:val="single" w:sz="8" w:space="0" w:color="auto"/>
              <w:bottom w:val="single" w:sz="8" w:space="0" w:color="auto"/>
              <w:right w:val="single" w:sz="8"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bCs/>
                <w:i/>
                <w:color w:val="000000"/>
                <w:sz w:val="20"/>
                <w:szCs w:val="20"/>
                <w:lang w:eastAsia="it-IT"/>
              </w:rPr>
            </w:pPr>
            <w:r w:rsidRPr="00151264">
              <w:rPr>
                <w:rFonts w:ascii="Arial Narrow" w:eastAsia="Times New Roman" w:hAnsi="Arial Narrow" w:cs="Arial"/>
                <w:bCs/>
                <w:i/>
                <w:color w:val="000000"/>
                <w:sz w:val="20"/>
                <w:szCs w:val="20"/>
                <w:lang w:eastAsia="it-IT"/>
              </w:rPr>
              <w:t>330*</w:t>
            </w:r>
          </w:p>
          <w:p w:rsidR="00151264" w:rsidRPr="00151264" w:rsidRDefault="00151264" w:rsidP="00151264">
            <w:pPr>
              <w:spacing w:after="0" w:line="240" w:lineRule="auto"/>
              <w:rPr>
                <w:rFonts w:ascii="Arial Narrow" w:eastAsia="Times New Roman" w:hAnsi="Arial Narrow" w:cs="Arial"/>
                <w:bCs/>
                <w:i/>
                <w:color w:val="000000"/>
                <w:sz w:val="20"/>
                <w:szCs w:val="20"/>
                <w:lang w:eastAsia="it-IT"/>
              </w:rPr>
            </w:pPr>
            <w:r w:rsidRPr="00151264">
              <w:rPr>
                <w:rFonts w:ascii="Arial Narrow" w:eastAsia="Times New Roman" w:hAnsi="Arial Narrow" w:cs="Arial"/>
                <w:bCs/>
                <w:i/>
                <w:color w:val="000000"/>
                <w:sz w:val="20"/>
                <w:szCs w:val="20"/>
                <w:lang w:eastAsia="it-IT"/>
              </w:rPr>
              <w:t>37/C 132 ore</w:t>
            </w:r>
          </w:p>
          <w:p w:rsidR="00151264" w:rsidRPr="00151264" w:rsidRDefault="00151264" w:rsidP="00151264">
            <w:pPr>
              <w:spacing w:after="0" w:line="240" w:lineRule="auto"/>
              <w:rPr>
                <w:rFonts w:ascii="Arial Narrow" w:eastAsia="Times New Roman" w:hAnsi="Arial Narrow" w:cs="Arial"/>
                <w:b/>
                <w:bCs/>
                <w:color w:val="000000"/>
                <w:spacing w:val="4"/>
                <w:sz w:val="20"/>
                <w:szCs w:val="20"/>
                <w:highlight w:val="yellow"/>
                <w:lang w:eastAsia="it-IT"/>
              </w:rPr>
            </w:pPr>
            <w:r w:rsidRPr="00151264">
              <w:rPr>
                <w:rFonts w:ascii="Arial Narrow" w:eastAsia="Times New Roman" w:hAnsi="Arial Narrow" w:cs="Arial"/>
                <w:bCs/>
                <w:i/>
                <w:color w:val="000000"/>
                <w:sz w:val="20"/>
                <w:szCs w:val="20"/>
                <w:lang w:eastAsia="it-IT"/>
              </w:rPr>
              <w:t>43/C 198 ore</w:t>
            </w:r>
          </w:p>
        </w:tc>
      </w:tr>
      <w:tr w:rsidR="00151264" w:rsidRPr="00151264" w:rsidTr="00D26FE5">
        <w:trPr>
          <w:gridAfter w:val="1"/>
          <w:wAfter w:w="11" w:type="dxa"/>
          <w:trHeight w:val="315"/>
          <w:jc w:val="center"/>
        </w:trPr>
        <w:tc>
          <w:tcPr>
            <w:tcW w:w="5454" w:type="dxa"/>
            <w:gridSpan w:val="3"/>
            <w:tcBorders>
              <w:top w:val="single" w:sz="8" w:space="0" w:color="auto"/>
              <w:left w:val="single" w:sz="8" w:space="0" w:color="auto"/>
              <w:bottom w:val="single" w:sz="8" w:space="0" w:color="auto"/>
              <w:right w:val="single" w:sz="8" w:space="0" w:color="auto"/>
            </w:tcBorders>
            <w:shd w:val="clear" w:color="auto" w:fill="auto"/>
          </w:tcPr>
          <w:p w:rsidR="00151264" w:rsidRPr="00151264" w:rsidRDefault="00151264" w:rsidP="00151264">
            <w:pPr>
              <w:spacing w:after="0" w:line="240" w:lineRule="auto"/>
              <w:jc w:val="right"/>
              <w:rPr>
                <w:rFonts w:ascii="Arial Narrow" w:eastAsia="Times New Roman" w:hAnsi="Arial Narrow" w:cs="Arial"/>
                <w:b/>
                <w:color w:val="000000"/>
                <w:sz w:val="20"/>
                <w:szCs w:val="20"/>
                <w:lang w:eastAsia="it-IT"/>
              </w:rPr>
            </w:pPr>
            <w:r w:rsidRPr="00151264">
              <w:rPr>
                <w:rFonts w:ascii="Arial Narrow" w:eastAsia="Times New Roman" w:hAnsi="Arial Narrow" w:cs="Arial"/>
                <w:b/>
                <w:color w:val="000000"/>
                <w:spacing w:val="2"/>
                <w:sz w:val="20"/>
                <w:szCs w:val="20"/>
                <w:lang w:eastAsia="it-IT"/>
              </w:rPr>
              <w:t>Totale complessivo ore</w:t>
            </w:r>
          </w:p>
        </w:tc>
        <w:tc>
          <w:tcPr>
            <w:tcW w:w="710" w:type="dxa"/>
            <w:gridSpan w:val="2"/>
            <w:tcBorders>
              <w:top w:val="single" w:sz="8" w:space="0" w:color="auto"/>
              <w:left w:val="single" w:sz="8" w:space="0" w:color="auto"/>
              <w:bottom w:val="single" w:sz="8" w:space="0" w:color="auto"/>
              <w:right w:val="single" w:sz="8"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b/>
                <w:bCs/>
                <w:color w:val="000000"/>
                <w:sz w:val="20"/>
                <w:szCs w:val="20"/>
                <w:lang w:eastAsia="it-IT"/>
              </w:rPr>
            </w:pPr>
          </w:p>
        </w:tc>
        <w:tc>
          <w:tcPr>
            <w:tcW w:w="523" w:type="dxa"/>
            <w:tcBorders>
              <w:top w:val="single" w:sz="8" w:space="0" w:color="auto"/>
              <w:left w:val="single" w:sz="8" w:space="0" w:color="auto"/>
              <w:bottom w:val="single" w:sz="8" w:space="0" w:color="auto"/>
              <w:right w:val="single" w:sz="8"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b/>
                <w:bCs/>
                <w:color w:val="000000"/>
                <w:sz w:val="20"/>
                <w:szCs w:val="20"/>
                <w:lang w:eastAsia="it-IT"/>
              </w:rPr>
            </w:pPr>
          </w:p>
        </w:tc>
        <w:tc>
          <w:tcPr>
            <w:tcW w:w="672" w:type="dxa"/>
            <w:tcBorders>
              <w:top w:val="single" w:sz="8" w:space="0" w:color="auto"/>
              <w:left w:val="single" w:sz="8" w:space="0" w:color="auto"/>
              <w:bottom w:val="single" w:sz="8" w:space="0" w:color="auto"/>
              <w:right w:val="single" w:sz="8"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pacing w:val="4"/>
                <w:sz w:val="20"/>
                <w:szCs w:val="20"/>
                <w:lang w:eastAsia="it-IT"/>
              </w:rPr>
              <w:t>1056</w:t>
            </w:r>
          </w:p>
        </w:tc>
        <w:tc>
          <w:tcPr>
            <w:tcW w:w="792" w:type="dxa"/>
            <w:tcBorders>
              <w:top w:val="single" w:sz="8" w:space="0" w:color="auto"/>
              <w:left w:val="single" w:sz="8" w:space="0" w:color="auto"/>
              <w:bottom w:val="single" w:sz="8" w:space="0" w:color="auto"/>
              <w:right w:val="single" w:sz="8"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pacing w:val="4"/>
                <w:sz w:val="20"/>
                <w:szCs w:val="20"/>
                <w:lang w:eastAsia="it-IT"/>
              </w:rPr>
              <w:t>1056</w:t>
            </w:r>
          </w:p>
        </w:tc>
        <w:tc>
          <w:tcPr>
            <w:tcW w:w="772" w:type="dxa"/>
            <w:tcBorders>
              <w:top w:val="single" w:sz="8" w:space="0" w:color="auto"/>
              <w:left w:val="single" w:sz="8" w:space="0" w:color="auto"/>
              <w:bottom w:val="single" w:sz="8" w:space="0" w:color="auto"/>
              <w:right w:val="single" w:sz="8" w:space="0" w:color="auto"/>
            </w:tcBorders>
            <w:shd w:val="clear" w:color="auto" w:fill="auto"/>
          </w:tcPr>
          <w:p w:rsidR="00151264" w:rsidRPr="00151264" w:rsidRDefault="00151264" w:rsidP="00151264">
            <w:pPr>
              <w:spacing w:after="0" w:line="240" w:lineRule="auto"/>
              <w:jc w:val="center"/>
              <w:rPr>
                <w:rFonts w:ascii="Arial Narrow" w:eastAsia="Times New Roman" w:hAnsi="Arial Narrow" w:cs="Arial"/>
                <w:b/>
                <w:bCs/>
                <w:color w:val="000000"/>
                <w:sz w:val="20"/>
                <w:szCs w:val="20"/>
                <w:lang w:eastAsia="it-IT"/>
              </w:rPr>
            </w:pPr>
            <w:r w:rsidRPr="00151264">
              <w:rPr>
                <w:rFonts w:ascii="Arial Narrow" w:eastAsia="Times New Roman" w:hAnsi="Arial Narrow" w:cs="Arial"/>
                <w:b/>
                <w:bCs/>
                <w:color w:val="000000"/>
                <w:spacing w:val="4"/>
                <w:sz w:val="20"/>
                <w:szCs w:val="20"/>
                <w:lang w:eastAsia="it-IT"/>
              </w:rPr>
              <w:t>1056</w:t>
            </w:r>
          </w:p>
        </w:tc>
      </w:tr>
    </w:tbl>
    <w:p w:rsidR="00151264" w:rsidRPr="00151264" w:rsidRDefault="00151264" w:rsidP="00151264">
      <w:pPr>
        <w:spacing w:after="0" w:line="160" w:lineRule="exact"/>
        <w:rPr>
          <w:rFonts w:ascii="Arial Narrow" w:eastAsia="Times New Roman" w:hAnsi="Arial Narrow" w:cs="Times New Roman"/>
          <w:b/>
          <w:sz w:val="24"/>
          <w:szCs w:val="24"/>
          <w:lang w:eastAsia="it-IT"/>
        </w:rPr>
      </w:pPr>
    </w:p>
    <w:p w:rsidR="00151264" w:rsidRPr="00151264" w:rsidRDefault="00151264" w:rsidP="00151264">
      <w:pPr>
        <w:spacing w:after="0" w:line="240" w:lineRule="auto"/>
        <w:rPr>
          <w:rFonts w:ascii="Arial Narrow" w:eastAsia="Times New Roman" w:hAnsi="Arial Narrow" w:cs="Arial Narrow"/>
          <w:bCs/>
          <w:spacing w:val="2"/>
          <w:sz w:val="16"/>
          <w:szCs w:val="16"/>
          <w:lang w:eastAsia="it-IT"/>
        </w:rPr>
      </w:pPr>
      <w:r w:rsidRPr="00151264">
        <w:rPr>
          <w:rFonts w:ascii="Arial Narrow" w:eastAsia="Times New Roman" w:hAnsi="Arial Narrow" w:cs="Arial Narrow"/>
          <w:bCs/>
          <w:spacing w:val="2"/>
          <w:sz w:val="16"/>
          <w:szCs w:val="16"/>
          <w:lang w:eastAsia="it-IT"/>
        </w:rPr>
        <w:t>* L’attività didattica di laboratorio caratterizza gli insegnamenti dell’area di indirizzo dei percorsi degli istituti tecnici; le ore indicate con asterisco sono riferite  alle attività di laboratorio che prevedono la compresenza degli insegnanti tecnico-pratici.</w:t>
      </w:r>
    </w:p>
    <w:p w:rsidR="00151264" w:rsidRPr="00151264" w:rsidRDefault="00151264" w:rsidP="00151264">
      <w:pPr>
        <w:spacing w:after="0" w:line="240" w:lineRule="auto"/>
        <w:rPr>
          <w:rFonts w:ascii="Arial Narrow" w:eastAsia="Times New Roman" w:hAnsi="Arial Narrow" w:cs="Arial Narrow"/>
          <w:bCs/>
          <w:spacing w:val="2"/>
          <w:sz w:val="16"/>
          <w:szCs w:val="16"/>
          <w:lang w:eastAsia="it-IT"/>
        </w:rPr>
      </w:pPr>
      <w:r w:rsidRPr="00151264">
        <w:rPr>
          <w:rFonts w:ascii="Arial Narrow" w:eastAsia="Times New Roman" w:hAnsi="Arial Narrow" w:cs="Arial Narrow"/>
          <w:bCs/>
          <w:spacing w:val="2"/>
          <w:sz w:val="16"/>
          <w:szCs w:val="16"/>
          <w:lang w:eastAsia="it-IT"/>
        </w:rPr>
        <w:t>Le istituzioni scolastiche, nell’ambito della loro autonomia didattica e organizzativa, possono programmare le ore di compresenza nell’ambito del primo biennio e del complessivo triennio sulla base del relativo monte-ore.</w:t>
      </w:r>
    </w:p>
    <w:p w:rsidR="00151264" w:rsidRPr="00151264" w:rsidRDefault="00151264" w:rsidP="00151264">
      <w:pPr>
        <w:spacing w:after="0" w:line="240" w:lineRule="auto"/>
        <w:rPr>
          <w:rFonts w:ascii="Arial" w:eastAsia="Times New Roman" w:hAnsi="Arial" w:cs="Arial"/>
          <w:b/>
          <w:sz w:val="16"/>
          <w:szCs w:val="16"/>
          <w:lang w:eastAsia="it-IT"/>
        </w:rPr>
      </w:pPr>
      <w:r w:rsidRPr="00151264">
        <w:rPr>
          <w:rFonts w:ascii="Arial Narrow" w:eastAsia="Times New Roman" w:hAnsi="Arial Narrow" w:cs="Arial Narrow"/>
          <w:bCs/>
          <w:spacing w:val="2"/>
          <w:sz w:val="16"/>
          <w:szCs w:val="16"/>
          <w:lang w:eastAsia="it-IT"/>
        </w:rPr>
        <w:t xml:space="preserve">** I risultati di apprendimento della disciplina denominata “Scienze e tecnologie applicate”, compresa fra gli insegnamenti di indirizzo del primo biennio, si riferiscono all’insegnamento che caratterizza, per il maggior numero di ore, il successivo triennio.   </w:t>
      </w:r>
    </w:p>
    <w:p w:rsidR="007072D1" w:rsidRPr="007072D1" w:rsidRDefault="007072D1" w:rsidP="007072D1">
      <w:pPr>
        <w:spacing w:after="120" w:line="240" w:lineRule="auto"/>
        <w:ind w:left="429"/>
        <w:jc w:val="center"/>
        <w:rPr>
          <w:rFonts w:ascii="Arial Narrow" w:eastAsia="Times New Roman" w:hAnsi="Arial Narrow" w:cs="Arial"/>
          <w:b/>
          <w:bCs/>
          <w:lang w:eastAsia="it-IT"/>
        </w:rPr>
      </w:pPr>
      <w:r w:rsidRPr="007072D1">
        <w:rPr>
          <w:rFonts w:ascii="Arial Narrow" w:eastAsia="Times New Roman" w:hAnsi="Arial Narrow" w:cs="Arial"/>
          <w:b/>
          <w:sz w:val="32"/>
          <w:szCs w:val="32"/>
          <w:lang w:eastAsia="it-IT"/>
        </w:rPr>
        <w:lastRenderedPageBreak/>
        <w:t>Indirizzo “Grafica e Comunicazione”</w:t>
      </w:r>
      <w:r w:rsidRPr="007072D1">
        <w:rPr>
          <w:rFonts w:ascii="Arial Narrow" w:eastAsia="Times New Roman" w:hAnsi="Arial Narrow" w:cs="Arial"/>
          <w:b/>
          <w:bCs/>
          <w:lang w:eastAsia="it-IT"/>
        </w:rPr>
        <w:t xml:space="preserve"> </w:t>
      </w:r>
    </w:p>
    <w:p w:rsidR="007072D1" w:rsidRPr="007072D1" w:rsidRDefault="007072D1" w:rsidP="007072D1">
      <w:pPr>
        <w:spacing w:after="0" w:line="240" w:lineRule="auto"/>
        <w:jc w:val="center"/>
        <w:rPr>
          <w:rFonts w:ascii="Arial Narrow" w:eastAsia="Times New Roman" w:hAnsi="Arial Narrow" w:cs="Arial"/>
          <w:b/>
          <w:sz w:val="32"/>
          <w:szCs w:val="32"/>
          <w:lang w:eastAsia="it-IT"/>
        </w:rPr>
      </w:pPr>
      <w:r w:rsidRPr="007072D1">
        <w:rPr>
          <w:rFonts w:ascii="Arial Narrow" w:eastAsia="Times New Roman" w:hAnsi="Arial Narrow" w:cs="Arial"/>
          <w:b/>
          <w:bCs/>
          <w:sz w:val="32"/>
          <w:szCs w:val="32"/>
          <w:lang w:eastAsia="it-IT"/>
        </w:rPr>
        <w:t>opzione “ Tecnologie cartarie”</w:t>
      </w:r>
    </w:p>
    <w:p w:rsidR="007072D1" w:rsidRPr="007072D1" w:rsidRDefault="007072D1" w:rsidP="007072D1">
      <w:pPr>
        <w:spacing w:after="60" w:line="240" w:lineRule="auto"/>
        <w:ind w:left="429"/>
        <w:jc w:val="center"/>
        <w:rPr>
          <w:rFonts w:ascii="Arial Narrow" w:eastAsia="Times New Roman" w:hAnsi="Arial Narrow" w:cs="Arial"/>
          <w:b/>
          <w:lang w:eastAsia="it-IT"/>
        </w:rPr>
      </w:pPr>
      <w:r w:rsidRPr="007072D1">
        <w:rPr>
          <w:rFonts w:ascii="Arial Narrow" w:eastAsia="Times New Roman" w:hAnsi="Arial Narrow" w:cs="Arial"/>
          <w:b/>
          <w:lang w:eastAsia="it-IT"/>
        </w:rPr>
        <w:t>Quadro orario</w:t>
      </w:r>
    </w:p>
    <w:tbl>
      <w:tblPr>
        <w:tblW w:w="885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86"/>
        <w:gridCol w:w="992"/>
        <w:gridCol w:w="2560"/>
        <w:gridCol w:w="1038"/>
        <w:gridCol w:w="603"/>
        <w:gridCol w:w="985"/>
        <w:gridCol w:w="614"/>
        <w:gridCol w:w="1146"/>
        <w:gridCol w:w="34"/>
      </w:tblGrid>
      <w:tr w:rsidR="007072D1" w:rsidRPr="007072D1" w:rsidTr="00D26FE5">
        <w:trPr>
          <w:gridAfter w:val="1"/>
          <w:wAfter w:w="34" w:type="dxa"/>
          <w:trHeight w:val="345"/>
          <w:jc w:val="center"/>
        </w:trPr>
        <w:tc>
          <w:tcPr>
            <w:tcW w:w="8824" w:type="dxa"/>
            <w:gridSpan w:val="8"/>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before="120" w:after="120" w:line="240" w:lineRule="auto"/>
              <w:jc w:val="center"/>
              <w:rPr>
                <w:rFonts w:ascii="Arial Narrow" w:eastAsia="Times New Roman" w:hAnsi="Arial Narrow" w:cs="Times New Roman"/>
                <w:b/>
                <w:bCs/>
                <w:color w:val="000000"/>
                <w:lang w:eastAsia="it-IT"/>
              </w:rPr>
            </w:pPr>
            <w:r w:rsidRPr="007072D1">
              <w:rPr>
                <w:rFonts w:ascii="Arial Narrow" w:eastAsia="Times New Roman" w:hAnsi="Arial Narrow" w:cs="Times New Roman"/>
                <w:b/>
                <w:bCs/>
                <w:color w:val="000000"/>
                <w:lang w:eastAsia="it-IT"/>
              </w:rPr>
              <w:t xml:space="preserve"> “GRAFICA E COMUNICAZIONE”: ATTIVITÀ E INSEGNAMENTI </w:t>
            </w:r>
            <w:r w:rsidRPr="007072D1">
              <w:rPr>
                <w:rFonts w:ascii="Arial Narrow" w:eastAsia="Times New Roman" w:hAnsi="Arial Narrow" w:cs="Times New Roman"/>
                <w:b/>
                <w:bCs/>
                <w:color w:val="000000"/>
                <w:sz w:val="24"/>
                <w:szCs w:val="24"/>
                <w:lang w:eastAsia="it-IT"/>
              </w:rPr>
              <w:t>OBBLIGATORI</w:t>
            </w:r>
          </w:p>
        </w:tc>
      </w:tr>
      <w:tr w:rsidR="007072D1" w:rsidRPr="007072D1" w:rsidTr="00D26FE5">
        <w:trPr>
          <w:gridAfter w:val="1"/>
          <w:wAfter w:w="34" w:type="dxa"/>
          <w:trHeight w:val="315"/>
          <w:jc w:val="center"/>
        </w:trPr>
        <w:tc>
          <w:tcPr>
            <w:tcW w:w="4438" w:type="dxa"/>
            <w:gridSpan w:val="3"/>
            <w:vMerge w:val="restart"/>
            <w:tcBorders>
              <w:top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color w:val="000000"/>
                <w:lang w:eastAsia="it-IT"/>
              </w:rPr>
            </w:pPr>
          </w:p>
          <w:p w:rsidR="007072D1" w:rsidRPr="007072D1" w:rsidRDefault="007072D1" w:rsidP="007072D1">
            <w:pPr>
              <w:spacing w:after="0" w:line="240" w:lineRule="auto"/>
              <w:jc w:val="center"/>
              <w:rPr>
                <w:rFonts w:ascii="Arial Narrow" w:eastAsia="Times New Roman" w:hAnsi="Arial Narrow" w:cs="Arial"/>
                <w:color w:val="000000"/>
                <w:lang w:eastAsia="it-IT"/>
              </w:rPr>
            </w:pPr>
          </w:p>
          <w:p w:rsidR="007072D1" w:rsidRPr="007072D1" w:rsidRDefault="007072D1" w:rsidP="007072D1">
            <w:pPr>
              <w:spacing w:after="0" w:line="240" w:lineRule="auto"/>
              <w:jc w:val="center"/>
              <w:rPr>
                <w:rFonts w:ascii="Arial Narrow" w:eastAsia="Times New Roman" w:hAnsi="Arial Narrow" w:cs="Arial"/>
                <w:color w:val="000000"/>
                <w:lang w:eastAsia="it-IT"/>
              </w:rPr>
            </w:pPr>
            <w:r w:rsidRPr="007072D1">
              <w:rPr>
                <w:rFonts w:ascii="Arial Narrow" w:eastAsia="Times New Roman" w:hAnsi="Arial Narrow" w:cs="Arial"/>
                <w:b/>
                <w:color w:val="000000"/>
                <w:lang w:eastAsia="it-IT"/>
              </w:rPr>
              <w:t>DISCIPLINE</w:t>
            </w:r>
          </w:p>
        </w:tc>
        <w:tc>
          <w:tcPr>
            <w:tcW w:w="4386" w:type="dxa"/>
            <w:gridSpan w:val="5"/>
            <w:tcBorders>
              <w:top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pacing w:val="4"/>
                <w:lang w:eastAsia="it-IT"/>
              </w:rPr>
            </w:pPr>
            <w:r w:rsidRPr="007072D1">
              <w:rPr>
                <w:rFonts w:ascii="Arial Narrow" w:eastAsia="Times New Roman" w:hAnsi="Arial Narrow" w:cs="Arial"/>
                <w:b/>
                <w:color w:val="000000"/>
                <w:spacing w:val="4"/>
                <w:lang w:eastAsia="it-IT"/>
              </w:rPr>
              <w:t>ore</w:t>
            </w:r>
          </w:p>
        </w:tc>
      </w:tr>
      <w:tr w:rsidR="007072D1" w:rsidRPr="007072D1" w:rsidTr="00D26FE5">
        <w:trPr>
          <w:gridAfter w:val="1"/>
          <w:wAfter w:w="34" w:type="dxa"/>
          <w:trHeight w:val="315"/>
          <w:jc w:val="center"/>
        </w:trPr>
        <w:tc>
          <w:tcPr>
            <w:tcW w:w="4438" w:type="dxa"/>
            <w:gridSpan w:val="3"/>
            <w:vMerge/>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lang w:eastAsia="it-IT"/>
              </w:rPr>
            </w:pPr>
          </w:p>
        </w:tc>
        <w:tc>
          <w:tcPr>
            <w:tcW w:w="1641" w:type="dxa"/>
            <w:gridSpan w:val="2"/>
            <w:vMerge w:val="restart"/>
            <w:tcBorders>
              <w:top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color w:val="000000"/>
                <w:spacing w:val="4"/>
                <w:lang w:eastAsia="it-IT"/>
              </w:rPr>
            </w:pPr>
          </w:p>
          <w:p w:rsidR="007072D1" w:rsidRPr="007072D1" w:rsidRDefault="007072D1" w:rsidP="007072D1">
            <w:pPr>
              <w:spacing w:before="120" w:after="0" w:line="240" w:lineRule="auto"/>
              <w:jc w:val="center"/>
              <w:rPr>
                <w:rFonts w:ascii="Arial Narrow" w:eastAsia="Times New Roman" w:hAnsi="Arial Narrow" w:cs="Arial"/>
                <w:b/>
                <w:color w:val="000000"/>
                <w:lang w:eastAsia="it-IT"/>
              </w:rPr>
            </w:pPr>
            <w:r w:rsidRPr="007072D1">
              <w:rPr>
                <w:rFonts w:ascii="Arial Narrow" w:eastAsia="Times New Roman" w:hAnsi="Arial Narrow" w:cs="Arial"/>
                <w:b/>
                <w:color w:val="000000"/>
                <w:spacing w:val="4"/>
                <w:lang w:eastAsia="it-IT"/>
              </w:rPr>
              <w:t>1° biennio</w:t>
            </w:r>
          </w:p>
        </w:tc>
        <w:tc>
          <w:tcPr>
            <w:tcW w:w="1599" w:type="dxa"/>
            <w:gridSpan w:val="2"/>
            <w:tcBorders>
              <w:top w:val="single" w:sz="8" w:space="0" w:color="auto"/>
            </w:tcBorders>
            <w:shd w:val="clear" w:color="auto" w:fill="auto"/>
          </w:tcPr>
          <w:p w:rsidR="007072D1" w:rsidRPr="007072D1" w:rsidRDefault="007072D1" w:rsidP="007072D1">
            <w:pPr>
              <w:spacing w:before="120" w:after="0" w:line="240" w:lineRule="auto"/>
              <w:jc w:val="center"/>
              <w:rPr>
                <w:rFonts w:ascii="Arial Narrow" w:eastAsia="Times New Roman" w:hAnsi="Arial Narrow" w:cs="Arial"/>
                <w:b/>
                <w:color w:val="000000"/>
                <w:lang w:eastAsia="it-IT"/>
              </w:rPr>
            </w:pPr>
            <w:r w:rsidRPr="007072D1">
              <w:rPr>
                <w:rFonts w:ascii="Arial Narrow" w:eastAsia="Times New Roman" w:hAnsi="Arial Narrow" w:cs="Arial"/>
                <w:b/>
                <w:color w:val="000000"/>
                <w:spacing w:val="4"/>
                <w:lang w:eastAsia="it-IT"/>
              </w:rPr>
              <w:t>2° biennio</w:t>
            </w:r>
          </w:p>
        </w:tc>
        <w:tc>
          <w:tcPr>
            <w:tcW w:w="1146" w:type="dxa"/>
            <w:tcBorders>
              <w:top w:val="single" w:sz="8" w:space="0" w:color="auto"/>
            </w:tcBorders>
            <w:shd w:val="clear" w:color="auto" w:fill="auto"/>
          </w:tcPr>
          <w:p w:rsidR="007072D1" w:rsidRPr="007072D1" w:rsidRDefault="007072D1" w:rsidP="007072D1">
            <w:pPr>
              <w:spacing w:before="120" w:after="0" w:line="240" w:lineRule="auto"/>
              <w:jc w:val="center"/>
              <w:rPr>
                <w:rFonts w:ascii="Arial Narrow" w:eastAsia="Times New Roman" w:hAnsi="Arial Narrow" w:cs="Arial"/>
                <w:b/>
                <w:color w:val="000000"/>
                <w:spacing w:val="4"/>
                <w:lang w:eastAsia="it-IT"/>
              </w:rPr>
            </w:pPr>
            <w:r w:rsidRPr="007072D1">
              <w:rPr>
                <w:rFonts w:ascii="Arial Narrow" w:eastAsia="Times New Roman" w:hAnsi="Arial Narrow" w:cs="Arial"/>
                <w:b/>
                <w:color w:val="000000"/>
                <w:spacing w:val="4"/>
                <w:lang w:eastAsia="it-IT"/>
              </w:rPr>
              <w:t>5° anno</w:t>
            </w:r>
          </w:p>
        </w:tc>
      </w:tr>
      <w:tr w:rsidR="007072D1" w:rsidRPr="007072D1" w:rsidTr="00D26FE5">
        <w:trPr>
          <w:gridAfter w:val="1"/>
          <w:wAfter w:w="34" w:type="dxa"/>
          <w:trHeight w:val="315"/>
          <w:jc w:val="center"/>
        </w:trPr>
        <w:tc>
          <w:tcPr>
            <w:tcW w:w="4438" w:type="dxa"/>
            <w:gridSpan w:val="3"/>
            <w:vMerge/>
            <w:shd w:val="clear" w:color="auto" w:fill="auto"/>
          </w:tcPr>
          <w:p w:rsidR="007072D1" w:rsidRPr="007072D1" w:rsidRDefault="007072D1" w:rsidP="007072D1">
            <w:pPr>
              <w:spacing w:after="0" w:line="240" w:lineRule="auto"/>
              <w:jc w:val="center"/>
              <w:rPr>
                <w:rFonts w:ascii="Arial Narrow" w:eastAsia="Times New Roman" w:hAnsi="Arial Narrow" w:cs="Arial"/>
                <w:color w:val="000000"/>
                <w:sz w:val="24"/>
                <w:szCs w:val="24"/>
                <w:lang w:eastAsia="it-IT"/>
              </w:rPr>
            </w:pPr>
          </w:p>
        </w:tc>
        <w:tc>
          <w:tcPr>
            <w:tcW w:w="1641" w:type="dxa"/>
            <w:gridSpan w:val="2"/>
            <w:vMerge/>
            <w:shd w:val="clear" w:color="auto" w:fill="auto"/>
          </w:tcPr>
          <w:p w:rsidR="007072D1" w:rsidRPr="007072D1" w:rsidRDefault="007072D1" w:rsidP="007072D1">
            <w:pPr>
              <w:spacing w:after="0" w:line="240" w:lineRule="auto"/>
              <w:jc w:val="center"/>
              <w:rPr>
                <w:rFonts w:ascii="Arial Narrow" w:eastAsia="Times New Roman" w:hAnsi="Arial Narrow" w:cs="Arial"/>
                <w:color w:val="000000"/>
                <w:spacing w:val="4"/>
                <w:sz w:val="24"/>
                <w:szCs w:val="24"/>
                <w:lang w:eastAsia="it-IT"/>
              </w:rPr>
            </w:pPr>
          </w:p>
        </w:tc>
        <w:tc>
          <w:tcPr>
            <w:tcW w:w="2745" w:type="dxa"/>
            <w:gridSpan w:val="3"/>
            <w:tcBorders>
              <w:top w:val="single" w:sz="8" w:space="0" w:color="auto"/>
            </w:tcBorders>
            <w:shd w:val="clear" w:color="auto" w:fill="auto"/>
          </w:tcPr>
          <w:p w:rsidR="007072D1" w:rsidRPr="007072D1" w:rsidRDefault="007072D1" w:rsidP="007072D1">
            <w:pPr>
              <w:spacing w:after="0" w:line="240" w:lineRule="auto"/>
              <w:rPr>
                <w:rFonts w:ascii="Arial Narrow" w:eastAsia="Times New Roman" w:hAnsi="Arial Narrow" w:cs="Arial"/>
                <w:color w:val="000000"/>
                <w:spacing w:val="4"/>
                <w:sz w:val="18"/>
                <w:szCs w:val="18"/>
                <w:lang w:eastAsia="it-IT"/>
              </w:rPr>
            </w:pPr>
            <w:r w:rsidRPr="007072D1">
              <w:rPr>
                <w:rFonts w:ascii="Arial Narrow" w:eastAsia="Times New Roman" w:hAnsi="Arial Narrow" w:cs="Arial"/>
                <w:color w:val="000000"/>
                <w:spacing w:val="4"/>
                <w:sz w:val="18"/>
                <w:szCs w:val="18"/>
                <w:lang w:eastAsia="it-IT"/>
              </w:rPr>
              <w:t xml:space="preserve">secondo biennio e quinto anno </w:t>
            </w:r>
            <w:proofErr w:type="spellStart"/>
            <w:r w:rsidRPr="007072D1">
              <w:rPr>
                <w:rFonts w:ascii="Arial Narrow" w:eastAsia="Times New Roman" w:hAnsi="Arial Narrow" w:cs="Arial"/>
                <w:color w:val="000000"/>
                <w:spacing w:val="4"/>
                <w:sz w:val="18"/>
                <w:szCs w:val="18"/>
                <w:lang w:eastAsia="it-IT"/>
              </w:rPr>
              <w:t>costitui-scono</w:t>
            </w:r>
            <w:proofErr w:type="spellEnd"/>
            <w:r w:rsidRPr="007072D1">
              <w:rPr>
                <w:rFonts w:ascii="Arial Narrow" w:eastAsia="Times New Roman" w:hAnsi="Arial Narrow" w:cs="Arial"/>
                <w:color w:val="000000"/>
                <w:spacing w:val="4"/>
                <w:sz w:val="18"/>
                <w:szCs w:val="18"/>
                <w:lang w:eastAsia="it-IT"/>
              </w:rPr>
              <w:t xml:space="preserve"> un percorso formativo unitario</w:t>
            </w:r>
          </w:p>
        </w:tc>
      </w:tr>
      <w:tr w:rsidR="007072D1" w:rsidRPr="007072D1" w:rsidTr="00D26FE5">
        <w:trPr>
          <w:gridAfter w:val="1"/>
          <w:wAfter w:w="34" w:type="dxa"/>
          <w:trHeight w:val="315"/>
          <w:jc w:val="center"/>
        </w:trPr>
        <w:tc>
          <w:tcPr>
            <w:tcW w:w="4438" w:type="dxa"/>
            <w:gridSpan w:val="3"/>
            <w:vMerge/>
            <w:shd w:val="clear" w:color="auto" w:fill="auto"/>
            <w:vAlign w:val="center"/>
          </w:tcPr>
          <w:p w:rsidR="007072D1" w:rsidRPr="007072D1" w:rsidRDefault="007072D1" w:rsidP="007072D1">
            <w:pPr>
              <w:spacing w:after="0" w:line="240" w:lineRule="auto"/>
              <w:rPr>
                <w:rFonts w:ascii="Arial Narrow" w:eastAsia="Times New Roman" w:hAnsi="Arial Narrow" w:cs="Arial"/>
                <w:color w:val="000000"/>
                <w:sz w:val="24"/>
                <w:szCs w:val="24"/>
                <w:lang w:eastAsia="it-IT"/>
              </w:rPr>
            </w:pPr>
          </w:p>
        </w:tc>
        <w:tc>
          <w:tcPr>
            <w:tcW w:w="1038"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lang w:eastAsia="it-IT"/>
              </w:rPr>
            </w:pPr>
            <w:r w:rsidRPr="007072D1">
              <w:rPr>
                <w:rFonts w:ascii="Arial Narrow" w:eastAsia="Times New Roman" w:hAnsi="Arial Narrow" w:cs="Arial"/>
                <w:b/>
                <w:bCs/>
                <w:color w:val="000000"/>
                <w:spacing w:val="4"/>
                <w:lang w:eastAsia="it-IT"/>
              </w:rPr>
              <w:t>1^</w:t>
            </w:r>
          </w:p>
        </w:tc>
        <w:tc>
          <w:tcPr>
            <w:tcW w:w="603"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lang w:eastAsia="it-IT"/>
              </w:rPr>
            </w:pPr>
            <w:r w:rsidRPr="007072D1">
              <w:rPr>
                <w:rFonts w:ascii="Arial Narrow" w:eastAsia="Times New Roman" w:hAnsi="Arial Narrow" w:cs="Arial"/>
                <w:b/>
                <w:bCs/>
                <w:color w:val="000000"/>
                <w:spacing w:val="4"/>
                <w:lang w:eastAsia="it-IT"/>
              </w:rPr>
              <w:t>2^</w:t>
            </w:r>
          </w:p>
        </w:tc>
        <w:tc>
          <w:tcPr>
            <w:tcW w:w="985"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lang w:eastAsia="it-IT"/>
              </w:rPr>
            </w:pPr>
            <w:r w:rsidRPr="007072D1">
              <w:rPr>
                <w:rFonts w:ascii="Arial Narrow" w:eastAsia="Times New Roman" w:hAnsi="Arial Narrow" w:cs="Arial"/>
                <w:b/>
                <w:bCs/>
                <w:color w:val="000000"/>
                <w:spacing w:val="4"/>
                <w:lang w:eastAsia="it-IT"/>
              </w:rPr>
              <w:t>3^</w:t>
            </w:r>
          </w:p>
        </w:tc>
        <w:tc>
          <w:tcPr>
            <w:tcW w:w="614"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lang w:eastAsia="it-IT"/>
              </w:rPr>
            </w:pPr>
            <w:r w:rsidRPr="007072D1">
              <w:rPr>
                <w:rFonts w:ascii="Arial Narrow" w:eastAsia="Times New Roman" w:hAnsi="Arial Narrow" w:cs="Arial"/>
                <w:b/>
                <w:bCs/>
                <w:color w:val="000000"/>
                <w:spacing w:val="4"/>
                <w:lang w:eastAsia="it-IT"/>
              </w:rPr>
              <w:t>4^</w:t>
            </w:r>
          </w:p>
        </w:tc>
        <w:tc>
          <w:tcPr>
            <w:tcW w:w="1146"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lang w:eastAsia="it-IT"/>
              </w:rPr>
            </w:pPr>
            <w:r w:rsidRPr="007072D1">
              <w:rPr>
                <w:rFonts w:ascii="Arial Narrow" w:eastAsia="Times New Roman" w:hAnsi="Arial Narrow" w:cs="Arial"/>
                <w:b/>
                <w:bCs/>
                <w:color w:val="000000"/>
                <w:spacing w:val="4"/>
                <w:lang w:eastAsia="it-IT"/>
              </w:rPr>
              <w:t>5^</w:t>
            </w:r>
          </w:p>
        </w:tc>
      </w:tr>
      <w:tr w:rsidR="007072D1" w:rsidRPr="007072D1" w:rsidTr="00D26FE5">
        <w:trPr>
          <w:gridAfter w:val="1"/>
          <w:wAfter w:w="34" w:type="dxa"/>
          <w:trHeight w:val="315"/>
          <w:jc w:val="center"/>
        </w:trPr>
        <w:tc>
          <w:tcPr>
            <w:tcW w:w="4438" w:type="dxa"/>
            <w:gridSpan w:val="3"/>
            <w:shd w:val="clear" w:color="auto" w:fill="auto"/>
          </w:tcPr>
          <w:p w:rsidR="007072D1" w:rsidRPr="007072D1" w:rsidRDefault="007072D1" w:rsidP="007072D1">
            <w:pPr>
              <w:spacing w:before="120"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Scienze integrate: Fisica</w:t>
            </w:r>
          </w:p>
        </w:tc>
        <w:tc>
          <w:tcPr>
            <w:tcW w:w="1038" w:type="dxa"/>
            <w:shd w:val="clear" w:color="auto" w:fill="auto"/>
          </w:tcPr>
          <w:p w:rsidR="007072D1" w:rsidRPr="007072D1" w:rsidRDefault="007072D1" w:rsidP="007072D1">
            <w:pPr>
              <w:spacing w:before="120"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603" w:type="dxa"/>
            <w:shd w:val="clear" w:color="auto" w:fill="auto"/>
          </w:tcPr>
          <w:p w:rsidR="007072D1" w:rsidRPr="007072D1" w:rsidRDefault="007072D1" w:rsidP="007072D1">
            <w:pPr>
              <w:spacing w:before="120"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2745" w:type="dxa"/>
            <w:gridSpan w:val="3"/>
            <w:vMerge w:val="restart"/>
            <w:shd w:val="clear" w:color="auto" w:fill="D9D9D9"/>
          </w:tcPr>
          <w:p w:rsidR="007072D1" w:rsidRPr="007072D1" w:rsidRDefault="007072D1" w:rsidP="007072D1">
            <w:pPr>
              <w:spacing w:before="120"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bCs/>
                <w:color w:val="000000"/>
                <w:sz w:val="20"/>
                <w:szCs w:val="20"/>
                <w:lang w:eastAsia="it-IT"/>
              </w:rPr>
              <w:t> </w:t>
            </w:r>
          </w:p>
        </w:tc>
      </w:tr>
      <w:tr w:rsidR="007072D1" w:rsidRPr="007072D1" w:rsidTr="00D26FE5">
        <w:trPr>
          <w:gridAfter w:val="1"/>
          <w:wAfter w:w="34" w:type="dxa"/>
          <w:trHeight w:val="315"/>
          <w:jc w:val="center"/>
        </w:trPr>
        <w:tc>
          <w:tcPr>
            <w:tcW w:w="4438" w:type="dxa"/>
            <w:gridSpan w:val="3"/>
            <w:shd w:val="clear" w:color="auto" w:fill="auto"/>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641" w:type="dxa"/>
            <w:gridSpan w:val="2"/>
            <w:shd w:val="clear" w:color="auto" w:fill="auto"/>
          </w:tcPr>
          <w:p w:rsidR="007072D1" w:rsidRPr="007072D1" w:rsidRDefault="007072D1" w:rsidP="007072D1">
            <w:pPr>
              <w:spacing w:before="120"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66*</w:t>
            </w:r>
          </w:p>
        </w:tc>
        <w:tc>
          <w:tcPr>
            <w:tcW w:w="2745" w:type="dxa"/>
            <w:gridSpan w:val="3"/>
            <w:vMerge/>
            <w:shd w:val="clear" w:color="auto" w:fill="D9D9D9"/>
          </w:tcPr>
          <w:p w:rsidR="007072D1" w:rsidRPr="007072D1" w:rsidRDefault="007072D1" w:rsidP="007072D1">
            <w:pPr>
              <w:spacing w:before="120" w:after="0" w:line="240" w:lineRule="auto"/>
              <w:jc w:val="center"/>
              <w:rPr>
                <w:rFonts w:ascii="Arial Narrow" w:eastAsia="Times New Roman" w:hAnsi="Arial Narrow" w:cs="Arial"/>
                <w:color w:val="000000"/>
                <w:sz w:val="20"/>
                <w:szCs w:val="20"/>
                <w:lang w:eastAsia="it-IT"/>
              </w:rPr>
            </w:pPr>
          </w:p>
        </w:tc>
      </w:tr>
      <w:tr w:rsidR="007072D1" w:rsidRPr="007072D1" w:rsidTr="00D26FE5">
        <w:trPr>
          <w:gridAfter w:val="1"/>
          <w:wAfter w:w="34" w:type="dxa"/>
          <w:trHeight w:val="315"/>
          <w:jc w:val="center"/>
        </w:trPr>
        <w:tc>
          <w:tcPr>
            <w:tcW w:w="4438" w:type="dxa"/>
            <w:gridSpan w:val="3"/>
            <w:shd w:val="clear" w:color="auto" w:fill="auto"/>
          </w:tcPr>
          <w:p w:rsidR="007072D1" w:rsidRPr="007072D1" w:rsidRDefault="007072D1" w:rsidP="007072D1">
            <w:pPr>
              <w:spacing w:before="120"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Scienze integrate: Chimica</w:t>
            </w:r>
          </w:p>
        </w:tc>
        <w:tc>
          <w:tcPr>
            <w:tcW w:w="1038" w:type="dxa"/>
            <w:shd w:val="clear" w:color="auto" w:fill="auto"/>
          </w:tcPr>
          <w:p w:rsidR="007072D1" w:rsidRPr="007072D1" w:rsidRDefault="007072D1" w:rsidP="007072D1">
            <w:pPr>
              <w:spacing w:before="120"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603" w:type="dxa"/>
            <w:shd w:val="clear" w:color="auto" w:fill="auto"/>
          </w:tcPr>
          <w:p w:rsidR="007072D1" w:rsidRPr="007072D1" w:rsidRDefault="007072D1" w:rsidP="007072D1">
            <w:pPr>
              <w:spacing w:before="120"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2745" w:type="dxa"/>
            <w:gridSpan w:val="3"/>
            <w:vMerge/>
            <w:shd w:val="clear" w:color="auto" w:fill="D9D9D9"/>
          </w:tcPr>
          <w:p w:rsidR="007072D1" w:rsidRPr="007072D1" w:rsidRDefault="007072D1" w:rsidP="007072D1">
            <w:pPr>
              <w:spacing w:before="120" w:after="0" w:line="240" w:lineRule="auto"/>
              <w:jc w:val="center"/>
              <w:rPr>
                <w:rFonts w:ascii="Arial Narrow" w:eastAsia="Times New Roman" w:hAnsi="Arial Narrow" w:cs="Arial"/>
                <w:b/>
                <w:color w:val="000000"/>
                <w:sz w:val="20"/>
                <w:szCs w:val="20"/>
                <w:lang w:eastAsia="it-IT"/>
              </w:rPr>
            </w:pPr>
          </w:p>
        </w:tc>
      </w:tr>
      <w:tr w:rsidR="007072D1" w:rsidRPr="007072D1" w:rsidTr="00D26FE5">
        <w:trPr>
          <w:gridAfter w:val="1"/>
          <w:wAfter w:w="34" w:type="dxa"/>
          <w:trHeight w:val="315"/>
          <w:jc w:val="center"/>
        </w:trPr>
        <w:tc>
          <w:tcPr>
            <w:tcW w:w="4438" w:type="dxa"/>
            <w:gridSpan w:val="3"/>
            <w:shd w:val="clear" w:color="auto" w:fill="auto"/>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641" w:type="dxa"/>
            <w:gridSpan w:val="2"/>
            <w:shd w:val="clear" w:color="auto" w:fill="auto"/>
          </w:tcPr>
          <w:p w:rsidR="007072D1" w:rsidRPr="007072D1" w:rsidRDefault="007072D1" w:rsidP="007072D1">
            <w:pPr>
              <w:spacing w:before="120"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66*</w:t>
            </w:r>
          </w:p>
        </w:tc>
        <w:tc>
          <w:tcPr>
            <w:tcW w:w="2745" w:type="dxa"/>
            <w:gridSpan w:val="3"/>
            <w:vMerge/>
            <w:shd w:val="clear" w:color="auto" w:fill="D9D9D9"/>
          </w:tcPr>
          <w:p w:rsidR="007072D1" w:rsidRPr="007072D1" w:rsidRDefault="007072D1" w:rsidP="007072D1">
            <w:pPr>
              <w:spacing w:before="120" w:after="0" w:line="240" w:lineRule="auto"/>
              <w:jc w:val="center"/>
              <w:rPr>
                <w:rFonts w:ascii="Arial Narrow" w:eastAsia="Times New Roman" w:hAnsi="Arial Narrow" w:cs="Arial"/>
                <w:color w:val="000000"/>
                <w:sz w:val="20"/>
                <w:szCs w:val="20"/>
                <w:lang w:eastAsia="it-IT"/>
              </w:rPr>
            </w:pPr>
          </w:p>
        </w:tc>
      </w:tr>
      <w:tr w:rsidR="007072D1" w:rsidRPr="007072D1" w:rsidTr="00D26FE5">
        <w:trPr>
          <w:gridAfter w:val="1"/>
          <w:wAfter w:w="34" w:type="dxa"/>
          <w:trHeight w:val="315"/>
          <w:jc w:val="center"/>
        </w:trPr>
        <w:tc>
          <w:tcPr>
            <w:tcW w:w="4438" w:type="dxa"/>
            <w:gridSpan w:val="3"/>
            <w:shd w:val="clear" w:color="auto" w:fill="auto"/>
          </w:tcPr>
          <w:p w:rsidR="007072D1" w:rsidRPr="007072D1" w:rsidRDefault="007072D1" w:rsidP="007072D1">
            <w:pPr>
              <w:spacing w:before="120"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Tecnologie e tecniche di rappresentazione grafica</w:t>
            </w:r>
          </w:p>
        </w:tc>
        <w:tc>
          <w:tcPr>
            <w:tcW w:w="1038" w:type="dxa"/>
            <w:shd w:val="clear" w:color="auto" w:fill="auto"/>
          </w:tcPr>
          <w:p w:rsidR="007072D1" w:rsidRPr="007072D1" w:rsidRDefault="007072D1" w:rsidP="007072D1">
            <w:pPr>
              <w:spacing w:before="120"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603" w:type="dxa"/>
            <w:shd w:val="clear" w:color="auto" w:fill="auto"/>
          </w:tcPr>
          <w:p w:rsidR="007072D1" w:rsidRPr="007072D1" w:rsidRDefault="007072D1" w:rsidP="007072D1">
            <w:pPr>
              <w:spacing w:before="120"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2745" w:type="dxa"/>
            <w:gridSpan w:val="3"/>
            <w:vMerge/>
            <w:shd w:val="clear" w:color="auto" w:fill="D9D9D9"/>
            <w:vAlign w:val="center"/>
          </w:tcPr>
          <w:p w:rsidR="007072D1" w:rsidRPr="007072D1" w:rsidRDefault="007072D1" w:rsidP="007072D1">
            <w:pPr>
              <w:spacing w:before="120" w:after="0" w:line="240" w:lineRule="auto"/>
              <w:jc w:val="center"/>
              <w:rPr>
                <w:rFonts w:ascii="Arial Narrow" w:eastAsia="Times New Roman" w:hAnsi="Arial Narrow" w:cs="Arial"/>
                <w:b/>
                <w:color w:val="000000"/>
                <w:sz w:val="20"/>
                <w:szCs w:val="20"/>
                <w:lang w:eastAsia="it-IT"/>
              </w:rPr>
            </w:pPr>
          </w:p>
        </w:tc>
      </w:tr>
      <w:tr w:rsidR="007072D1" w:rsidRPr="007072D1" w:rsidTr="00D26FE5">
        <w:trPr>
          <w:gridAfter w:val="1"/>
          <w:wAfter w:w="34" w:type="dxa"/>
          <w:trHeight w:val="315"/>
          <w:jc w:val="center"/>
        </w:trPr>
        <w:tc>
          <w:tcPr>
            <w:tcW w:w="4438" w:type="dxa"/>
            <w:gridSpan w:val="3"/>
            <w:shd w:val="clear" w:color="auto" w:fill="auto"/>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641" w:type="dxa"/>
            <w:gridSpan w:val="2"/>
            <w:shd w:val="clear" w:color="auto" w:fill="auto"/>
          </w:tcPr>
          <w:p w:rsidR="007072D1" w:rsidRPr="007072D1" w:rsidRDefault="007072D1" w:rsidP="007072D1">
            <w:pPr>
              <w:spacing w:before="120" w:after="0" w:line="240" w:lineRule="auto"/>
              <w:jc w:val="center"/>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pacing w:val="2"/>
                <w:sz w:val="20"/>
                <w:szCs w:val="20"/>
                <w:lang w:eastAsia="it-IT"/>
              </w:rPr>
              <w:t>66*</w:t>
            </w:r>
          </w:p>
        </w:tc>
        <w:tc>
          <w:tcPr>
            <w:tcW w:w="2745" w:type="dxa"/>
            <w:gridSpan w:val="3"/>
            <w:vMerge/>
            <w:shd w:val="clear" w:color="auto" w:fill="D9D9D9"/>
            <w:vAlign w:val="center"/>
          </w:tcPr>
          <w:p w:rsidR="007072D1" w:rsidRPr="007072D1" w:rsidRDefault="007072D1" w:rsidP="007072D1">
            <w:pPr>
              <w:spacing w:before="120" w:after="0" w:line="240" w:lineRule="auto"/>
              <w:jc w:val="center"/>
              <w:rPr>
                <w:rFonts w:ascii="Arial Narrow" w:eastAsia="Times New Roman" w:hAnsi="Arial Narrow" w:cs="Arial"/>
                <w:i/>
                <w:color w:val="000000"/>
                <w:sz w:val="20"/>
                <w:szCs w:val="20"/>
                <w:lang w:eastAsia="it-IT"/>
              </w:rPr>
            </w:pPr>
          </w:p>
        </w:tc>
      </w:tr>
      <w:tr w:rsidR="007072D1" w:rsidRPr="007072D1" w:rsidTr="00D26FE5">
        <w:trPr>
          <w:gridAfter w:val="1"/>
          <w:wAfter w:w="34" w:type="dxa"/>
          <w:trHeight w:val="315"/>
          <w:jc w:val="center"/>
        </w:trPr>
        <w:tc>
          <w:tcPr>
            <w:tcW w:w="4438" w:type="dxa"/>
            <w:gridSpan w:val="3"/>
            <w:shd w:val="clear" w:color="auto" w:fill="auto"/>
          </w:tcPr>
          <w:p w:rsidR="007072D1" w:rsidRPr="007072D1" w:rsidRDefault="007072D1" w:rsidP="007072D1">
            <w:pPr>
              <w:spacing w:before="120"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Tecnologie informatiche</w:t>
            </w:r>
          </w:p>
        </w:tc>
        <w:tc>
          <w:tcPr>
            <w:tcW w:w="1038" w:type="dxa"/>
            <w:shd w:val="clear" w:color="auto" w:fill="auto"/>
          </w:tcPr>
          <w:p w:rsidR="007072D1" w:rsidRPr="007072D1" w:rsidRDefault="007072D1" w:rsidP="007072D1">
            <w:pPr>
              <w:spacing w:before="120"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603" w:type="dxa"/>
            <w:vMerge w:val="restart"/>
            <w:shd w:val="clear" w:color="auto" w:fill="auto"/>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p>
        </w:tc>
        <w:tc>
          <w:tcPr>
            <w:tcW w:w="2745" w:type="dxa"/>
            <w:gridSpan w:val="3"/>
            <w:vMerge/>
            <w:shd w:val="clear" w:color="auto" w:fill="D9D9D9"/>
            <w:vAlign w:val="center"/>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gridAfter w:val="1"/>
          <w:wAfter w:w="34" w:type="dxa"/>
          <w:trHeight w:val="315"/>
          <w:jc w:val="center"/>
        </w:trPr>
        <w:tc>
          <w:tcPr>
            <w:tcW w:w="4438" w:type="dxa"/>
            <w:gridSpan w:val="3"/>
            <w:shd w:val="clear" w:color="auto" w:fill="auto"/>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038" w:type="dxa"/>
            <w:shd w:val="clear" w:color="auto" w:fill="auto"/>
          </w:tcPr>
          <w:p w:rsidR="007072D1" w:rsidRPr="007072D1" w:rsidRDefault="007072D1" w:rsidP="007072D1">
            <w:pPr>
              <w:spacing w:before="120" w:after="0" w:line="240" w:lineRule="auto"/>
              <w:jc w:val="center"/>
              <w:rPr>
                <w:rFonts w:ascii="Arial Narrow" w:eastAsia="Times New Roman" w:hAnsi="Arial Narrow" w:cs="Arial"/>
                <w:bCs/>
                <w:i/>
                <w:color w:val="000000"/>
                <w:sz w:val="20"/>
                <w:szCs w:val="20"/>
                <w:lang w:eastAsia="it-IT"/>
              </w:rPr>
            </w:pPr>
            <w:r w:rsidRPr="007072D1">
              <w:rPr>
                <w:rFonts w:ascii="Arial Narrow" w:eastAsia="Times New Roman" w:hAnsi="Arial Narrow" w:cs="Arial"/>
                <w:bCs/>
                <w:i/>
                <w:color w:val="000000"/>
                <w:sz w:val="20"/>
                <w:szCs w:val="20"/>
                <w:lang w:eastAsia="it-IT"/>
              </w:rPr>
              <w:t xml:space="preserve">66* </w:t>
            </w:r>
          </w:p>
        </w:tc>
        <w:tc>
          <w:tcPr>
            <w:tcW w:w="603" w:type="dxa"/>
            <w:vMerge/>
            <w:shd w:val="clear" w:color="auto" w:fill="auto"/>
          </w:tcPr>
          <w:p w:rsidR="007072D1" w:rsidRPr="007072D1" w:rsidRDefault="007072D1" w:rsidP="007072D1">
            <w:pPr>
              <w:spacing w:before="120" w:after="0" w:line="240" w:lineRule="auto"/>
              <w:jc w:val="center"/>
              <w:rPr>
                <w:rFonts w:ascii="Arial Narrow" w:eastAsia="Times New Roman" w:hAnsi="Arial Narrow" w:cs="Arial"/>
                <w:bCs/>
                <w:color w:val="000000"/>
                <w:sz w:val="20"/>
                <w:szCs w:val="20"/>
                <w:lang w:eastAsia="it-IT"/>
              </w:rPr>
            </w:pPr>
          </w:p>
        </w:tc>
        <w:tc>
          <w:tcPr>
            <w:tcW w:w="2745" w:type="dxa"/>
            <w:gridSpan w:val="3"/>
            <w:vMerge/>
            <w:shd w:val="clear" w:color="auto" w:fill="D9D9D9"/>
            <w:vAlign w:val="center"/>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gridAfter w:val="1"/>
          <w:wAfter w:w="34" w:type="dxa"/>
          <w:trHeight w:val="315"/>
          <w:jc w:val="center"/>
        </w:trPr>
        <w:tc>
          <w:tcPr>
            <w:tcW w:w="4438" w:type="dxa"/>
            <w:gridSpan w:val="3"/>
            <w:shd w:val="clear" w:color="auto" w:fill="auto"/>
          </w:tcPr>
          <w:p w:rsidR="007072D1" w:rsidRPr="007072D1" w:rsidRDefault="007072D1" w:rsidP="007072D1">
            <w:pPr>
              <w:spacing w:before="120"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 xml:space="preserve">Scienze e tecnologie applicate**                    </w:t>
            </w:r>
          </w:p>
        </w:tc>
        <w:tc>
          <w:tcPr>
            <w:tcW w:w="1038" w:type="dxa"/>
            <w:shd w:val="clear" w:color="auto" w:fill="auto"/>
          </w:tcPr>
          <w:p w:rsidR="007072D1" w:rsidRPr="007072D1" w:rsidRDefault="007072D1" w:rsidP="007072D1">
            <w:pPr>
              <w:spacing w:before="120"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 </w:t>
            </w:r>
          </w:p>
        </w:tc>
        <w:tc>
          <w:tcPr>
            <w:tcW w:w="603" w:type="dxa"/>
            <w:shd w:val="clear" w:color="auto" w:fill="auto"/>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99</w:t>
            </w:r>
          </w:p>
        </w:tc>
        <w:tc>
          <w:tcPr>
            <w:tcW w:w="2745" w:type="dxa"/>
            <w:gridSpan w:val="3"/>
            <w:vMerge/>
            <w:shd w:val="clear" w:color="auto" w:fill="D9D9D9"/>
            <w:vAlign w:val="center"/>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trHeight w:val="365"/>
          <w:jc w:val="center"/>
        </w:trPr>
        <w:tc>
          <w:tcPr>
            <w:tcW w:w="886" w:type="dxa"/>
            <w:tcBorders>
              <w:right w:val="single" w:sz="4" w:space="0" w:color="auto"/>
            </w:tcBorders>
            <w:shd w:val="clear" w:color="auto" w:fill="auto"/>
            <w:vAlign w:val="center"/>
          </w:tcPr>
          <w:p w:rsidR="007072D1" w:rsidRPr="007072D1" w:rsidRDefault="007072D1" w:rsidP="007072D1">
            <w:pPr>
              <w:spacing w:after="0" w:line="240" w:lineRule="auto"/>
              <w:jc w:val="center"/>
              <w:rPr>
                <w:rFonts w:ascii="Arial" w:eastAsia="Times New Roman" w:hAnsi="Arial" w:cs="Arial"/>
                <w:b/>
                <w:sz w:val="24"/>
                <w:szCs w:val="24"/>
                <w:lang w:eastAsia="it-IT"/>
              </w:rPr>
            </w:pPr>
            <w:r w:rsidRPr="007072D1">
              <w:rPr>
                <w:rFonts w:ascii="Arial" w:eastAsia="Times New Roman" w:hAnsi="Arial" w:cs="Arial"/>
                <w:b/>
                <w:i/>
                <w:sz w:val="16"/>
                <w:szCs w:val="18"/>
                <w:lang w:eastAsia="it-IT"/>
              </w:rPr>
              <w:t>Classi di concorso D.M.39/1998</w:t>
            </w:r>
          </w:p>
        </w:tc>
        <w:tc>
          <w:tcPr>
            <w:tcW w:w="992"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Arial" w:eastAsia="Times New Roman" w:hAnsi="Arial" w:cs="Arial"/>
                <w:b/>
                <w:sz w:val="24"/>
                <w:szCs w:val="24"/>
                <w:lang w:eastAsia="it-IT"/>
              </w:rPr>
            </w:pPr>
            <w:r w:rsidRPr="007072D1">
              <w:rPr>
                <w:rFonts w:ascii="Arial" w:eastAsia="Times New Roman" w:hAnsi="Arial" w:cs="Arial"/>
                <w:b/>
                <w:i/>
                <w:sz w:val="16"/>
                <w:szCs w:val="18"/>
                <w:lang w:eastAsia="it-IT"/>
              </w:rPr>
              <w:t>Classi di concorso D.P.R. 14/2//2016 n. 19</w:t>
            </w:r>
          </w:p>
        </w:tc>
        <w:tc>
          <w:tcPr>
            <w:tcW w:w="6980" w:type="dxa"/>
            <w:gridSpan w:val="7"/>
            <w:tcBorders>
              <w:left w:val="single" w:sz="4" w:space="0" w:color="auto"/>
            </w:tcBorders>
            <w:shd w:val="clear" w:color="auto" w:fill="auto"/>
            <w:vAlign w:val="center"/>
          </w:tcPr>
          <w:p w:rsidR="007072D1" w:rsidRPr="007072D1" w:rsidRDefault="007072D1" w:rsidP="007072D1">
            <w:pPr>
              <w:spacing w:before="120" w:after="120" w:line="240" w:lineRule="auto"/>
              <w:jc w:val="center"/>
              <w:rPr>
                <w:rFonts w:ascii="Arial Narrow" w:eastAsia="Times New Roman" w:hAnsi="Arial Narrow" w:cs="Arial"/>
                <w:b/>
                <w:bCs/>
                <w:color w:val="000000"/>
                <w:lang w:eastAsia="it-IT"/>
              </w:rPr>
            </w:pPr>
            <w:r w:rsidRPr="007072D1">
              <w:rPr>
                <w:rFonts w:ascii="Arial Narrow" w:eastAsia="Times New Roman" w:hAnsi="Arial Narrow" w:cs="Arial"/>
                <w:b/>
                <w:bCs/>
                <w:lang w:eastAsia="it-IT"/>
              </w:rPr>
              <w:t>OPZIONE “ TECNOLOGIE CARTARIE” - ITTC</w:t>
            </w:r>
          </w:p>
        </w:tc>
      </w:tr>
      <w:tr w:rsidR="007072D1" w:rsidRPr="007072D1" w:rsidTr="00D26FE5">
        <w:trPr>
          <w:gridAfter w:val="1"/>
          <w:wAfter w:w="34" w:type="dxa"/>
          <w:trHeight w:val="326"/>
          <w:jc w:val="center"/>
        </w:trPr>
        <w:tc>
          <w:tcPr>
            <w:tcW w:w="886" w:type="dxa"/>
            <w:tcBorders>
              <w:right w:val="single" w:sz="4" w:space="0" w:color="auto"/>
            </w:tcBorders>
            <w:shd w:val="clear" w:color="auto" w:fill="auto"/>
          </w:tcPr>
          <w:p w:rsidR="007072D1" w:rsidRPr="007072D1" w:rsidRDefault="007072D1" w:rsidP="007072D1">
            <w:pPr>
              <w:spacing w:before="120" w:after="0" w:line="240" w:lineRule="auto"/>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47/A</w:t>
            </w:r>
          </w:p>
          <w:p w:rsidR="007072D1" w:rsidRPr="007072D1" w:rsidRDefault="007072D1" w:rsidP="007072D1">
            <w:pPr>
              <w:spacing w:before="120" w:after="0" w:line="240" w:lineRule="auto"/>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49/A</w:t>
            </w:r>
          </w:p>
        </w:tc>
        <w:tc>
          <w:tcPr>
            <w:tcW w:w="992" w:type="dxa"/>
            <w:tcBorders>
              <w:left w:val="single" w:sz="4" w:space="0" w:color="auto"/>
            </w:tcBorders>
            <w:shd w:val="clear" w:color="auto" w:fill="auto"/>
          </w:tcPr>
          <w:p w:rsidR="007072D1" w:rsidRPr="007072D1" w:rsidRDefault="007072D1" w:rsidP="007072D1">
            <w:pPr>
              <w:spacing w:before="120"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A-26</w:t>
            </w:r>
          </w:p>
          <w:p w:rsidR="007072D1" w:rsidRPr="007072D1" w:rsidRDefault="007072D1" w:rsidP="007072D1">
            <w:pPr>
              <w:spacing w:before="120"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A-27</w:t>
            </w:r>
          </w:p>
        </w:tc>
        <w:tc>
          <w:tcPr>
            <w:tcW w:w="2560" w:type="dxa"/>
            <w:shd w:val="clear" w:color="auto" w:fill="auto"/>
          </w:tcPr>
          <w:p w:rsidR="007072D1" w:rsidRPr="007072D1" w:rsidRDefault="007072D1" w:rsidP="007072D1">
            <w:pPr>
              <w:spacing w:before="120" w:after="0" w:line="240" w:lineRule="auto"/>
              <w:rPr>
                <w:rFonts w:ascii="Arial Narrow" w:eastAsia="Times New Roman" w:hAnsi="Arial Narrow" w:cs="Arial"/>
                <w:b/>
                <w:color w:val="000000"/>
                <w:sz w:val="18"/>
                <w:szCs w:val="20"/>
                <w:lang w:eastAsia="it-IT"/>
              </w:rPr>
            </w:pPr>
            <w:r w:rsidRPr="007072D1">
              <w:rPr>
                <w:rFonts w:ascii="Arial Narrow" w:eastAsia="Times New Roman" w:hAnsi="Arial Narrow" w:cs="Arial"/>
                <w:b/>
                <w:color w:val="000000"/>
                <w:sz w:val="18"/>
                <w:szCs w:val="20"/>
                <w:lang w:eastAsia="it-IT"/>
              </w:rPr>
              <w:t xml:space="preserve">Complementi di matematica                                                      </w:t>
            </w:r>
          </w:p>
        </w:tc>
        <w:tc>
          <w:tcPr>
            <w:tcW w:w="1641" w:type="dxa"/>
            <w:gridSpan w:val="2"/>
            <w:vMerge w:val="restart"/>
            <w:shd w:val="clear" w:color="auto" w:fill="D9D9D9"/>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p>
        </w:tc>
        <w:tc>
          <w:tcPr>
            <w:tcW w:w="985" w:type="dxa"/>
            <w:shd w:val="clear" w:color="auto" w:fill="auto"/>
          </w:tcPr>
          <w:p w:rsidR="007072D1" w:rsidRPr="007072D1" w:rsidRDefault="007072D1" w:rsidP="007072D1">
            <w:pPr>
              <w:spacing w:before="120"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33</w:t>
            </w:r>
          </w:p>
        </w:tc>
        <w:tc>
          <w:tcPr>
            <w:tcW w:w="614" w:type="dxa"/>
            <w:shd w:val="clear" w:color="auto" w:fill="auto"/>
          </w:tcPr>
          <w:p w:rsidR="007072D1" w:rsidRPr="007072D1" w:rsidRDefault="007072D1" w:rsidP="007072D1">
            <w:pPr>
              <w:spacing w:before="120"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33</w:t>
            </w:r>
          </w:p>
        </w:tc>
        <w:tc>
          <w:tcPr>
            <w:tcW w:w="1146" w:type="dxa"/>
            <w:shd w:val="clear" w:color="auto" w:fill="auto"/>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highlight w:val="yellow"/>
                <w:lang w:eastAsia="it-IT"/>
              </w:rPr>
            </w:pPr>
          </w:p>
        </w:tc>
      </w:tr>
      <w:tr w:rsidR="007072D1" w:rsidRPr="007072D1" w:rsidTr="00D26FE5">
        <w:trPr>
          <w:gridAfter w:val="1"/>
          <w:wAfter w:w="34" w:type="dxa"/>
          <w:trHeight w:val="326"/>
          <w:jc w:val="center"/>
        </w:trPr>
        <w:tc>
          <w:tcPr>
            <w:tcW w:w="886" w:type="dxa"/>
            <w:tcBorders>
              <w:right w:val="single" w:sz="4" w:space="0" w:color="auto"/>
            </w:tcBorders>
            <w:shd w:val="clear" w:color="auto" w:fill="auto"/>
          </w:tcPr>
          <w:p w:rsidR="007072D1" w:rsidRPr="007072D1" w:rsidRDefault="007072D1" w:rsidP="007072D1">
            <w:pPr>
              <w:spacing w:before="120" w:after="0" w:line="240" w:lineRule="auto"/>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36/A</w:t>
            </w:r>
          </w:p>
        </w:tc>
        <w:tc>
          <w:tcPr>
            <w:tcW w:w="992" w:type="dxa"/>
            <w:tcBorders>
              <w:left w:val="single" w:sz="4" w:space="0" w:color="auto"/>
            </w:tcBorders>
            <w:shd w:val="clear" w:color="auto" w:fill="auto"/>
          </w:tcPr>
          <w:p w:rsidR="007072D1" w:rsidRPr="007072D1" w:rsidRDefault="007072D1" w:rsidP="007072D1">
            <w:pPr>
              <w:spacing w:before="120"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A-18</w:t>
            </w:r>
          </w:p>
          <w:p w:rsidR="007072D1" w:rsidRPr="007072D1" w:rsidRDefault="007072D1" w:rsidP="007072D1">
            <w:pPr>
              <w:spacing w:before="120"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A-65 (Nuova)</w:t>
            </w:r>
          </w:p>
        </w:tc>
        <w:tc>
          <w:tcPr>
            <w:tcW w:w="2560" w:type="dxa"/>
            <w:shd w:val="clear" w:color="auto" w:fill="auto"/>
          </w:tcPr>
          <w:p w:rsidR="007072D1" w:rsidRPr="007072D1" w:rsidRDefault="007072D1" w:rsidP="007072D1">
            <w:pPr>
              <w:spacing w:before="120" w:after="0" w:line="240" w:lineRule="auto"/>
              <w:rPr>
                <w:rFonts w:ascii="Arial Narrow" w:eastAsia="Times New Roman" w:hAnsi="Arial Narrow" w:cs="Arial"/>
                <w:b/>
                <w:color w:val="000000"/>
                <w:sz w:val="18"/>
                <w:szCs w:val="20"/>
                <w:lang w:eastAsia="it-IT"/>
              </w:rPr>
            </w:pPr>
            <w:r w:rsidRPr="007072D1">
              <w:rPr>
                <w:rFonts w:ascii="Arial Narrow" w:eastAsia="Times New Roman" w:hAnsi="Arial Narrow" w:cs="Arial"/>
                <w:b/>
                <w:color w:val="000000"/>
                <w:sz w:val="18"/>
                <w:szCs w:val="20"/>
                <w:lang w:eastAsia="it-IT"/>
              </w:rPr>
              <w:t>Teoria della comunicazione</w:t>
            </w:r>
          </w:p>
        </w:tc>
        <w:tc>
          <w:tcPr>
            <w:tcW w:w="1641" w:type="dxa"/>
            <w:gridSpan w:val="2"/>
            <w:vMerge/>
            <w:shd w:val="clear" w:color="auto" w:fill="D9D9D9"/>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p>
        </w:tc>
        <w:tc>
          <w:tcPr>
            <w:tcW w:w="985" w:type="dxa"/>
            <w:shd w:val="clear" w:color="auto" w:fill="auto"/>
            <w:vAlign w:val="center"/>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66</w:t>
            </w:r>
          </w:p>
        </w:tc>
        <w:tc>
          <w:tcPr>
            <w:tcW w:w="614" w:type="dxa"/>
            <w:shd w:val="clear" w:color="auto" w:fill="auto"/>
            <w:vAlign w:val="center"/>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99</w:t>
            </w:r>
          </w:p>
        </w:tc>
        <w:tc>
          <w:tcPr>
            <w:tcW w:w="1146" w:type="dxa"/>
            <w:shd w:val="clear" w:color="auto" w:fill="auto"/>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highlight w:val="yellow"/>
                <w:lang w:eastAsia="it-IT"/>
              </w:rPr>
            </w:pPr>
          </w:p>
        </w:tc>
      </w:tr>
      <w:tr w:rsidR="007072D1" w:rsidRPr="007072D1" w:rsidTr="00D26FE5">
        <w:trPr>
          <w:gridAfter w:val="1"/>
          <w:wAfter w:w="34" w:type="dxa"/>
          <w:trHeight w:val="315"/>
          <w:jc w:val="center"/>
        </w:trPr>
        <w:tc>
          <w:tcPr>
            <w:tcW w:w="886" w:type="dxa"/>
            <w:tcBorders>
              <w:right w:val="single" w:sz="4" w:space="0" w:color="auto"/>
            </w:tcBorders>
            <w:shd w:val="clear" w:color="auto" w:fill="auto"/>
          </w:tcPr>
          <w:p w:rsidR="007072D1" w:rsidRPr="007072D1" w:rsidRDefault="007072D1" w:rsidP="007072D1">
            <w:pPr>
              <w:spacing w:before="120" w:after="0" w:line="240" w:lineRule="auto"/>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13/A</w:t>
            </w:r>
          </w:p>
        </w:tc>
        <w:tc>
          <w:tcPr>
            <w:tcW w:w="992" w:type="dxa"/>
            <w:tcBorders>
              <w:left w:val="single" w:sz="4" w:space="0" w:color="auto"/>
            </w:tcBorders>
            <w:shd w:val="clear" w:color="auto" w:fill="auto"/>
          </w:tcPr>
          <w:p w:rsidR="007072D1" w:rsidRPr="007072D1" w:rsidRDefault="007072D1" w:rsidP="007072D1">
            <w:pPr>
              <w:spacing w:before="120"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A-34</w:t>
            </w:r>
          </w:p>
        </w:tc>
        <w:tc>
          <w:tcPr>
            <w:tcW w:w="2560" w:type="dxa"/>
            <w:shd w:val="clear" w:color="auto" w:fill="auto"/>
          </w:tcPr>
          <w:p w:rsidR="007072D1" w:rsidRPr="007072D1" w:rsidRDefault="007072D1" w:rsidP="007072D1">
            <w:pPr>
              <w:spacing w:before="120" w:after="0" w:line="240" w:lineRule="auto"/>
              <w:rPr>
                <w:rFonts w:ascii="Arial Narrow" w:eastAsia="Times New Roman" w:hAnsi="Arial Narrow" w:cs="Arial"/>
                <w:b/>
                <w:color w:val="000000"/>
                <w:sz w:val="18"/>
                <w:szCs w:val="20"/>
                <w:lang w:eastAsia="it-IT"/>
              </w:rPr>
            </w:pPr>
            <w:r w:rsidRPr="007072D1">
              <w:rPr>
                <w:rFonts w:ascii="Arial Narrow" w:eastAsia="Times New Roman" w:hAnsi="Arial Narrow" w:cs="Arial"/>
                <w:b/>
                <w:color w:val="000000"/>
                <w:sz w:val="18"/>
                <w:szCs w:val="20"/>
                <w:lang w:eastAsia="it-IT"/>
              </w:rPr>
              <w:t>Chimica cartaria</w:t>
            </w:r>
          </w:p>
        </w:tc>
        <w:tc>
          <w:tcPr>
            <w:tcW w:w="1641" w:type="dxa"/>
            <w:gridSpan w:val="2"/>
            <w:vMerge/>
            <w:shd w:val="clear" w:color="auto" w:fill="D9D9D9"/>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p>
        </w:tc>
        <w:tc>
          <w:tcPr>
            <w:tcW w:w="985" w:type="dxa"/>
            <w:shd w:val="clear" w:color="auto" w:fill="auto"/>
          </w:tcPr>
          <w:p w:rsidR="007072D1" w:rsidRPr="007072D1" w:rsidRDefault="007072D1" w:rsidP="007072D1">
            <w:pPr>
              <w:numPr>
                <w:ilvl w:val="0"/>
                <w:numId w:val="41"/>
              </w:numPr>
              <w:tabs>
                <w:tab w:val="left" w:pos="363"/>
                <w:tab w:val="center" w:pos="470"/>
              </w:tabs>
              <w:spacing w:before="120" w:after="0" w:line="240" w:lineRule="auto"/>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 xml:space="preserve">65 </w:t>
            </w:r>
          </w:p>
          <w:p w:rsidR="007072D1" w:rsidRPr="007072D1" w:rsidRDefault="007072D1" w:rsidP="007072D1">
            <w:pPr>
              <w:tabs>
                <w:tab w:val="left" w:pos="363"/>
                <w:tab w:val="center" w:pos="470"/>
              </w:tabs>
              <w:spacing w:before="120" w:after="0" w:line="240" w:lineRule="auto"/>
              <w:jc w:val="center"/>
              <w:rPr>
                <w:rFonts w:ascii="Arial Narrow" w:eastAsia="Times New Roman" w:hAnsi="Arial Narrow" w:cs="Arial"/>
                <w:b/>
                <w:bCs/>
                <w:color w:val="000000"/>
                <w:sz w:val="20"/>
                <w:szCs w:val="20"/>
                <w:lang w:eastAsia="it-IT"/>
              </w:rPr>
            </w:pPr>
          </w:p>
        </w:tc>
        <w:tc>
          <w:tcPr>
            <w:tcW w:w="614" w:type="dxa"/>
            <w:shd w:val="clear" w:color="auto" w:fill="auto"/>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132</w:t>
            </w:r>
          </w:p>
          <w:p w:rsidR="007072D1" w:rsidRPr="007072D1" w:rsidRDefault="007072D1" w:rsidP="007072D1">
            <w:pPr>
              <w:spacing w:before="120" w:after="0" w:line="240" w:lineRule="auto"/>
              <w:jc w:val="center"/>
              <w:rPr>
                <w:rFonts w:ascii="Arial Narrow" w:eastAsia="Times New Roman" w:hAnsi="Arial Narrow" w:cs="Arial"/>
                <w:b/>
                <w:bCs/>
                <w:color w:val="FF0000"/>
                <w:sz w:val="20"/>
                <w:szCs w:val="20"/>
                <w:lang w:eastAsia="it-IT"/>
              </w:rPr>
            </w:pPr>
          </w:p>
        </w:tc>
        <w:tc>
          <w:tcPr>
            <w:tcW w:w="1146" w:type="dxa"/>
            <w:shd w:val="clear" w:color="auto" w:fill="auto"/>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66</w:t>
            </w:r>
          </w:p>
          <w:p w:rsidR="007072D1" w:rsidRPr="007072D1" w:rsidRDefault="007072D1" w:rsidP="007072D1">
            <w:pPr>
              <w:spacing w:before="120" w:after="0" w:line="240" w:lineRule="auto"/>
              <w:jc w:val="center"/>
              <w:rPr>
                <w:rFonts w:ascii="Arial Narrow" w:eastAsia="Times New Roman" w:hAnsi="Arial Narrow" w:cs="Arial"/>
                <w:b/>
                <w:bCs/>
                <w:color w:val="FF0000"/>
                <w:sz w:val="20"/>
                <w:szCs w:val="20"/>
                <w:lang w:eastAsia="it-IT"/>
              </w:rPr>
            </w:pPr>
          </w:p>
        </w:tc>
      </w:tr>
      <w:tr w:rsidR="007072D1" w:rsidRPr="007072D1" w:rsidTr="00D26FE5">
        <w:trPr>
          <w:gridAfter w:val="1"/>
          <w:wAfter w:w="34" w:type="dxa"/>
          <w:trHeight w:val="315"/>
          <w:jc w:val="center"/>
        </w:trPr>
        <w:tc>
          <w:tcPr>
            <w:tcW w:w="886" w:type="dxa"/>
            <w:tcBorders>
              <w:right w:val="single" w:sz="4" w:space="0" w:color="auto"/>
            </w:tcBorders>
            <w:shd w:val="clear" w:color="auto" w:fill="auto"/>
          </w:tcPr>
          <w:p w:rsidR="007072D1" w:rsidRPr="007072D1" w:rsidRDefault="007072D1" w:rsidP="007072D1">
            <w:pPr>
              <w:spacing w:before="120" w:after="0" w:line="240" w:lineRule="auto"/>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69/A</w:t>
            </w:r>
          </w:p>
        </w:tc>
        <w:tc>
          <w:tcPr>
            <w:tcW w:w="992" w:type="dxa"/>
            <w:tcBorders>
              <w:left w:val="single" w:sz="4" w:space="0" w:color="auto"/>
            </w:tcBorders>
            <w:shd w:val="clear" w:color="auto" w:fill="auto"/>
          </w:tcPr>
          <w:p w:rsidR="007072D1" w:rsidRPr="007072D1" w:rsidRDefault="007072D1" w:rsidP="007072D1">
            <w:pPr>
              <w:spacing w:before="120"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A-61</w:t>
            </w:r>
          </w:p>
        </w:tc>
        <w:tc>
          <w:tcPr>
            <w:tcW w:w="2560" w:type="dxa"/>
            <w:shd w:val="clear" w:color="auto" w:fill="auto"/>
          </w:tcPr>
          <w:p w:rsidR="007072D1" w:rsidRPr="007072D1" w:rsidRDefault="007072D1" w:rsidP="007072D1">
            <w:pPr>
              <w:spacing w:before="120" w:after="0" w:line="240" w:lineRule="auto"/>
              <w:rPr>
                <w:rFonts w:ascii="Arial Narrow" w:eastAsia="Times New Roman" w:hAnsi="Arial Narrow" w:cs="Arial"/>
                <w:b/>
                <w:color w:val="000000"/>
                <w:sz w:val="18"/>
                <w:szCs w:val="20"/>
                <w:lang w:eastAsia="it-IT"/>
              </w:rPr>
            </w:pPr>
            <w:r w:rsidRPr="007072D1">
              <w:rPr>
                <w:rFonts w:ascii="Arial Narrow" w:eastAsia="Times New Roman" w:hAnsi="Arial Narrow" w:cs="Arial"/>
                <w:b/>
                <w:color w:val="000000"/>
                <w:sz w:val="18"/>
                <w:szCs w:val="20"/>
                <w:lang w:eastAsia="it-IT"/>
              </w:rPr>
              <w:t>Tecnologie dei processi di produzione (e laboratorio )</w:t>
            </w:r>
          </w:p>
        </w:tc>
        <w:tc>
          <w:tcPr>
            <w:tcW w:w="1641" w:type="dxa"/>
            <w:gridSpan w:val="2"/>
            <w:vMerge/>
            <w:shd w:val="clear" w:color="auto" w:fill="D9D9D9"/>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p>
        </w:tc>
        <w:tc>
          <w:tcPr>
            <w:tcW w:w="985" w:type="dxa"/>
            <w:tcBorders>
              <w:bottom w:val="single" w:sz="4" w:space="0" w:color="auto"/>
            </w:tcBorders>
            <w:shd w:val="clear" w:color="auto" w:fill="auto"/>
            <w:vAlign w:val="center"/>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 xml:space="preserve">99 </w:t>
            </w:r>
          </w:p>
        </w:tc>
        <w:tc>
          <w:tcPr>
            <w:tcW w:w="614" w:type="dxa"/>
            <w:tcBorders>
              <w:bottom w:val="single" w:sz="4" w:space="0" w:color="auto"/>
            </w:tcBorders>
            <w:shd w:val="clear" w:color="auto" w:fill="auto"/>
            <w:vAlign w:val="center"/>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 xml:space="preserve">99 </w:t>
            </w:r>
          </w:p>
        </w:tc>
        <w:tc>
          <w:tcPr>
            <w:tcW w:w="1146" w:type="dxa"/>
            <w:tcBorders>
              <w:bottom w:val="single" w:sz="4" w:space="0" w:color="auto"/>
            </w:tcBorders>
            <w:shd w:val="clear" w:color="auto" w:fill="auto"/>
            <w:vAlign w:val="center"/>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 xml:space="preserve">165 </w:t>
            </w:r>
          </w:p>
        </w:tc>
      </w:tr>
      <w:tr w:rsidR="007072D1" w:rsidRPr="007072D1" w:rsidTr="00D26FE5">
        <w:trPr>
          <w:gridAfter w:val="1"/>
          <w:wAfter w:w="34" w:type="dxa"/>
          <w:trHeight w:val="315"/>
          <w:jc w:val="center"/>
        </w:trPr>
        <w:tc>
          <w:tcPr>
            <w:tcW w:w="886" w:type="dxa"/>
            <w:tcBorders>
              <w:bottom w:val="single" w:sz="4" w:space="0" w:color="auto"/>
              <w:right w:val="single" w:sz="4" w:space="0" w:color="auto"/>
            </w:tcBorders>
            <w:shd w:val="clear" w:color="auto" w:fill="auto"/>
          </w:tcPr>
          <w:p w:rsidR="007072D1" w:rsidRPr="007072D1" w:rsidRDefault="007072D1" w:rsidP="007072D1">
            <w:pPr>
              <w:spacing w:before="120" w:after="0" w:line="240" w:lineRule="auto"/>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13/A</w:t>
            </w:r>
          </w:p>
        </w:tc>
        <w:tc>
          <w:tcPr>
            <w:tcW w:w="992" w:type="dxa"/>
            <w:tcBorders>
              <w:left w:val="single" w:sz="4" w:space="0" w:color="auto"/>
              <w:bottom w:val="single" w:sz="4" w:space="0" w:color="auto"/>
            </w:tcBorders>
            <w:shd w:val="clear" w:color="auto" w:fill="auto"/>
          </w:tcPr>
          <w:p w:rsidR="007072D1" w:rsidRPr="007072D1" w:rsidRDefault="007072D1" w:rsidP="007072D1">
            <w:pPr>
              <w:spacing w:before="120"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A-34</w:t>
            </w:r>
          </w:p>
        </w:tc>
        <w:tc>
          <w:tcPr>
            <w:tcW w:w="2560" w:type="dxa"/>
            <w:tcBorders>
              <w:bottom w:val="single" w:sz="4" w:space="0" w:color="auto"/>
            </w:tcBorders>
            <w:shd w:val="clear" w:color="auto" w:fill="auto"/>
          </w:tcPr>
          <w:p w:rsidR="007072D1" w:rsidRPr="007072D1" w:rsidRDefault="007072D1" w:rsidP="007072D1">
            <w:pPr>
              <w:spacing w:before="120" w:after="0" w:line="240" w:lineRule="auto"/>
              <w:rPr>
                <w:rFonts w:ascii="Arial Narrow" w:eastAsia="Times New Roman" w:hAnsi="Arial Narrow" w:cs="Arial"/>
                <w:b/>
                <w:color w:val="000000"/>
                <w:sz w:val="18"/>
                <w:szCs w:val="20"/>
                <w:lang w:eastAsia="it-IT"/>
              </w:rPr>
            </w:pPr>
            <w:r w:rsidRPr="007072D1">
              <w:rPr>
                <w:rFonts w:ascii="Arial Narrow" w:eastAsia="Times New Roman" w:hAnsi="Arial Narrow" w:cs="Arial"/>
                <w:b/>
                <w:color w:val="000000"/>
                <w:sz w:val="18"/>
                <w:szCs w:val="20"/>
                <w:lang w:eastAsia="it-IT"/>
              </w:rPr>
              <w:t>Impianti di cartiera e disegno</w:t>
            </w:r>
          </w:p>
        </w:tc>
        <w:tc>
          <w:tcPr>
            <w:tcW w:w="1641" w:type="dxa"/>
            <w:gridSpan w:val="2"/>
            <w:vMerge/>
            <w:shd w:val="clear" w:color="auto" w:fill="D9D9D9"/>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p>
        </w:tc>
        <w:tc>
          <w:tcPr>
            <w:tcW w:w="985" w:type="dxa"/>
            <w:tcBorders>
              <w:bottom w:val="single" w:sz="4" w:space="0" w:color="auto"/>
            </w:tcBorders>
            <w:shd w:val="clear" w:color="auto" w:fill="auto"/>
            <w:vAlign w:val="center"/>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 xml:space="preserve"> </w:t>
            </w:r>
          </w:p>
        </w:tc>
        <w:tc>
          <w:tcPr>
            <w:tcW w:w="614" w:type="dxa"/>
            <w:tcBorders>
              <w:bottom w:val="single" w:sz="4" w:space="0" w:color="auto"/>
            </w:tcBorders>
            <w:shd w:val="clear" w:color="auto" w:fill="auto"/>
            <w:vAlign w:val="center"/>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 xml:space="preserve"> </w:t>
            </w:r>
          </w:p>
        </w:tc>
        <w:tc>
          <w:tcPr>
            <w:tcW w:w="1146" w:type="dxa"/>
            <w:tcBorders>
              <w:bottom w:val="single" w:sz="4" w:space="0" w:color="auto"/>
            </w:tcBorders>
            <w:shd w:val="clear" w:color="auto" w:fill="auto"/>
            <w:vAlign w:val="center"/>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 xml:space="preserve">132  </w:t>
            </w:r>
          </w:p>
        </w:tc>
      </w:tr>
      <w:tr w:rsidR="007072D1" w:rsidRPr="007072D1" w:rsidTr="00D26FE5">
        <w:trPr>
          <w:gridAfter w:val="1"/>
          <w:wAfter w:w="34" w:type="dxa"/>
          <w:trHeight w:val="315"/>
          <w:jc w:val="center"/>
        </w:trPr>
        <w:tc>
          <w:tcPr>
            <w:tcW w:w="886" w:type="dxa"/>
            <w:tcBorders>
              <w:bottom w:val="single" w:sz="4" w:space="0" w:color="auto"/>
              <w:right w:val="single" w:sz="4" w:space="0" w:color="auto"/>
            </w:tcBorders>
            <w:shd w:val="clear" w:color="auto" w:fill="auto"/>
          </w:tcPr>
          <w:p w:rsidR="007072D1" w:rsidRPr="007072D1" w:rsidRDefault="007072D1" w:rsidP="007072D1">
            <w:pPr>
              <w:spacing w:before="120" w:after="0" w:line="240" w:lineRule="auto"/>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69/A</w:t>
            </w:r>
          </w:p>
        </w:tc>
        <w:tc>
          <w:tcPr>
            <w:tcW w:w="992" w:type="dxa"/>
            <w:tcBorders>
              <w:left w:val="single" w:sz="4" w:space="0" w:color="auto"/>
              <w:bottom w:val="single" w:sz="4" w:space="0" w:color="auto"/>
            </w:tcBorders>
            <w:shd w:val="clear" w:color="auto" w:fill="auto"/>
          </w:tcPr>
          <w:p w:rsidR="007072D1" w:rsidRPr="007072D1" w:rsidRDefault="007072D1" w:rsidP="007072D1">
            <w:pPr>
              <w:spacing w:before="120"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A-34</w:t>
            </w:r>
          </w:p>
        </w:tc>
        <w:tc>
          <w:tcPr>
            <w:tcW w:w="2560" w:type="dxa"/>
            <w:tcBorders>
              <w:bottom w:val="single" w:sz="4" w:space="0" w:color="auto"/>
            </w:tcBorders>
            <w:shd w:val="clear" w:color="auto" w:fill="auto"/>
          </w:tcPr>
          <w:p w:rsidR="007072D1" w:rsidRPr="007072D1" w:rsidRDefault="007072D1" w:rsidP="007072D1">
            <w:pPr>
              <w:spacing w:before="120" w:after="0" w:line="240" w:lineRule="auto"/>
              <w:rPr>
                <w:rFonts w:ascii="Arial Narrow" w:eastAsia="Times New Roman" w:hAnsi="Arial Narrow" w:cs="Arial"/>
                <w:b/>
                <w:color w:val="000000"/>
                <w:sz w:val="18"/>
                <w:szCs w:val="20"/>
                <w:lang w:eastAsia="it-IT"/>
              </w:rPr>
            </w:pPr>
            <w:r w:rsidRPr="007072D1">
              <w:rPr>
                <w:rFonts w:ascii="Arial Narrow" w:eastAsia="Times New Roman" w:hAnsi="Arial Narrow" w:cs="Arial"/>
                <w:b/>
                <w:color w:val="000000"/>
                <w:sz w:val="18"/>
                <w:szCs w:val="20"/>
                <w:lang w:eastAsia="it-IT"/>
              </w:rPr>
              <w:t xml:space="preserve">Laboratori tecnici </w:t>
            </w:r>
          </w:p>
        </w:tc>
        <w:tc>
          <w:tcPr>
            <w:tcW w:w="1641" w:type="dxa"/>
            <w:gridSpan w:val="2"/>
            <w:vMerge/>
            <w:shd w:val="clear" w:color="auto" w:fill="D9D9D9"/>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p>
        </w:tc>
        <w:tc>
          <w:tcPr>
            <w:tcW w:w="985" w:type="dxa"/>
            <w:tcBorders>
              <w:bottom w:val="single" w:sz="4" w:space="0" w:color="auto"/>
            </w:tcBorders>
            <w:shd w:val="clear" w:color="auto" w:fill="auto"/>
            <w:vAlign w:val="center"/>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198</w:t>
            </w:r>
          </w:p>
        </w:tc>
        <w:tc>
          <w:tcPr>
            <w:tcW w:w="614" w:type="dxa"/>
            <w:tcBorders>
              <w:bottom w:val="single" w:sz="4" w:space="0" w:color="auto"/>
            </w:tcBorders>
            <w:shd w:val="clear" w:color="auto" w:fill="auto"/>
            <w:vAlign w:val="center"/>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198</w:t>
            </w:r>
          </w:p>
        </w:tc>
        <w:tc>
          <w:tcPr>
            <w:tcW w:w="1146" w:type="dxa"/>
            <w:tcBorders>
              <w:bottom w:val="single" w:sz="4" w:space="0" w:color="auto"/>
            </w:tcBorders>
            <w:shd w:val="clear" w:color="auto" w:fill="auto"/>
            <w:vAlign w:val="center"/>
          </w:tcPr>
          <w:p w:rsidR="007072D1" w:rsidRPr="007072D1" w:rsidRDefault="007072D1" w:rsidP="007072D1">
            <w:pPr>
              <w:spacing w:before="120"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 xml:space="preserve">198 </w:t>
            </w:r>
          </w:p>
        </w:tc>
      </w:tr>
      <w:tr w:rsidR="007072D1" w:rsidRPr="007072D1" w:rsidTr="00D26FE5">
        <w:trPr>
          <w:gridAfter w:val="1"/>
          <w:wAfter w:w="34" w:type="dxa"/>
          <w:trHeight w:val="315"/>
          <w:jc w:val="center"/>
        </w:trPr>
        <w:tc>
          <w:tcPr>
            <w:tcW w:w="4438" w:type="dxa"/>
            <w:gridSpan w:val="3"/>
            <w:tcBorders>
              <w:top w:val="single" w:sz="4" w:space="0" w:color="auto"/>
              <w:bottom w:val="single" w:sz="8" w:space="0" w:color="auto"/>
            </w:tcBorders>
            <w:shd w:val="clear" w:color="auto" w:fill="auto"/>
          </w:tcPr>
          <w:p w:rsidR="007072D1" w:rsidRPr="007072D1" w:rsidRDefault="007072D1" w:rsidP="007072D1">
            <w:pPr>
              <w:spacing w:after="0" w:line="240" w:lineRule="auto"/>
              <w:jc w:val="right"/>
              <w:rPr>
                <w:rFonts w:ascii="Arial Narrow" w:eastAsia="Times New Roman" w:hAnsi="Arial Narrow" w:cs="Arial"/>
                <w:b/>
                <w:bCs/>
                <w:color w:val="000000"/>
                <w:spacing w:val="2"/>
                <w:sz w:val="18"/>
                <w:szCs w:val="20"/>
                <w:lang w:eastAsia="it-IT"/>
              </w:rPr>
            </w:pPr>
            <w:r w:rsidRPr="007072D1">
              <w:rPr>
                <w:rFonts w:ascii="Arial Narrow" w:eastAsia="Times New Roman" w:hAnsi="Arial Narrow" w:cs="Arial"/>
                <w:b/>
                <w:bCs/>
                <w:color w:val="000000"/>
                <w:spacing w:val="2"/>
                <w:sz w:val="18"/>
                <w:szCs w:val="20"/>
                <w:lang w:eastAsia="it-IT"/>
              </w:rPr>
              <w:t>Totale ore annue di attività</w:t>
            </w:r>
          </w:p>
          <w:p w:rsidR="007072D1" w:rsidRPr="007072D1" w:rsidRDefault="007072D1" w:rsidP="007072D1">
            <w:pPr>
              <w:spacing w:after="0" w:line="240" w:lineRule="auto"/>
              <w:jc w:val="right"/>
              <w:rPr>
                <w:rFonts w:ascii="Arial Narrow" w:eastAsia="Times New Roman" w:hAnsi="Arial Narrow" w:cs="Arial"/>
                <w:b/>
                <w:bCs/>
                <w:color w:val="000000"/>
                <w:sz w:val="18"/>
                <w:szCs w:val="20"/>
                <w:lang w:eastAsia="it-IT"/>
              </w:rPr>
            </w:pPr>
            <w:r w:rsidRPr="007072D1">
              <w:rPr>
                <w:rFonts w:ascii="Arial Narrow" w:eastAsia="Times New Roman" w:hAnsi="Arial Narrow" w:cs="Arial"/>
                <w:b/>
                <w:color w:val="000000"/>
                <w:spacing w:val="2"/>
                <w:sz w:val="18"/>
                <w:szCs w:val="20"/>
                <w:lang w:eastAsia="it-IT"/>
              </w:rPr>
              <w:t xml:space="preserve">e </w:t>
            </w:r>
            <w:r w:rsidRPr="007072D1">
              <w:rPr>
                <w:rFonts w:ascii="Arial Narrow" w:eastAsia="Times New Roman" w:hAnsi="Arial Narrow" w:cs="Arial"/>
                <w:b/>
                <w:bCs/>
                <w:color w:val="000000"/>
                <w:spacing w:val="2"/>
                <w:sz w:val="18"/>
                <w:szCs w:val="20"/>
                <w:lang w:eastAsia="it-IT"/>
              </w:rPr>
              <w:t>insegnamenti di indirizzo</w:t>
            </w:r>
          </w:p>
        </w:tc>
        <w:tc>
          <w:tcPr>
            <w:tcW w:w="1641" w:type="dxa"/>
            <w:gridSpan w:val="2"/>
            <w:vMerge/>
            <w:tcBorders>
              <w:bottom w:val="single" w:sz="8" w:space="0" w:color="auto"/>
            </w:tcBorders>
            <w:shd w:val="clear" w:color="auto" w:fill="auto"/>
          </w:tcPr>
          <w:p w:rsidR="007072D1" w:rsidRPr="007072D1" w:rsidRDefault="007072D1" w:rsidP="007072D1">
            <w:pPr>
              <w:spacing w:before="120" w:after="120" w:line="240" w:lineRule="auto"/>
              <w:jc w:val="center"/>
              <w:rPr>
                <w:rFonts w:ascii="Arial Narrow" w:eastAsia="Times New Roman" w:hAnsi="Arial Narrow" w:cs="Arial"/>
                <w:b/>
                <w:bCs/>
                <w:color w:val="000000"/>
                <w:sz w:val="20"/>
                <w:szCs w:val="20"/>
                <w:lang w:eastAsia="it-IT"/>
              </w:rPr>
            </w:pPr>
          </w:p>
        </w:tc>
        <w:tc>
          <w:tcPr>
            <w:tcW w:w="985" w:type="dxa"/>
            <w:tcBorders>
              <w:bottom w:val="single" w:sz="8" w:space="0" w:color="auto"/>
            </w:tcBorders>
            <w:shd w:val="clear" w:color="auto" w:fill="auto"/>
          </w:tcPr>
          <w:p w:rsidR="007072D1" w:rsidRPr="007072D1" w:rsidRDefault="007072D1" w:rsidP="007072D1">
            <w:pPr>
              <w:spacing w:before="120" w:after="12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561</w:t>
            </w:r>
          </w:p>
        </w:tc>
        <w:tc>
          <w:tcPr>
            <w:tcW w:w="614" w:type="dxa"/>
            <w:tcBorders>
              <w:bottom w:val="single" w:sz="8" w:space="0" w:color="auto"/>
            </w:tcBorders>
            <w:shd w:val="clear" w:color="auto" w:fill="auto"/>
          </w:tcPr>
          <w:p w:rsidR="007072D1" w:rsidRPr="007072D1" w:rsidRDefault="007072D1" w:rsidP="007072D1">
            <w:pPr>
              <w:spacing w:before="120" w:after="12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561</w:t>
            </w:r>
          </w:p>
        </w:tc>
        <w:tc>
          <w:tcPr>
            <w:tcW w:w="1146" w:type="dxa"/>
            <w:tcBorders>
              <w:bottom w:val="single" w:sz="8" w:space="0" w:color="auto"/>
            </w:tcBorders>
            <w:shd w:val="clear" w:color="auto" w:fill="auto"/>
          </w:tcPr>
          <w:p w:rsidR="007072D1" w:rsidRPr="007072D1" w:rsidRDefault="007072D1" w:rsidP="007072D1">
            <w:pPr>
              <w:spacing w:before="120" w:after="12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561</w:t>
            </w:r>
          </w:p>
        </w:tc>
      </w:tr>
      <w:tr w:rsidR="007072D1" w:rsidRPr="007072D1" w:rsidTr="00D26FE5">
        <w:trPr>
          <w:gridAfter w:val="1"/>
          <w:wAfter w:w="34" w:type="dxa"/>
          <w:trHeight w:val="315"/>
          <w:jc w:val="center"/>
        </w:trPr>
        <w:tc>
          <w:tcPr>
            <w:tcW w:w="886" w:type="dxa"/>
            <w:tcBorders>
              <w:top w:val="single" w:sz="8" w:space="0" w:color="auto"/>
              <w:left w:val="single" w:sz="8" w:space="0" w:color="auto"/>
              <w:bottom w:val="single" w:sz="8" w:space="0" w:color="auto"/>
              <w:right w:val="single" w:sz="4" w:space="0" w:color="auto"/>
            </w:tcBorders>
            <w:shd w:val="clear" w:color="auto" w:fill="auto"/>
          </w:tcPr>
          <w:p w:rsidR="007072D1" w:rsidRPr="007072D1" w:rsidRDefault="007072D1" w:rsidP="007072D1">
            <w:pPr>
              <w:snapToGrid w:val="0"/>
              <w:spacing w:after="0" w:line="240" w:lineRule="auto"/>
              <w:jc w:val="center"/>
              <w:rPr>
                <w:rFonts w:ascii="Arial Narrow" w:eastAsia="Times New Roman" w:hAnsi="Arial Narrow" w:cs="Arial"/>
                <w:i/>
                <w:color w:val="000000"/>
                <w:sz w:val="18"/>
                <w:szCs w:val="18"/>
                <w:lang w:eastAsia="it-IT"/>
              </w:rPr>
            </w:pPr>
            <w:r w:rsidRPr="007072D1">
              <w:rPr>
                <w:rFonts w:ascii="Arial Narrow" w:eastAsia="Times New Roman" w:hAnsi="Arial Narrow" w:cs="Arial"/>
                <w:i/>
                <w:color w:val="000000"/>
                <w:sz w:val="18"/>
                <w:szCs w:val="18"/>
                <w:lang w:eastAsia="it-IT"/>
              </w:rPr>
              <w:t>36/C24/C</w:t>
            </w:r>
          </w:p>
          <w:p w:rsidR="007072D1" w:rsidRPr="007072D1" w:rsidRDefault="007072D1" w:rsidP="007072D1">
            <w:pPr>
              <w:snapToGrid w:val="0"/>
              <w:spacing w:after="0" w:line="240" w:lineRule="auto"/>
              <w:jc w:val="center"/>
              <w:rPr>
                <w:rFonts w:ascii="Arial Narrow" w:eastAsia="Times New Roman" w:hAnsi="Arial Narrow" w:cs="Arial"/>
                <w:i/>
                <w:color w:val="000000"/>
                <w:sz w:val="18"/>
                <w:szCs w:val="18"/>
                <w:lang w:eastAsia="it-IT"/>
              </w:rPr>
            </w:pPr>
            <w:r w:rsidRPr="007072D1">
              <w:rPr>
                <w:rFonts w:ascii="Arial Narrow" w:eastAsia="Times New Roman" w:hAnsi="Arial Narrow" w:cs="Arial"/>
                <w:i/>
                <w:color w:val="000000"/>
                <w:sz w:val="18"/>
                <w:szCs w:val="18"/>
                <w:lang w:eastAsia="it-IT"/>
              </w:rPr>
              <w:t xml:space="preserve">    nel triennio      di cui in compresenza</w:t>
            </w:r>
          </w:p>
        </w:tc>
        <w:tc>
          <w:tcPr>
            <w:tcW w:w="992" w:type="dxa"/>
            <w:tcBorders>
              <w:top w:val="single" w:sz="8" w:space="0" w:color="auto"/>
              <w:left w:val="single" w:sz="4" w:space="0" w:color="auto"/>
              <w:bottom w:val="single" w:sz="8" w:space="0" w:color="auto"/>
              <w:right w:val="single" w:sz="4" w:space="0" w:color="auto"/>
            </w:tcBorders>
            <w:shd w:val="clear" w:color="auto" w:fill="auto"/>
          </w:tcPr>
          <w:p w:rsidR="007072D1" w:rsidRPr="007072D1" w:rsidRDefault="007072D1" w:rsidP="007072D1">
            <w:pPr>
              <w:snapToGrid w:val="0"/>
              <w:spacing w:after="0" w:line="240" w:lineRule="auto"/>
              <w:jc w:val="center"/>
              <w:rPr>
                <w:rFonts w:ascii="Arial Narrow" w:eastAsia="Times New Roman" w:hAnsi="Arial Narrow" w:cs="Arial"/>
                <w:i/>
                <w:color w:val="000000"/>
                <w:sz w:val="18"/>
                <w:szCs w:val="18"/>
                <w:lang w:eastAsia="it-IT"/>
              </w:rPr>
            </w:pPr>
            <w:r w:rsidRPr="007072D1">
              <w:rPr>
                <w:rFonts w:ascii="Arial Narrow" w:eastAsia="Times New Roman" w:hAnsi="Arial Narrow" w:cs="Arial"/>
                <w:i/>
                <w:color w:val="000000"/>
                <w:sz w:val="18"/>
                <w:szCs w:val="18"/>
                <w:lang w:eastAsia="it-IT"/>
              </w:rPr>
              <w:t>B-12</w:t>
            </w:r>
          </w:p>
        </w:tc>
        <w:tc>
          <w:tcPr>
            <w:tcW w:w="2560" w:type="dxa"/>
            <w:tcBorders>
              <w:top w:val="single" w:sz="8" w:space="0" w:color="auto"/>
              <w:left w:val="single" w:sz="4" w:space="0" w:color="auto"/>
              <w:bottom w:val="single" w:sz="8" w:space="0" w:color="auto"/>
              <w:right w:val="single" w:sz="8" w:space="0" w:color="auto"/>
            </w:tcBorders>
            <w:shd w:val="clear" w:color="auto" w:fill="auto"/>
          </w:tcPr>
          <w:p w:rsidR="007072D1" w:rsidRPr="007072D1" w:rsidRDefault="007072D1" w:rsidP="007072D1">
            <w:pPr>
              <w:snapToGrid w:val="0"/>
              <w:spacing w:after="0" w:line="240" w:lineRule="auto"/>
              <w:jc w:val="center"/>
              <w:rPr>
                <w:rFonts w:ascii="Arial Narrow" w:eastAsia="Times New Roman" w:hAnsi="Arial Narrow" w:cs="Arial"/>
                <w:i/>
                <w:color w:val="000000"/>
                <w:sz w:val="18"/>
                <w:szCs w:val="18"/>
                <w:lang w:eastAsia="it-IT"/>
              </w:rPr>
            </w:pPr>
          </w:p>
        </w:tc>
        <w:tc>
          <w:tcPr>
            <w:tcW w:w="1641" w:type="dxa"/>
            <w:gridSpan w:val="2"/>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264*</w:t>
            </w:r>
          </w:p>
        </w:tc>
        <w:tc>
          <w:tcPr>
            <w:tcW w:w="1599" w:type="dxa"/>
            <w:gridSpan w:val="2"/>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rPr>
                <w:rFonts w:ascii="Arial Narrow" w:eastAsia="Times New Roman" w:hAnsi="Arial Narrow" w:cs="Arial"/>
                <w:bCs/>
                <w:i/>
                <w:spacing w:val="4"/>
                <w:sz w:val="20"/>
                <w:szCs w:val="20"/>
                <w:lang w:eastAsia="it-IT"/>
              </w:rPr>
            </w:pPr>
            <w:r w:rsidRPr="007072D1">
              <w:rPr>
                <w:rFonts w:ascii="Arial Narrow" w:eastAsia="Times New Roman" w:hAnsi="Arial Narrow" w:cs="Arial"/>
                <w:bCs/>
                <w:i/>
                <w:spacing w:val="4"/>
                <w:sz w:val="20"/>
                <w:szCs w:val="20"/>
                <w:lang w:eastAsia="it-IT"/>
              </w:rPr>
              <w:t>99(24/C)           99(24/C)</w:t>
            </w:r>
          </w:p>
          <w:p w:rsidR="007072D1" w:rsidRPr="007072D1" w:rsidRDefault="007072D1" w:rsidP="007072D1">
            <w:pPr>
              <w:spacing w:after="0" w:line="240" w:lineRule="auto"/>
              <w:rPr>
                <w:rFonts w:ascii="Arial Narrow" w:eastAsia="Times New Roman" w:hAnsi="Arial Narrow" w:cs="Arial"/>
                <w:bCs/>
                <w:i/>
                <w:spacing w:val="4"/>
                <w:sz w:val="20"/>
                <w:szCs w:val="20"/>
                <w:lang w:eastAsia="it-IT"/>
              </w:rPr>
            </w:pPr>
            <w:r w:rsidRPr="007072D1">
              <w:rPr>
                <w:rFonts w:ascii="Arial Narrow" w:eastAsia="Times New Roman" w:hAnsi="Arial Narrow" w:cs="Arial"/>
                <w:bCs/>
                <w:i/>
                <w:spacing w:val="4"/>
                <w:sz w:val="20"/>
                <w:szCs w:val="20"/>
                <w:lang w:eastAsia="it-IT"/>
              </w:rPr>
              <w:t>165(36/C)       198(36/C)</w:t>
            </w:r>
          </w:p>
          <w:p w:rsidR="007072D1" w:rsidRPr="007072D1" w:rsidRDefault="007072D1" w:rsidP="007072D1">
            <w:pPr>
              <w:spacing w:after="0" w:line="240" w:lineRule="auto"/>
              <w:jc w:val="center"/>
              <w:rPr>
                <w:rFonts w:ascii="Arial Narrow" w:eastAsia="Times New Roman" w:hAnsi="Arial Narrow" w:cs="Arial"/>
                <w:bCs/>
                <w:i/>
                <w:spacing w:val="4"/>
                <w:sz w:val="20"/>
                <w:szCs w:val="20"/>
                <w:lang w:eastAsia="it-IT"/>
              </w:rPr>
            </w:pPr>
            <w:r w:rsidRPr="007072D1">
              <w:rPr>
                <w:rFonts w:ascii="Arial Narrow" w:eastAsia="Times New Roman" w:hAnsi="Arial Narrow" w:cs="Arial"/>
                <w:bCs/>
                <w:i/>
                <w:spacing w:val="4"/>
                <w:sz w:val="20"/>
                <w:szCs w:val="20"/>
                <w:lang w:eastAsia="it-IT"/>
              </w:rPr>
              <w:t>561*</w:t>
            </w:r>
          </w:p>
        </w:tc>
        <w:tc>
          <w:tcPr>
            <w:tcW w:w="1146" w:type="dxa"/>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Cs/>
                <w:i/>
                <w:spacing w:val="4"/>
                <w:sz w:val="20"/>
                <w:szCs w:val="20"/>
                <w:lang w:eastAsia="it-IT"/>
              </w:rPr>
            </w:pPr>
            <w:r w:rsidRPr="007072D1">
              <w:rPr>
                <w:rFonts w:ascii="Arial Narrow" w:eastAsia="Times New Roman" w:hAnsi="Arial Narrow" w:cs="Arial"/>
                <w:bCs/>
                <w:i/>
                <w:spacing w:val="4"/>
                <w:sz w:val="20"/>
                <w:szCs w:val="20"/>
                <w:lang w:eastAsia="it-IT"/>
              </w:rPr>
              <w:t>165(24/C)</w:t>
            </w:r>
          </w:p>
          <w:p w:rsidR="007072D1" w:rsidRPr="007072D1" w:rsidRDefault="007072D1" w:rsidP="007072D1">
            <w:pPr>
              <w:spacing w:after="0" w:line="240" w:lineRule="auto"/>
              <w:jc w:val="center"/>
              <w:rPr>
                <w:rFonts w:ascii="Arial Narrow" w:eastAsia="Times New Roman" w:hAnsi="Arial Narrow" w:cs="Arial"/>
                <w:bCs/>
                <w:i/>
                <w:spacing w:val="4"/>
                <w:sz w:val="20"/>
                <w:szCs w:val="20"/>
                <w:lang w:eastAsia="it-IT"/>
              </w:rPr>
            </w:pPr>
            <w:r w:rsidRPr="007072D1">
              <w:rPr>
                <w:rFonts w:ascii="Arial Narrow" w:eastAsia="Times New Roman" w:hAnsi="Arial Narrow" w:cs="Arial"/>
                <w:bCs/>
                <w:i/>
                <w:spacing w:val="4"/>
                <w:sz w:val="20"/>
                <w:szCs w:val="20"/>
                <w:lang w:eastAsia="it-IT"/>
              </w:rPr>
              <w:t>165(36/C)</w:t>
            </w:r>
          </w:p>
          <w:p w:rsidR="007072D1" w:rsidRPr="007072D1" w:rsidRDefault="007072D1" w:rsidP="007072D1">
            <w:pPr>
              <w:spacing w:after="0" w:line="240" w:lineRule="auto"/>
              <w:jc w:val="center"/>
              <w:rPr>
                <w:rFonts w:ascii="Arial Narrow" w:eastAsia="Times New Roman" w:hAnsi="Arial Narrow" w:cs="Arial"/>
                <w:bCs/>
                <w:i/>
                <w:spacing w:val="4"/>
                <w:sz w:val="20"/>
                <w:szCs w:val="20"/>
                <w:lang w:eastAsia="it-IT"/>
              </w:rPr>
            </w:pPr>
            <w:r w:rsidRPr="007072D1">
              <w:rPr>
                <w:rFonts w:ascii="Arial Narrow" w:eastAsia="Times New Roman" w:hAnsi="Arial Narrow" w:cs="Arial"/>
                <w:bCs/>
                <w:i/>
                <w:spacing w:val="4"/>
                <w:sz w:val="20"/>
                <w:szCs w:val="20"/>
                <w:lang w:eastAsia="it-IT"/>
              </w:rPr>
              <w:t xml:space="preserve">330*                 </w:t>
            </w:r>
          </w:p>
        </w:tc>
      </w:tr>
      <w:tr w:rsidR="007072D1" w:rsidRPr="007072D1" w:rsidTr="00D26FE5">
        <w:trPr>
          <w:gridAfter w:val="1"/>
          <w:wAfter w:w="34" w:type="dxa"/>
          <w:trHeight w:val="60"/>
          <w:jc w:val="center"/>
        </w:trPr>
        <w:tc>
          <w:tcPr>
            <w:tcW w:w="4438" w:type="dxa"/>
            <w:gridSpan w:val="3"/>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right"/>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pacing w:val="2"/>
                <w:sz w:val="20"/>
                <w:szCs w:val="20"/>
                <w:lang w:eastAsia="it-IT"/>
              </w:rPr>
              <w:t>Totale complessivo ore</w:t>
            </w:r>
          </w:p>
        </w:tc>
        <w:tc>
          <w:tcPr>
            <w:tcW w:w="1641" w:type="dxa"/>
            <w:gridSpan w:val="2"/>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985" w:type="dxa"/>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c>
          <w:tcPr>
            <w:tcW w:w="614" w:type="dxa"/>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c>
          <w:tcPr>
            <w:tcW w:w="1146" w:type="dxa"/>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r>
    </w:tbl>
    <w:p w:rsidR="007072D1" w:rsidRPr="007072D1" w:rsidRDefault="007072D1" w:rsidP="007072D1">
      <w:pPr>
        <w:spacing w:after="0" w:line="160" w:lineRule="exact"/>
        <w:rPr>
          <w:rFonts w:ascii="Arial Narrow" w:eastAsia="Times New Roman" w:hAnsi="Arial Narrow" w:cs="Times New Roman"/>
          <w:b/>
          <w:sz w:val="24"/>
          <w:szCs w:val="24"/>
          <w:lang w:eastAsia="it-IT"/>
        </w:rPr>
      </w:pPr>
    </w:p>
    <w:p w:rsidR="007072D1" w:rsidRPr="007072D1" w:rsidRDefault="007072D1" w:rsidP="007072D1">
      <w:pPr>
        <w:spacing w:after="0" w:line="240" w:lineRule="auto"/>
        <w:rPr>
          <w:rFonts w:ascii="Arial Narrow" w:eastAsia="Times New Roman" w:hAnsi="Arial Narrow" w:cs="Arial Narrow"/>
          <w:bCs/>
          <w:spacing w:val="2"/>
          <w:sz w:val="16"/>
          <w:szCs w:val="16"/>
          <w:lang w:eastAsia="it-IT"/>
        </w:rPr>
      </w:pPr>
      <w:r w:rsidRPr="007072D1">
        <w:rPr>
          <w:rFonts w:ascii="Arial Narrow" w:eastAsia="Times New Roman" w:hAnsi="Arial Narrow" w:cs="Arial Narrow"/>
          <w:bCs/>
          <w:spacing w:val="2"/>
          <w:sz w:val="16"/>
          <w:szCs w:val="16"/>
          <w:lang w:eastAsia="it-IT"/>
        </w:rPr>
        <w:t>* L’attività didattica di laboratorio caratterizza gli insegnamenti dell’area di indirizzo dei percorsi degli istituti tecnici; le ore indicate con asterisco sono riferite  alle attività di laboratorio che prevedono la compresenza degli insegnanti tecnico-pratici.</w:t>
      </w:r>
    </w:p>
    <w:p w:rsidR="007072D1" w:rsidRPr="007072D1" w:rsidRDefault="007072D1" w:rsidP="007072D1">
      <w:pPr>
        <w:spacing w:after="0" w:line="240" w:lineRule="auto"/>
        <w:rPr>
          <w:rFonts w:ascii="Arial Narrow" w:eastAsia="Times New Roman" w:hAnsi="Arial Narrow" w:cs="Arial Narrow"/>
          <w:bCs/>
          <w:spacing w:val="2"/>
          <w:sz w:val="16"/>
          <w:szCs w:val="16"/>
          <w:lang w:eastAsia="it-IT"/>
        </w:rPr>
      </w:pPr>
      <w:r w:rsidRPr="007072D1">
        <w:rPr>
          <w:rFonts w:ascii="Arial Narrow" w:eastAsia="Times New Roman" w:hAnsi="Arial Narrow" w:cs="Arial Narrow"/>
          <w:bCs/>
          <w:spacing w:val="2"/>
          <w:sz w:val="16"/>
          <w:szCs w:val="16"/>
          <w:lang w:eastAsia="it-IT"/>
        </w:rPr>
        <w:t>Le istituzioni scolastiche, nell’ambito della loro autonomia didattica e organizzativa, possono programmare le ore di compresenza nell’ambito del primo biennio e del complessivo triennio sulla base del relativo monte-ore.</w:t>
      </w:r>
    </w:p>
    <w:p w:rsidR="007072D1" w:rsidRPr="007072D1" w:rsidRDefault="007072D1" w:rsidP="007072D1">
      <w:pPr>
        <w:spacing w:after="0" w:line="240" w:lineRule="auto"/>
        <w:rPr>
          <w:rFonts w:ascii="Arial Narrow" w:eastAsia="Times New Roman" w:hAnsi="Arial Narrow" w:cs="Arial Narrow"/>
          <w:bCs/>
          <w:spacing w:val="2"/>
          <w:sz w:val="16"/>
          <w:szCs w:val="16"/>
          <w:lang w:eastAsia="it-IT"/>
        </w:rPr>
      </w:pPr>
    </w:p>
    <w:p w:rsidR="007072D1" w:rsidRPr="007072D1" w:rsidRDefault="007072D1" w:rsidP="007072D1">
      <w:pPr>
        <w:spacing w:after="0" w:line="240" w:lineRule="auto"/>
        <w:rPr>
          <w:rFonts w:ascii="Arial" w:eastAsia="Times New Roman" w:hAnsi="Arial" w:cs="Arial"/>
          <w:b/>
          <w:sz w:val="16"/>
          <w:szCs w:val="16"/>
          <w:lang w:eastAsia="it-IT"/>
        </w:rPr>
      </w:pPr>
      <w:r w:rsidRPr="007072D1">
        <w:rPr>
          <w:rFonts w:ascii="Arial Narrow" w:eastAsia="Times New Roman" w:hAnsi="Arial Narrow" w:cs="Arial Narrow"/>
          <w:bCs/>
          <w:spacing w:val="2"/>
          <w:sz w:val="16"/>
          <w:szCs w:val="16"/>
          <w:lang w:eastAsia="it-IT"/>
        </w:rPr>
        <w:t>** I risultati di apprendimento della disciplina denominata “Scienze e tecnologie applicate”, compresa fra gli insegnamenti di indirizzo del primo biennio, si riferiscono all’insegnamento che caratterizza, per il maggior numero di ore, il successivo triennio.   Per quanto concerne l’articolazione delle cattedre, si rinvia all’articolo 8, comma 2, lettera a).</w:t>
      </w:r>
      <w:r w:rsidRPr="007072D1">
        <w:rPr>
          <w:rFonts w:ascii="Arial" w:eastAsia="Times New Roman" w:hAnsi="Arial" w:cs="Arial"/>
          <w:b/>
          <w:sz w:val="16"/>
          <w:szCs w:val="16"/>
          <w:lang w:eastAsia="it-IT"/>
        </w:rPr>
        <w:t xml:space="preserve"> </w:t>
      </w:r>
    </w:p>
    <w:p w:rsidR="007072D1" w:rsidRPr="007072D1" w:rsidRDefault="007072D1" w:rsidP="007072D1">
      <w:pPr>
        <w:shd w:val="clear" w:color="auto" w:fill="FFFFFF"/>
        <w:spacing w:after="0" w:line="240" w:lineRule="auto"/>
        <w:jc w:val="both"/>
        <w:rPr>
          <w:rFonts w:ascii="Arial Narrow" w:eastAsia="Times New Roman" w:hAnsi="Arial Narrow" w:cs="Arial"/>
          <w:color w:val="FF0000"/>
          <w:sz w:val="20"/>
          <w:szCs w:val="20"/>
          <w:lang w:eastAsia="it-IT"/>
        </w:rPr>
      </w:pPr>
    </w:p>
    <w:p w:rsidR="00151264" w:rsidRDefault="00151264"/>
    <w:p w:rsidR="007072D1" w:rsidRDefault="007072D1"/>
    <w:p w:rsidR="007072D1" w:rsidRPr="007072D1" w:rsidRDefault="007072D1" w:rsidP="007072D1">
      <w:pPr>
        <w:shd w:val="clear" w:color="auto" w:fill="FFFFFF"/>
        <w:spacing w:after="0" w:line="240" w:lineRule="auto"/>
        <w:jc w:val="center"/>
        <w:rPr>
          <w:rFonts w:ascii="Arial Narrow" w:eastAsia="Times New Roman" w:hAnsi="Arial Narrow" w:cs="Arial"/>
          <w:b/>
          <w:sz w:val="32"/>
          <w:szCs w:val="32"/>
          <w:lang w:eastAsia="it-IT"/>
        </w:rPr>
      </w:pPr>
      <w:r w:rsidRPr="007072D1">
        <w:rPr>
          <w:rFonts w:ascii="Arial Narrow" w:eastAsia="Times New Roman" w:hAnsi="Arial Narrow" w:cs="Arial"/>
          <w:b/>
          <w:sz w:val="32"/>
          <w:szCs w:val="32"/>
          <w:lang w:eastAsia="it-IT"/>
        </w:rPr>
        <w:lastRenderedPageBreak/>
        <w:t>Indirizzo “Meccanica, Meccatronica ed Energia”</w:t>
      </w:r>
    </w:p>
    <w:p w:rsidR="007072D1" w:rsidRPr="007072D1" w:rsidRDefault="007072D1" w:rsidP="007072D1">
      <w:pPr>
        <w:shd w:val="clear" w:color="auto" w:fill="FFFFFF"/>
        <w:spacing w:after="0" w:line="240" w:lineRule="auto"/>
        <w:jc w:val="center"/>
        <w:rPr>
          <w:rFonts w:ascii="Arial Narrow" w:eastAsia="Times New Roman" w:hAnsi="Arial Narrow" w:cs="Arial"/>
          <w:b/>
          <w:sz w:val="32"/>
          <w:szCs w:val="32"/>
          <w:lang w:eastAsia="it-IT"/>
        </w:rPr>
      </w:pPr>
      <w:r w:rsidRPr="007072D1">
        <w:rPr>
          <w:rFonts w:ascii="Arial Narrow" w:eastAsia="Times New Roman" w:hAnsi="Arial Narrow" w:cs="Arial"/>
          <w:b/>
          <w:sz w:val="32"/>
          <w:szCs w:val="32"/>
          <w:lang w:eastAsia="it-IT"/>
        </w:rPr>
        <w:t>articolazione “Meccanica e meccatronica”</w:t>
      </w:r>
    </w:p>
    <w:p w:rsidR="007072D1" w:rsidRPr="007072D1" w:rsidRDefault="007072D1" w:rsidP="007072D1">
      <w:pPr>
        <w:shd w:val="clear" w:color="auto" w:fill="FFFFFF"/>
        <w:spacing w:after="0" w:line="240" w:lineRule="auto"/>
        <w:jc w:val="center"/>
        <w:rPr>
          <w:rFonts w:ascii="Arial Narrow" w:eastAsia="Times New Roman" w:hAnsi="Arial Narrow" w:cs="Arial"/>
          <w:b/>
          <w:sz w:val="32"/>
          <w:szCs w:val="32"/>
          <w:lang w:eastAsia="it-IT"/>
        </w:rPr>
      </w:pPr>
      <w:r w:rsidRPr="007072D1">
        <w:rPr>
          <w:rFonts w:ascii="Arial Narrow" w:eastAsia="Times New Roman" w:hAnsi="Arial Narrow" w:cs="Arial"/>
          <w:b/>
          <w:sz w:val="32"/>
          <w:szCs w:val="32"/>
          <w:lang w:eastAsia="it-IT"/>
        </w:rPr>
        <w:t>opzione “Tecnologie dell’occhiale”</w:t>
      </w:r>
    </w:p>
    <w:p w:rsidR="007072D1" w:rsidRPr="007072D1" w:rsidRDefault="007072D1" w:rsidP="007072D1">
      <w:pPr>
        <w:spacing w:after="0" w:line="240" w:lineRule="auto"/>
        <w:jc w:val="center"/>
        <w:rPr>
          <w:rFonts w:ascii="Arial Narrow" w:eastAsia="Times New Roman" w:hAnsi="Arial Narrow" w:cs="Times New Roman"/>
          <w:b/>
          <w:sz w:val="24"/>
          <w:szCs w:val="24"/>
          <w:lang w:eastAsia="it-IT"/>
        </w:rPr>
      </w:pPr>
    </w:p>
    <w:p w:rsidR="007072D1" w:rsidRPr="007072D1" w:rsidRDefault="007072D1" w:rsidP="007072D1">
      <w:pPr>
        <w:spacing w:after="0" w:line="240" w:lineRule="auto"/>
        <w:jc w:val="center"/>
        <w:rPr>
          <w:rFonts w:ascii="Arial Narrow" w:eastAsia="Times New Roman" w:hAnsi="Arial Narrow" w:cs="Times New Roman"/>
          <w:b/>
          <w:sz w:val="24"/>
          <w:szCs w:val="24"/>
          <w:lang w:eastAsia="it-IT"/>
        </w:rPr>
      </w:pPr>
      <w:r w:rsidRPr="007072D1">
        <w:rPr>
          <w:rFonts w:ascii="Arial Narrow" w:eastAsia="Times New Roman" w:hAnsi="Arial Narrow" w:cs="Times New Roman"/>
          <w:b/>
          <w:sz w:val="24"/>
          <w:szCs w:val="24"/>
          <w:lang w:eastAsia="it-IT"/>
        </w:rPr>
        <w:t xml:space="preserve">Quadro orario </w:t>
      </w:r>
    </w:p>
    <w:p w:rsidR="007072D1" w:rsidRPr="007072D1" w:rsidRDefault="007072D1" w:rsidP="007072D1">
      <w:pPr>
        <w:spacing w:after="0" w:line="240" w:lineRule="auto"/>
        <w:jc w:val="center"/>
        <w:rPr>
          <w:rFonts w:ascii="Times New Roman" w:eastAsia="Times New Roman" w:hAnsi="Times New Roman" w:cs="Times New Roman"/>
          <w:b/>
          <w:sz w:val="24"/>
          <w:szCs w:val="24"/>
          <w:lang w:eastAsia="it-IT"/>
        </w:rPr>
      </w:pPr>
    </w:p>
    <w:tbl>
      <w:tblPr>
        <w:tblW w:w="102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153"/>
        <w:gridCol w:w="801"/>
        <w:gridCol w:w="48"/>
        <w:gridCol w:w="3834"/>
        <w:gridCol w:w="19"/>
        <w:gridCol w:w="834"/>
        <w:gridCol w:w="19"/>
        <w:gridCol w:w="785"/>
        <w:gridCol w:w="19"/>
        <w:gridCol w:w="983"/>
        <w:gridCol w:w="19"/>
        <w:gridCol w:w="652"/>
        <w:gridCol w:w="19"/>
        <w:gridCol w:w="1039"/>
        <w:gridCol w:w="15"/>
      </w:tblGrid>
      <w:tr w:rsidR="007072D1" w:rsidRPr="007072D1" w:rsidTr="00D26FE5">
        <w:trPr>
          <w:gridAfter w:val="1"/>
          <w:wAfter w:w="15" w:type="dxa"/>
          <w:trHeight w:val="345"/>
          <w:jc w:val="center"/>
        </w:trPr>
        <w:tc>
          <w:tcPr>
            <w:tcW w:w="10224" w:type="dxa"/>
            <w:gridSpan w:val="14"/>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before="120" w:after="120" w:line="240" w:lineRule="auto"/>
              <w:jc w:val="center"/>
              <w:rPr>
                <w:rFonts w:ascii="Arial Narrow" w:eastAsia="Times New Roman" w:hAnsi="Arial Narrow" w:cs="Times New Roman"/>
                <w:b/>
                <w:bCs/>
                <w:color w:val="000000"/>
                <w:sz w:val="24"/>
                <w:szCs w:val="24"/>
                <w:lang w:eastAsia="it-IT"/>
              </w:rPr>
            </w:pPr>
            <w:r w:rsidRPr="007072D1">
              <w:rPr>
                <w:rFonts w:ascii="Arial Narrow" w:eastAsia="Times New Roman" w:hAnsi="Arial Narrow" w:cs="Times New Roman"/>
                <w:b/>
                <w:bCs/>
                <w:color w:val="000000"/>
                <w:sz w:val="24"/>
                <w:szCs w:val="24"/>
                <w:lang w:eastAsia="it-IT"/>
              </w:rPr>
              <w:t>“MECCANICA, MECCATRONICA ED ENERGIA”: ATTIVITÀ E INSEGNAMENTI OBBLIGATORI</w:t>
            </w:r>
          </w:p>
        </w:tc>
      </w:tr>
      <w:tr w:rsidR="007072D1" w:rsidRPr="007072D1" w:rsidTr="00D26FE5">
        <w:trPr>
          <w:gridAfter w:val="1"/>
          <w:wAfter w:w="15" w:type="dxa"/>
          <w:trHeight w:val="315"/>
          <w:jc w:val="center"/>
        </w:trPr>
        <w:tc>
          <w:tcPr>
            <w:tcW w:w="5855" w:type="dxa"/>
            <w:gridSpan w:val="5"/>
            <w:vMerge w:val="restart"/>
            <w:tcBorders>
              <w:top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p>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p>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z w:val="24"/>
                <w:szCs w:val="24"/>
                <w:lang w:eastAsia="it-IT"/>
              </w:rPr>
              <w:t>DISCIPLINE</w:t>
            </w:r>
          </w:p>
        </w:tc>
        <w:tc>
          <w:tcPr>
            <w:tcW w:w="4369" w:type="dxa"/>
            <w:gridSpan w:val="9"/>
            <w:tcBorders>
              <w:top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pacing w:val="4"/>
                <w:sz w:val="24"/>
                <w:szCs w:val="24"/>
                <w:lang w:eastAsia="it-IT"/>
              </w:rPr>
            </w:pPr>
            <w:r w:rsidRPr="007072D1">
              <w:rPr>
                <w:rFonts w:ascii="Arial Narrow" w:eastAsia="Times New Roman" w:hAnsi="Arial Narrow" w:cs="Arial"/>
                <w:b/>
                <w:color w:val="000000"/>
                <w:spacing w:val="4"/>
                <w:sz w:val="24"/>
                <w:szCs w:val="24"/>
                <w:lang w:eastAsia="it-IT"/>
              </w:rPr>
              <w:t>Ore</w:t>
            </w:r>
          </w:p>
        </w:tc>
      </w:tr>
      <w:tr w:rsidR="007072D1" w:rsidRPr="007072D1" w:rsidTr="00D26FE5">
        <w:trPr>
          <w:gridAfter w:val="1"/>
          <w:wAfter w:w="15" w:type="dxa"/>
          <w:trHeight w:val="315"/>
          <w:jc w:val="center"/>
        </w:trPr>
        <w:tc>
          <w:tcPr>
            <w:tcW w:w="5855" w:type="dxa"/>
            <w:gridSpan w:val="5"/>
            <w:vMerge/>
            <w:shd w:val="clear" w:color="auto" w:fill="auto"/>
          </w:tcPr>
          <w:p w:rsidR="007072D1" w:rsidRPr="007072D1" w:rsidRDefault="007072D1" w:rsidP="007072D1">
            <w:pPr>
              <w:spacing w:before="120" w:after="0" w:line="240" w:lineRule="auto"/>
              <w:jc w:val="center"/>
              <w:rPr>
                <w:rFonts w:ascii="Arial Narrow" w:eastAsia="Times New Roman" w:hAnsi="Arial Narrow" w:cs="Arial"/>
                <w:b/>
                <w:color w:val="000000"/>
                <w:sz w:val="24"/>
                <w:szCs w:val="24"/>
                <w:lang w:eastAsia="it-IT"/>
              </w:rPr>
            </w:pPr>
          </w:p>
        </w:tc>
        <w:tc>
          <w:tcPr>
            <w:tcW w:w="1657" w:type="dxa"/>
            <w:gridSpan w:val="4"/>
            <w:vMerge w:val="restart"/>
            <w:tcBorders>
              <w:top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pacing w:val="4"/>
                <w:sz w:val="24"/>
                <w:szCs w:val="24"/>
                <w:lang w:eastAsia="it-IT"/>
              </w:rPr>
            </w:pPr>
          </w:p>
          <w:p w:rsidR="007072D1" w:rsidRPr="007072D1" w:rsidRDefault="007072D1" w:rsidP="007072D1">
            <w:pPr>
              <w:spacing w:before="120"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pacing w:val="4"/>
                <w:sz w:val="24"/>
                <w:szCs w:val="24"/>
                <w:lang w:eastAsia="it-IT"/>
              </w:rPr>
              <w:t>1° biennio</w:t>
            </w:r>
          </w:p>
        </w:tc>
        <w:tc>
          <w:tcPr>
            <w:tcW w:w="1673" w:type="dxa"/>
            <w:gridSpan w:val="4"/>
            <w:tcBorders>
              <w:top w:val="single" w:sz="8" w:space="0" w:color="auto"/>
            </w:tcBorders>
            <w:shd w:val="clear" w:color="auto" w:fill="auto"/>
          </w:tcPr>
          <w:p w:rsidR="007072D1" w:rsidRPr="007072D1" w:rsidRDefault="007072D1" w:rsidP="007072D1">
            <w:pPr>
              <w:spacing w:before="120"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pacing w:val="4"/>
                <w:sz w:val="24"/>
                <w:szCs w:val="24"/>
                <w:lang w:eastAsia="it-IT"/>
              </w:rPr>
              <w:t>2° biennio</w:t>
            </w:r>
          </w:p>
        </w:tc>
        <w:tc>
          <w:tcPr>
            <w:tcW w:w="1039" w:type="dxa"/>
            <w:tcBorders>
              <w:top w:val="single" w:sz="8" w:space="0" w:color="auto"/>
            </w:tcBorders>
            <w:shd w:val="clear" w:color="auto" w:fill="auto"/>
          </w:tcPr>
          <w:p w:rsidR="007072D1" w:rsidRPr="007072D1" w:rsidRDefault="007072D1" w:rsidP="007072D1">
            <w:pPr>
              <w:spacing w:before="120" w:after="0" w:line="240" w:lineRule="auto"/>
              <w:jc w:val="center"/>
              <w:rPr>
                <w:rFonts w:ascii="Arial Narrow" w:eastAsia="Times New Roman" w:hAnsi="Arial Narrow" w:cs="Arial"/>
                <w:b/>
                <w:color w:val="000000"/>
                <w:spacing w:val="4"/>
                <w:sz w:val="24"/>
                <w:szCs w:val="24"/>
                <w:lang w:eastAsia="it-IT"/>
              </w:rPr>
            </w:pPr>
            <w:r w:rsidRPr="007072D1">
              <w:rPr>
                <w:rFonts w:ascii="Arial Narrow" w:eastAsia="Times New Roman" w:hAnsi="Arial Narrow" w:cs="Arial"/>
                <w:b/>
                <w:color w:val="000000"/>
                <w:spacing w:val="4"/>
                <w:sz w:val="24"/>
                <w:szCs w:val="24"/>
                <w:lang w:eastAsia="it-IT"/>
              </w:rPr>
              <w:t>5° anno</w:t>
            </w:r>
          </w:p>
        </w:tc>
      </w:tr>
      <w:tr w:rsidR="007072D1" w:rsidRPr="007072D1" w:rsidTr="00D26FE5">
        <w:trPr>
          <w:gridAfter w:val="1"/>
          <w:wAfter w:w="15" w:type="dxa"/>
          <w:trHeight w:val="315"/>
          <w:jc w:val="center"/>
        </w:trPr>
        <w:tc>
          <w:tcPr>
            <w:tcW w:w="5855" w:type="dxa"/>
            <w:gridSpan w:val="5"/>
            <w:vMerge/>
            <w:shd w:val="clear" w:color="auto" w:fill="auto"/>
          </w:tcPr>
          <w:p w:rsidR="007072D1" w:rsidRPr="007072D1" w:rsidRDefault="007072D1" w:rsidP="007072D1">
            <w:pPr>
              <w:spacing w:after="0" w:line="240" w:lineRule="auto"/>
              <w:jc w:val="center"/>
              <w:rPr>
                <w:rFonts w:ascii="Arial Narrow" w:eastAsia="Times New Roman" w:hAnsi="Arial Narrow" w:cs="Arial"/>
                <w:color w:val="000000"/>
                <w:sz w:val="18"/>
                <w:szCs w:val="18"/>
                <w:lang w:eastAsia="it-IT"/>
              </w:rPr>
            </w:pPr>
          </w:p>
        </w:tc>
        <w:tc>
          <w:tcPr>
            <w:tcW w:w="1657" w:type="dxa"/>
            <w:gridSpan w:val="4"/>
            <w:vMerge/>
            <w:shd w:val="clear" w:color="auto" w:fill="auto"/>
          </w:tcPr>
          <w:p w:rsidR="007072D1" w:rsidRPr="007072D1" w:rsidRDefault="007072D1" w:rsidP="007072D1">
            <w:pPr>
              <w:spacing w:after="0" w:line="240" w:lineRule="auto"/>
              <w:jc w:val="center"/>
              <w:rPr>
                <w:rFonts w:ascii="Arial Narrow" w:eastAsia="Times New Roman" w:hAnsi="Arial Narrow" w:cs="Arial"/>
                <w:color w:val="000000"/>
                <w:spacing w:val="4"/>
                <w:sz w:val="18"/>
                <w:szCs w:val="18"/>
                <w:lang w:eastAsia="it-IT"/>
              </w:rPr>
            </w:pPr>
          </w:p>
        </w:tc>
        <w:tc>
          <w:tcPr>
            <w:tcW w:w="2712" w:type="dxa"/>
            <w:gridSpan w:val="5"/>
            <w:tcBorders>
              <w:top w:val="single" w:sz="8" w:space="0" w:color="auto"/>
            </w:tcBorders>
            <w:shd w:val="clear" w:color="auto" w:fill="auto"/>
          </w:tcPr>
          <w:p w:rsidR="007072D1" w:rsidRPr="007072D1" w:rsidRDefault="007072D1" w:rsidP="007072D1">
            <w:pPr>
              <w:spacing w:after="0" w:line="240" w:lineRule="auto"/>
              <w:rPr>
                <w:rFonts w:ascii="Arial Narrow" w:eastAsia="Times New Roman" w:hAnsi="Arial Narrow" w:cs="Arial"/>
                <w:color w:val="000000"/>
                <w:spacing w:val="4"/>
                <w:sz w:val="18"/>
                <w:szCs w:val="18"/>
                <w:lang w:eastAsia="it-IT"/>
              </w:rPr>
            </w:pPr>
            <w:r w:rsidRPr="007072D1">
              <w:rPr>
                <w:rFonts w:ascii="Arial Narrow" w:eastAsia="Times New Roman" w:hAnsi="Arial Narrow" w:cs="Arial"/>
                <w:color w:val="000000"/>
                <w:spacing w:val="4"/>
                <w:sz w:val="18"/>
                <w:szCs w:val="18"/>
                <w:lang w:eastAsia="it-IT"/>
              </w:rPr>
              <w:t xml:space="preserve">secondo biennio e quinto anno </w:t>
            </w:r>
            <w:proofErr w:type="spellStart"/>
            <w:r w:rsidRPr="007072D1">
              <w:rPr>
                <w:rFonts w:ascii="Arial Narrow" w:eastAsia="Times New Roman" w:hAnsi="Arial Narrow" w:cs="Arial"/>
                <w:color w:val="000000"/>
                <w:spacing w:val="4"/>
                <w:sz w:val="18"/>
                <w:szCs w:val="18"/>
                <w:lang w:eastAsia="it-IT"/>
              </w:rPr>
              <w:t>costitui-scono</w:t>
            </w:r>
            <w:proofErr w:type="spellEnd"/>
            <w:r w:rsidRPr="007072D1">
              <w:rPr>
                <w:rFonts w:ascii="Arial Narrow" w:eastAsia="Times New Roman" w:hAnsi="Arial Narrow" w:cs="Arial"/>
                <w:color w:val="000000"/>
                <w:spacing w:val="4"/>
                <w:sz w:val="18"/>
                <w:szCs w:val="18"/>
                <w:lang w:eastAsia="it-IT"/>
              </w:rPr>
              <w:t xml:space="preserve"> un percorso formativo unitario</w:t>
            </w:r>
          </w:p>
        </w:tc>
      </w:tr>
      <w:tr w:rsidR="007072D1" w:rsidRPr="007072D1" w:rsidTr="00D26FE5">
        <w:trPr>
          <w:gridAfter w:val="1"/>
          <w:wAfter w:w="15" w:type="dxa"/>
          <w:trHeight w:val="315"/>
          <w:jc w:val="center"/>
        </w:trPr>
        <w:tc>
          <w:tcPr>
            <w:tcW w:w="5855" w:type="dxa"/>
            <w:gridSpan w:val="5"/>
            <w:vMerge/>
            <w:vAlign w:val="center"/>
          </w:tcPr>
          <w:p w:rsidR="007072D1" w:rsidRPr="007072D1" w:rsidRDefault="007072D1" w:rsidP="007072D1">
            <w:pPr>
              <w:spacing w:after="0" w:line="240" w:lineRule="auto"/>
              <w:rPr>
                <w:rFonts w:ascii="Arial Narrow" w:eastAsia="Times New Roman" w:hAnsi="Arial Narrow" w:cs="Arial"/>
                <w:color w:val="000000"/>
                <w:sz w:val="20"/>
                <w:szCs w:val="20"/>
                <w:lang w:eastAsia="it-IT"/>
              </w:rPr>
            </w:pPr>
          </w:p>
        </w:tc>
        <w:tc>
          <w:tcPr>
            <w:tcW w:w="853"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1^</w:t>
            </w:r>
          </w:p>
        </w:tc>
        <w:tc>
          <w:tcPr>
            <w:tcW w:w="804"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2^</w:t>
            </w:r>
          </w:p>
        </w:tc>
        <w:tc>
          <w:tcPr>
            <w:tcW w:w="1002"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3^</w:t>
            </w:r>
          </w:p>
        </w:tc>
        <w:tc>
          <w:tcPr>
            <w:tcW w:w="671"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4^</w:t>
            </w:r>
          </w:p>
        </w:tc>
        <w:tc>
          <w:tcPr>
            <w:tcW w:w="1039"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5^</w:t>
            </w:r>
          </w:p>
        </w:tc>
      </w:tr>
      <w:tr w:rsidR="007072D1" w:rsidRPr="007072D1" w:rsidTr="00D26FE5">
        <w:trPr>
          <w:gridAfter w:val="1"/>
          <w:wAfter w:w="15" w:type="dxa"/>
          <w:trHeight w:val="260"/>
          <w:jc w:val="center"/>
        </w:trPr>
        <w:tc>
          <w:tcPr>
            <w:tcW w:w="5855" w:type="dxa"/>
            <w:gridSpan w:val="5"/>
            <w:shd w:val="clear" w:color="auto" w:fill="auto"/>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 xml:space="preserve">Scienze integrate (Fisica)                                                      </w:t>
            </w:r>
          </w:p>
        </w:tc>
        <w:tc>
          <w:tcPr>
            <w:tcW w:w="853"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804"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2712" w:type="dxa"/>
            <w:gridSpan w:val="5"/>
            <w:vMerge w:val="restart"/>
            <w:shd w:val="clear" w:color="000000" w:fill="BFBFBF"/>
          </w:tcPr>
          <w:p w:rsidR="007072D1" w:rsidRPr="007072D1" w:rsidRDefault="007072D1" w:rsidP="007072D1">
            <w:pPr>
              <w:spacing w:after="0" w:line="240" w:lineRule="auto"/>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 </w:t>
            </w:r>
          </w:p>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b/>
                <w:bCs/>
                <w:color w:val="000000"/>
                <w:sz w:val="20"/>
                <w:szCs w:val="20"/>
                <w:lang w:eastAsia="it-IT"/>
              </w:rPr>
              <w:t> </w:t>
            </w:r>
          </w:p>
        </w:tc>
      </w:tr>
      <w:tr w:rsidR="007072D1" w:rsidRPr="007072D1" w:rsidTr="00D26FE5">
        <w:trPr>
          <w:gridAfter w:val="1"/>
          <w:wAfter w:w="15" w:type="dxa"/>
          <w:trHeight w:val="159"/>
          <w:jc w:val="center"/>
        </w:trPr>
        <w:tc>
          <w:tcPr>
            <w:tcW w:w="5855" w:type="dxa"/>
            <w:gridSpan w:val="5"/>
            <w:shd w:val="clear" w:color="auto" w:fill="auto"/>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657" w:type="dxa"/>
            <w:gridSpan w:val="4"/>
            <w:shd w:val="clear" w:color="auto" w:fill="auto"/>
          </w:tcPr>
          <w:p w:rsidR="007072D1" w:rsidRPr="007072D1" w:rsidRDefault="007072D1" w:rsidP="007072D1">
            <w:pPr>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66*</w:t>
            </w:r>
          </w:p>
        </w:tc>
        <w:tc>
          <w:tcPr>
            <w:tcW w:w="2712" w:type="dxa"/>
            <w:gridSpan w:val="5"/>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i/>
                <w:color w:val="000000"/>
                <w:sz w:val="20"/>
                <w:szCs w:val="20"/>
                <w:lang w:eastAsia="it-IT"/>
              </w:rPr>
            </w:pPr>
          </w:p>
        </w:tc>
      </w:tr>
      <w:tr w:rsidR="007072D1" w:rsidRPr="007072D1" w:rsidTr="00D26FE5">
        <w:trPr>
          <w:gridAfter w:val="1"/>
          <w:wAfter w:w="15" w:type="dxa"/>
          <w:trHeight w:val="253"/>
          <w:jc w:val="center"/>
        </w:trPr>
        <w:tc>
          <w:tcPr>
            <w:tcW w:w="5855" w:type="dxa"/>
            <w:gridSpan w:val="5"/>
            <w:shd w:val="clear" w:color="auto" w:fill="auto"/>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 xml:space="preserve">Scienze integrate (Chimica)                                                        </w:t>
            </w:r>
          </w:p>
        </w:tc>
        <w:tc>
          <w:tcPr>
            <w:tcW w:w="853"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804"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2712" w:type="dxa"/>
            <w:gridSpan w:val="5"/>
            <w:vMerge/>
            <w:shd w:val="clear" w:color="000000" w:fill="BFBFBF"/>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gridAfter w:val="1"/>
          <w:wAfter w:w="15" w:type="dxa"/>
          <w:trHeight w:val="167"/>
          <w:jc w:val="center"/>
        </w:trPr>
        <w:tc>
          <w:tcPr>
            <w:tcW w:w="5855" w:type="dxa"/>
            <w:gridSpan w:val="5"/>
            <w:shd w:val="clear" w:color="auto" w:fill="auto"/>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657" w:type="dxa"/>
            <w:gridSpan w:val="4"/>
            <w:shd w:val="clear" w:color="auto" w:fill="auto"/>
          </w:tcPr>
          <w:p w:rsidR="007072D1" w:rsidRPr="007072D1" w:rsidRDefault="007072D1" w:rsidP="007072D1">
            <w:pPr>
              <w:snapToGrid w:val="0"/>
              <w:spacing w:after="0" w:line="240" w:lineRule="auto"/>
              <w:jc w:val="center"/>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66*</w:t>
            </w:r>
          </w:p>
        </w:tc>
        <w:tc>
          <w:tcPr>
            <w:tcW w:w="2712" w:type="dxa"/>
            <w:gridSpan w:val="5"/>
            <w:vMerge/>
            <w:shd w:val="clear" w:color="000000" w:fill="BFBFBF"/>
            <w:vAlign w:val="center"/>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p>
        </w:tc>
      </w:tr>
      <w:tr w:rsidR="007072D1" w:rsidRPr="007072D1" w:rsidTr="00D26FE5">
        <w:trPr>
          <w:gridAfter w:val="1"/>
          <w:wAfter w:w="15" w:type="dxa"/>
          <w:trHeight w:val="275"/>
          <w:jc w:val="center"/>
        </w:trPr>
        <w:tc>
          <w:tcPr>
            <w:tcW w:w="5855" w:type="dxa"/>
            <w:gridSpan w:val="5"/>
            <w:shd w:val="clear" w:color="auto" w:fill="auto"/>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 xml:space="preserve">Tecnologie e tecniche di rappresentazione grafica               </w:t>
            </w:r>
          </w:p>
        </w:tc>
        <w:tc>
          <w:tcPr>
            <w:tcW w:w="853"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804"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2712" w:type="dxa"/>
            <w:gridSpan w:val="5"/>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gridAfter w:val="1"/>
          <w:wAfter w:w="15" w:type="dxa"/>
          <w:trHeight w:val="161"/>
          <w:jc w:val="center"/>
        </w:trPr>
        <w:tc>
          <w:tcPr>
            <w:tcW w:w="5855" w:type="dxa"/>
            <w:gridSpan w:val="5"/>
            <w:shd w:val="clear" w:color="auto" w:fill="auto"/>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657" w:type="dxa"/>
            <w:gridSpan w:val="4"/>
            <w:shd w:val="clear" w:color="auto" w:fill="auto"/>
          </w:tcPr>
          <w:p w:rsidR="007072D1" w:rsidRPr="007072D1" w:rsidRDefault="007072D1" w:rsidP="007072D1">
            <w:pPr>
              <w:snapToGrid w:val="0"/>
              <w:spacing w:after="0" w:line="240" w:lineRule="auto"/>
              <w:jc w:val="center"/>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66*</w:t>
            </w:r>
          </w:p>
        </w:tc>
        <w:tc>
          <w:tcPr>
            <w:tcW w:w="2712" w:type="dxa"/>
            <w:gridSpan w:val="5"/>
            <w:vMerge/>
            <w:shd w:val="clear" w:color="000000" w:fill="BFBFBF"/>
            <w:vAlign w:val="center"/>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p>
        </w:tc>
      </w:tr>
      <w:tr w:rsidR="007072D1" w:rsidRPr="007072D1" w:rsidTr="00D26FE5">
        <w:trPr>
          <w:gridAfter w:val="1"/>
          <w:wAfter w:w="15" w:type="dxa"/>
          <w:trHeight w:val="89"/>
          <w:jc w:val="center"/>
        </w:trPr>
        <w:tc>
          <w:tcPr>
            <w:tcW w:w="5855" w:type="dxa"/>
            <w:gridSpan w:val="5"/>
            <w:shd w:val="clear" w:color="auto" w:fill="auto"/>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 xml:space="preserve">Tecnologie informatiche                                                  </w:t>
            </w:r>
          </w:p>
        </w:tc>
        <w:tc>
          <w:tcPr>
            <w:tcW w:w="853"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804" w:type="dxa"/>
            <w:gridSpan w:val="2"/>
            <w:vMerge w:val="restart"/>
            <w:shd w:val="clear" w:color="000000" w:fill="BFBFBF"/>
          </w:tcPr>
          <w:p w:rsidR="007072D1" w:rsidRPr="007072D1" w:rsidRDefault="007072D1" w:rsidP="007072D1">
            <w:pPr>
              <w:spacing w:after="0" w:line="240" w:lineRule="auto"/>
              <w:jc w:val="center"/>
              <w:rPr>
                <w:rFonts w:ascii="Arial Narrow" w:eastAsia="Times New Roman" w:hAnsi="Arial Narrow" w:cs="Arial"/>
                <w:bCs/>
                <w:color w:val="000000"/>
                <w:sz w:val="20"/>
                <w:szCs w:val="20"/>
                <w:lang w:eastAsia="it-IT"/>
              </w:rPr>
            </w:pPr>
            <w:r w:rsidRPr="007072D1">
              <w:rPr>
                <w:rFonts w:ascii="Arial Narrow" w:eastAsia="Times New Roman" w:hAnsi="Arial Narrow" w:cs="Arial"/>
                <w:bCs/>
                <w:color w:val="000000"/>
                <w:sz w:val="20"/>
                <w:szCs w:val="20"/>
                <w:lang w:eastAsia="it-IT"/>
              </w:rPr>
              <w:t> </w:t>
            </w:r>
          </w:p>
        </w:tc>
        <w:tc>
          <w:tcPr>
            <w:tcW w:w="2712" w:type="dxa"/>
            <w:gridSpan w:val="5"/>
            <w:vMerge/>
            <w:shd w:val="clear" w:color="000000" w:fill="BFBFBF"/>
          </w:tcPr>
          <w:p w:rsidR="007072D1" w:rsidRPr="007072D1" w:rsidRDefault="007072D1" w:rsidP="007072D1">
            <w:pPr>
              <w:spacing w:after="0" w:line="240" w:lineRule="auto"/>
              <w:rPr>
                <w:rFonts w:ascii="Arial Narrow" w:eastAsia="Times New Roman" w:hAnsi="Arial Narrow" w:cs="Arial"/>
                <w:b/>
                <w:bCs/>
                <w:color w:val="000000"/>
                <w:sz w:val="20"/>
                <w:szCs w:val="20"/>
                <w:lang w:eastAsia="it-IT"/>
              </w:rPr>
            </w:pPr>
          </w:p>
        </w:tc>
      </w:tr>
      <w:tr w:rsidR="007072D1" w:rsidRPr="007072D1" w:rsidTr="00D26FE5">
        <w:trPr>
          <w:gridAfter w:val="1"/>
          <w:wAfter w:w="15" w:type="dxa"/>
          <w:trHeight w:val="211"/>
          <w:jc w:val="center"/>
        </w:trPr>
        <w:tc>
          <w:tcPr>
            <w:tcW w:w="5855" w:type="dxa"/>
            <w:gridSpan w:val="5"/>
            <w:shd w:val="clear" w:color="auto" w:fill="auto"/>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853" w:type="dxa"/>
            <w:gridSpan w:val="2"/>
            <w:shd w:val="clear" w:color="auto" w:fill="auto"/>
          </w:tcPr>
          <w:p w:rsidR="007072D1" w:rsidRPr="007072D1" w:rsidRDefault="007072D1" w:rsidP="007072D1">
            <w:pPr>
              <w:snapToGrid w:val="0"/>
              <w:spacing w:after="0" w:line="240" w:lineRule="auto"/>
              <w:jc w:val="center"/>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66*</w:t>
            </w:r>
          </w:p>
        </w:tc>
        <w:tc>
          <w:tcPr>
            <w:tcW w:w="804" w:type="dxa"/>
            <w:gridSpan w:val="2"/>
            <w:vMerge/>
            <w:shd w:val="clear" w:color="000000" w:fill="BFBFBF"/>
            <w:vAlign w:val="center"/>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p>
        </w:tc>
        <w:tc>
          <w:tcPr>
            <w:tcW w:w="2712" w:type="dxa"/>
            <w:gridSpan w:val="5"/>
            <w:vMerge/>
            <w:shd w:val="clear" w:color="000000" w:fill="BFBFBF"/>
            <w:vAlign w:val="center"/>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p>
        </w:tc>
      </w:tr>
      <w:tr w:rsidR="007072D1" w:rsidRPr="007072D1" w:rsidTr="00D26FE5">
        <w:trPr>
          <w:gridAfter w:val="1"/>
          <w:wAfter w:w="15" w:type="dxa"/>
          <w:trHeight w:val="139"/>
          <w:jc w:val="center"/>
        </w:trPr>
        <w:tc>
          <w:tcPr>
            <w:tcW w:w="5855" w:type="dxa"/>
            <w:gridSpan w:val="5"/>
            <w:shd w:val="clear" w:color="auto" w:fill="auto"/>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 xml:space="preserve">Scienze e tecnologie applicate**                                           </w:t>
            </w:r>
          </w:p>
        </w:tc>
        <w:tc>
          <w:tcPr>
            <w:tcW w:w="853" w:type="dxa"/>
            <w:gridSpan w:val="2"/>
            <w:tcBorders>
              <w:bottom w:val="single" w:sz="8" w:space="0" w:color="auto"/>
            </w:tcBorders>
            <w:shd w:val="clear" w:color="000000" w:fill="BFBFBF"/>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 </w:t>
            </w:r>
          </w:p>
        </w:tc>
        <w:tc>
          <w:tcPr>
            <w:tcW w:w="804" w:type="dxa"/>
            <w:gridSpan w:val="2"/>
            <w:tcBorders>
              <w:bottom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99</w:t>
            </w:r>
          </w:p>
        </w:tc>
        <w:tc>
          <w:tcPr>
            <w:tcW w:w="2712" w:type="dxa"/>
            <w:gridSpan w:val="5"/>
            <w:vMerge/>
            <w:shd w:val="clear" w:color="000000" w:fill="BFBFBF"/>
            <w:vAlign w:val="center"/>
          </w:tcPr>
          <w:p w:rsidR="007072D1" w:rsidRPr="007072D1" w:rsidRDefault="007072D1" w:rsidP="007072D1">
            <w:pPr>
              <w:spacing w:after="0" w:line="240" w:lineRule="auto"/>
              <w:rPr>
                <w:rFonts w:ascii="Arial Narrow" w:eastAsia="Times New Roman" w:hAnsi="Arial Narrow" w:cs="Arial"/>
                <w:b/>
                <w:bCs/>
                <w:color w:val="000000"/>
                <w:sz w:val="20"/>
                <w:szCs w:val="20"/>
                <w:lang w:eastAsia="it-IT"/>
              </w:rPr>
            </w:pPr>
          </w:p>
        </w:tc>
      </w:tr>
      <w:tr w:rsidR="007072D1" w:rsidRPr="007072D1" w:rsidTr="00D26FE5">
        <w:trPr>
          <w:trHeight w:val="315"/>
          <w:jc w:val="center"/>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Arial" w:eastAsia="Times New Roman" w:hAnsi="Arial" w:cs="Arial"/>
                <w:b/>
                <w:sz w:val="24"/>
                <w:szCs w:val="24"/>
                <w:lang w:eastAsia="it-IT"/>
              </w:rPr>
            </w:pPr>
            <w:r w:rsidRPr="007072D1">
              <w:rPr>
                <w:rFonts w:ascii="Arial" w:eastAsia="Times New Roman" w:hAnsi="Arial" w:cs="Arial"/>
                <w:b/>
                <w:i/>
                <w:sz w:val="16"/>
                <w:szCs w:val="18"/>
                <w:lang w:eastAsia="it-IT"/>
              </w:rPr>
              <w:t>Classi di concorso D.M.39/1998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Arial" w:eastAsia="Times New Roman" w:hAnsi="Arial" w:cs="Arial"/>
                <w:b/>
                <w:sz w:val="24"/>
                <w:szCs w:val="24"/>
                <w:lang w:eastAsia="it-IT"/>
              </w:rPr>
            </w:pPr>
            <w:r w:rsidRPr="007072D1">
              <w:rPr>
                <w:rFonts w:ascii="Arial" w:eastAsia="Times New Roman" w:hAnsi="Arial" w:cs="Arial"/>
                <w:b/>
                <w:i/>
                <w:sz w:val="16"/>
                <w:szCs w:val="18"/>
                <w:lang w:eastAsia="it-IT"/>
              </w:rPr>
              <w:t>Classi di concorso D.P.R. 14/2//2016 n. 19</w:t>
            </w:r>
          </w:p>
        </w:tc>
        <w:tc>
          <w:tcPr>
            <w:tcW w:w="8285" w:type="dxa"/>
            <w:gridSpan w:val="13"/>
            <w:tcBorders>
              <w:top w:val="single" w:sz="4" w:space="0" w:color="auto"/>
              <w:left w:val="single" w:sz="4" w:space="0" w:color="auto"/>
              <w:bottom w:val="single" w:sz="4" w:space="0" w:color="auto"/>
            </w:tcBorders>
            <w:shd w:val="clear" w:color="auto" w:fill="auto"/>
          </w:tcPr>
          <w:p w:rsidR="007072D1" w:rsidRPr="007072D1" w:rsidRDefault="007072D1" w:rsidP="007072D1">
            <w:pPr>
              <w:spacing w:before="60" w:after="12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z w:val="24"/>
                <w:szCs w:val="24"/>
                <w:lang w:eastAsia="it-IT"/>
              </w:rPr>
              <w:t xml:space="preserve">ARTICOLAZIONE “MECCANICA E MECCATRONICA” </w:t>
            </w:r>
          </w:p>
          <w:p w:rsidR="007072D1" w:rsidRPr="007072D1" w:rsidRDefault="007072D1" w:rsidP="007072D1">
            <w:pPr>
              <w:spacing w:after="120" w:line="240" w:lineRule="auto"/>
              <w:jc w:val="center"/>
              <w:rPr>
                <w:rFonts w:ascii="Arial Narrow" w:eastAsia="Times New Roman" w:hAnsi="Arial Narrow" w:cs="Arial"/>
                <w:b/>
                <w:bCs/>
                <w:color w:val="000000"/>
                <w:spacing w:val="2"/>
                <w:sz w:val="24"/>
                <w:szCs w:val="24"/>
                <w:lang w:eastAsia="it-IT"/>
              </w:rPr>
            </w:pPr>
            <w:r w:rsidRPr="007072D1">
              <w:rPr>
                <w:rFonts w:ascii="Arial Narrow" w:eastAsia="Times New Roman" w:hAnsi="Arial Narrow" w:cs="Arial"/>
                <w:b/>
                <w:color w:val="000000"/>
                <w:sz w:val="24"/>
                <w:szCs w:val="24"/>
                <w:lang w:eastAsia="it-IT"/>
              </w:rPr>
              <w:t xml:space="preserve"> Opzione “TECNOLOGIE DELL’OCCHIALE” -ITMO</w:t>
            </w:r>
          </w:p>
        </w:tc>
      </w:tr>
      <w:tr w:rsidR="007072D1" w:rsidRPr="007072D1" w:rsidTr="00D26FE5">
        <w:trPr>
          <w:gridAfter w:val="1"/>
          <w:wAfter w:w="15" w:type="dxa"/>
          <w:trHeight w:val="315"/>
          <w:jc w:val="center"/>
        </w:trPr>
        <w:tc>
          <w:tcPr>
            <w:tcW w:w="1153" w:type="dxa"/>
            <w:tcBorders>
              <w:right w:val="single" w:sz="4" w:space="0" w:color="auto"/>
            </w:tcBorders>
            <w:shd w:val="clear" w:color="auto" w:fill="auto"/>
          </w:tcPr>
          <w:p w:rsidR="007072D1" w:rsidRPr="007072D1" w:rsidRDefault="007072D1" w:rsidP="007072D1">
            <w:pPr>
              <w:spacing w:after="0" w:line="240" w:lineRule="auto"/>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47/A</w:t>
            </w:r>
          </w:p>
          <w:p w:rsidR="007072D1" w:rsidRPr="007072D1" w:rsidRDefault="007072D1" w:rsidP="007072D1">
            <w:pPr>
              <w:spacing w:after="0" w:line="240" w:lineRule="auto"/>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49/A</w:t>
            </w:r>
          </w:p>
        </w:tc>
        <w:tc>
          <w:tcPr>
            <w:tcW w:w="849" w:type="dxa"/>
            <w:gridSpan w:val="2"/>
            <w:tcBorders>
              <w:left w:val="single" w:sz="4" w:space="0" w:color="auto"/>
              <w:right w:val="single" w:sz="4"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A-26</w:t>
            </w:r>
          </w:p>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A-27</w:t>
            </w:r>
          </w:p>
        </w:tc>
        <w:tc>
          <w:tcPr>
            <w:tcW w:w="3853" w:type="dxa"/>
            <w:gridSpan w:val="2"/>
            <w:tcBorders>
              <w:left w:val="single" w:sz="4" w:space="0" w:color="auto"/>
            </w:tcBorders>
            <w:shd w:val="clear" w:color="auto" w:fill="auto"/>
          </w:tcPr>
          <w:p w:rsidR="007072D1" w:rsidRPr="007072D1" w:rsidRDefault="007072D1" w:rsidP="007072D1">
            <w:pPr>
              <w:spacing w:after="0" w:line="240" w:lineRule="auto"/>
              <w:rPr>
                <w:rFonts w:ascii="Arial Narrow" w:eastAsia="Times New Roman" w:hAnsi="Arial Narrow" w:cs="Arial"/>
                <w:b/>
                <w:color w:val="000000"/>
                <w:sz w:val="18"/>
                <w:szCs w:val="20"/>
                <w:highlight w:val="yellow"/>
                <w:lang w:eastAsia="it-IT"/>
              </w:rPr>
            </w:pPr>
            <w:r w:rsidRPr="007072D1">
              <w:rPr>
                <w:rFonts w:ascii="Arial Narrow" w:eastAsia="Times New Roman" w:hAnsi="Arial Narrow" w:cs="Arial"/>
                <w:b/>
                <w:color w:val="000000"/>
                <w:sz w:val="18"/>
                <w:szCs w:val="20"/>
                <w:lang w:eastAsia="it-IT"/>
              </w:rPr>
              <w:t>Complementi di matematica</w:t>
            </w:r>
          </w:p>
        </w:tc>
        <w:tc>
          <w:tcPr>
            <w:tcW w:w="1657" w:type="dxa"/>
            <w:gridSpan w:val="4"/>
            <w:vMerge w:val="restart"/>
            <w:shd w:val="clear" w:color="000000" w:fill="BFBFBF"/>
          </w:tcPr>
          <w:p w:rsidR="007072D1" w:rsidRPr="007072D1" w:rsidRDefault="007072D1" w:rsidP="007072D1">
            <w:pPr>
              <w:spacing w:after="0" w:line="240" w:lineRule="auto"/>
              <w:jc w:val="center"/>
              <w:rPr>
                <w:rFonts w:ascii="Arial Narrow" w:eastAsia="Times New Roman" w:hAnsi="Arial Narrow" w:cs="Arial"/>
                <w:b/>
                <w:bCs/>
                <w:color w:val="000000"/>
                <w:sz w:val="20"/>
                <w:szCs w:val="20"/>
                <w:highlight w:val="yellow"/>
                <w:lang w:eastAsia="it-IT"/>
              </w:rPr>
            </w:pPr>
          </w:p>
        </w:tc>
        <w:tc>
          <w:tcPr>
            <w:tcW w:w="1002"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33</w:t>
            </w:r>
          </w:p>
        </w:tc>
        <w:tc>
          <w:tcPr>
            <w:tcW w:w="671"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33</w:t>
            </w:r>
          </w:p>
        </w:tc>
        <w:tc>
          <w:tcPr>
            <w:tcW w:w="1039"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pacing w:val="2"/>
                <w:sz w:val="20"/>
                <w:szCs w:val="20"/>
                <w:highlight w:val="yellow"/>
                <w:lang w:eastAsia="it-IT"/>
              </w:rPr>
            </w:pPr>
          </w:p>
        </w:tc>
      </w:tr>
      <w:tr w:rsidR="007072D1" w:rsidRPr="007072D1" w:rsidTr="00D26FE5">
        <w:trPr>
          <w:gridAfter w:val="1"/>
          <w:wAfter w:w="15" w:type="dxa"/>
          <w:trHeight w:val="315"/>
          <w:jc w:val="center"/>
        </w:trPr>
        <w:tc>
          <w:tcPr>
            <w:tcW w:w="1153" w:type="dxa"/>
            <w:tcBorders>
              <w:right w:val="single" w:sz="4" w:space="0" w:color="auto"/>
            </w:tcBorders>
            <w:shd w:val="clear" w:color="auto" w:fill="auto"/>
          </w:tcPr>
          <w:p w:rsidR="007072D1" w:rsidRPr="007072D1" w:rsidRDefault="007072D1" w:rsidP="007072D1">
            <w:pPr>
              <w:spacing w:after="0" w:line="240" w:lineRule="auto"/>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20/A</w:t>
            </w:r>
          </w:p>
        </w:tc>
        <w:tc>
          <w:tcPr>
            <w:tcW w:w="849" w:type="dxa"/>
            <w:gridSpan w:val="2"/>
            <w:tcBorders>
              <w:left w:val="single" w:sz="4" w:space="0" w:color="auto"/>
              <w:right w:val="single" w:sz="4"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A-42</w:t>
            </w:r>
          </w:p>
        </w:tc>
        <w:tc>
          <w:tcPr>
            <w:tcW w:w="3853" w:type="dxa"/>
            <w:gridSpan w:val="2"/>
            <w:tcBorders>
              <w:left w:val="single" w:sz="4" w:space="0" w:color="auto"/>
            </w:tcBorders>
            <w:shd w:val="clear" w:color="auto" w:fill="auto"/>
          </w:tcPr>
          <w:p w:rsidR="007072D1" w:rsidRPr="007072D1" w:rsidRDefault="007072D1" w:rsidP="007072D1">
            <w:pPr>
              <w:spacing w:after="0" w:line="240" w:lineRule="auto"/>
              <w:rPr>
                <w:rFonts w:ascii="Arial Narrow" w:eastAsia="Times New Roman" w:hAnsi="Arial Narrow" w:cs="Arial"/>
                <w:b/>
                <w:color w:val="000000"/>
                <w:sz w:val="18"/>
                <w:szCs w:val="20"/>
                <w:lang w:eastAsia="it-IT"/>
              </w:rPr>
            </w:pPr>
            <w:r w:rsidRPr="007072D1">
              <w:rPr>
                <w:rFonts w:ascii="Arial Narrow" w:eastAsia="Times New Roman" w:hAnsi="Arial Narrow" w:cs="Arial"/>
                <w:b/>
                <w:color w:val="000000"/>
                <w:sz w:val="18"/>
                <w:szCs w:val="20"/>
                <w:lang w:eastAsia="it-IT"/>
              </w:rPr>
              <w:t xml:space="preserve">Meccanica, macchine ed energia                                               </w:t>
            </w:r>
          </w:p>
        </w:tc>
        <w:tc>
          <w:tcPr>
            <w:tcW w:w="1657" w:type="dxa"/>
            <w:gridSpan w:val="4"/>
            <w:vMerge/>
            <w:shd w:val="clear" w:color="000000" w:fill="BFBFBF"/>
          </w:tcPr>
          <w:p w:rsidR="007072D1" w:rsidRPr="007072D1" w:rsidRDefault="007072D1" w:rsidP="007072D1">
            <w:pPr>
              <w:spacing w:after="0" w:line="240" w:lineRule="auto"/>
              <w:jc w:val="center"/>
              <w:rPr>
                <w:rFonts w:ascii="Arial Narrow" w:eastAsia="Times New Roman" w:hAnsi="Arial Narrow" w:cs="Arial"/>
                <w:b/>
                <w:bCs/>
                <w:color w:val="000000"/>
                <w:sz w:val="20"/>
                <w:szCs w:val="20"/>
                <w:highlight w:val="yellow"/>
                <w:lang w:eastAsia="it-IT"/>
              </w:rPr>
            </w:pPr>
          </w:p>
        </w:tc>
        <w:tc>
          <w:tcPr>
            <w:tcW w:w="1002"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 xml:space="preserve">165 </w:t>
            </w:r>
          </w:p>
        </w:tc>
        <w:tc>
          <w:tcPr>
            <w:tcW w:w="671"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 xml:space="preserve">165 </w:t>
            </w:r>
          </w:p>
        </w:tc>
        <w:tc>
          <w:tcPr>
            <w:tcW w:w="1039"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 xml:space="preserve">165 </w:t>
            </w:r>
          </w:p>
        </w:tc>
      </w:tr>
      <w:tr w:rsidR="007072D1" w:rsidRPr="007072D1" w:rsidTr="00D26FE5">
        <w:trPr>
          <w:gridAfter w:val="1"/>
          <w:wAfter w:w="15" w:type="dxa"/>
          <w:trHeight w:val="315"/>
          <w:jc w:val="center"/>
        </w:trPr>
        <w:tc>
          <w:tcPr>
            <w:tcW w:w="1153" w:type="dxa"/>
            <w:tcBorders>
              <w:right w:val="single" w:sz="4" w:space="0" w:color="auto"/>
            </w:tcBorders>
            <w:shd w:val="clear" w:color="auto" w:fill="auto"/>
          </w:tcPr>
          <w:p w:rsidR="007072D1" w:rsidRPr="007072D1" w:rsidRDefault="007072D1" w:rsidP="007072D1">
            <w:pPr>
              <w:spacing w:after="0" w:line="240" w:lineRule="auto"/>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20/A</w:t>
            </w:r>
          </w:p>
        </w:tc>
        <w:tc>
          <w:tcPr>
            <w:tcW w:w="849" w:type="dxa"/>
            <w:gridSpan w:val="2"/>
            <w:tcBorders>
              <w:left w:val="single" w:sz="4" w:space="0" w:color="auto"/>
              <w:right w:val="single" w:sz="4"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A-42</w:t>
            </w:r>
          </w:p>
        </w:tc>
        <w:tc>
          <w:tcPr>
            <w:tcW w:w="3853" w:type="dxa"/>
            <w:gridSpan w:val="2"/>
            <w:tcBorders>
              <w:left w:val="single" w:sz="4" w:space="0" w:color="auto"/>
            </w:tcBorders>
            <w:shd w:val="clear" w:color="auto" w:fill="auto"/>
          </w:tcPr>
          <w:p w:rsidR="007072D1" w:rsidRPr="007072D1" w:rsidRDefault="007072D1" w:rsidP="007072D1">
            <w:pPr>
              <w:spacing w:after="0" w:line="240" w:lineRule="auto"/>
              <w:rPr>
                <w:rFonts w:ascii="Arial Narrow" w:eastAsia="Times New Roman" w:hAnsi="Arial Narrow" w:cs="Arial"/>
                <w:b/>
                <w:color w:val="000000"/>
                <w:sz w:val="18"/>
                <w:szCs w:val="20"/>
                <w:lang w:eastAsia="it-IT"/>
              </w:rPr>
            </w:pPr>
            <w:r w:rsidRPr="007072D1">
              <w:rPr>
                <w:rFonts w:ascii="Arial Narrow" w:eastAsia="Times New Roman" w:hAnsi="Arial Narrow" w:cs="Arial"/>
                <w:b/>
                <w:color w:val="000000"/>
                <w:sz w:val="18"/>
                <w:szCs w:val="20"/>
                <w:lang w:eastAsia="it-IT"/>
              </w:rPr>
              <w:t>Sistemi e automazione</w:t>
            </w:r>
          </w:p>
        </w:tc>
        <w:tc>
          <w:tcPr>
            <w:tcW w:w="1657" w:type="dxa"/>
            <w:gridSpan w:val="4"/>
            <w:vMerge/>
            <w:shd w:val="clear" w:color="000000" w:fill="BFBFBF"/>
          </w:tcPr>
          <w:p w:rsidR="007072D1" w:rsidRPr="007072D1" w:rsidRDefault="007072D1" w:rsidP="007072D1">
            <w:pPr>
              <w:spacing w:after="0" w:line="240" w:lineRule="auto"/>
              <w:jc w:val="center"/>
              <w:rPr>
                <w:rFonts w:ascii="Arial Narrow" w:eastAsia="Times New Roman" w:hAnsi="Arial Narrow" w:cs="Arial"/>
                <w:b/>
                <w:bCs/>
                <w:color w:val="000000"/>
                <w:sz w:val="20"/>
                <w:szCs w:val="20"/>
                <w:highlight w:val="yellow"/>
                <w:lang w:eastAsia="it-IT"/>
              </w:rPr>
            </w:pPr>
          </w:p>
        </w:tc>
        <w:tc>
          <w:tcPr>
            <w:tcW w:w="1002"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 xml:space="preserve">132 </w:t>
            </w:r>
          </w:p>
        </w:tc>
        <w:tc>
          <w:tcPr>
            <w:tcW w:w="671"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 xml:space="preserve">132 </w:t>
            </w:r>
          </w:p>
        </w:tc>
        <w:tc>
          <w:tcPr>
            <w:tcW w:w="1039"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 xml:space="preserve">132 </w:t>
            </w:r>
          </w:p>
        </w:tc>
      </w:tr>
      <w:tr w:rsidR="007072D1" w:rsidRPr="007072D1" w:rsidTr="00D26FE5">
        <w:trPr>
          <w:gridAfter w:val="1"/>
          <w:wAfter w:w="15" w:type="dxa"/>
          <w:trHeight w:val="315"/>
          <w:jc w:val="center"/>
        </w:trPr>
        <w:tc>
          <w:tcPr>
            <w:tcW w:w="1153" w:type="dxa"/>
            <w:tcBorders>
              <w:right w:val="single" w:sz="4" w:space="0" w:color="auto"/>
            </w:tcBorders>
            <w:shd w:val="clear" w:color="auto" w:fill="auto"/>
          </w:tcPr>
          <w:p w:rsidR="007072D1" w:rsidRPr="007072D1" w:rsidRDefault="007072D1" w:rsidP="007072D1">
            <w:pPr>
              <w:spacing w:after="0" w:line="240" w:lineRule="auto"/>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20/A</w:t>
            </w:r>
          </w:p>
        </w:tc>
        <w:tc>
          <w:tcPr>
            <w:tcW w:w="849" w:type="dxa"/>
            <w:gridSpan w:val="2"/>
            <w:tcBorders>
              <w:left w:val="single" w:sz="4" w:space="0" w:color="auto"/>
              <w:right w:val="single" w:sz="4"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A-42</w:t>
            </w:r>
          </w:p>
        </w:tc>
        <w:tc>
          <w:tcPr>
            <w:tcW w:w="3853" w:type="dxa"/>
            <w:gridSpan w:val="2"/>
            <w:tcBorders>
              <w:left w:val="single" w:sz="4" w:space="0" w:color="auto"/>
            </w:tcBorders>
            <w:shd w:val="clear" w:color="auto" w:fill="auto"/>
          </w:tcPr>
          <w:p w:rsidR="007072D1" w:rsidRPr="007072D1" w:rsidRDefault="007072D1" w:rsidP="007072D1">
            <w:pPr>
              <w:spacing w:after="0" w:line="240" w:lineRule="auto"/>
              <w:rPr>
                <w:rFonts w:ascii="Arial Narrow" w:eastAsia="Times New Roman" w:hAnsi="Arial Narrow" w:cs="Arial"/>
                <w:b/>
                <w:color w:val="000000"/>
                <w:sz w:val="18"/>
                <w:szCs w:val="20"/>
                <w:lang w:eastAsia="it-IT"/>
              </w:rPr>
            </w:pPr>
            <w:r w:rsidRPr="007072D1">
              <w:rPr>
                <w:rFonts w:ascii="Arial Narrow" w:eastAsia="Times New Roman" w:hAnsi="Arial Narrow" w:cs="Arial"/>
                <w:b/>
                <w:color w:val="000000"/>
                <w:sz w:val="18"/>
                <w:szCs w:val="20"/>
                <w:lang w:eastAsia="it-IT"/>
              </w:rPr>
              <w:t xml:space="preserve">Tecnologie meccaniche di processo e prodotto </w:t>
            </w:r>
            <w:r w:rsidRPr="007072D1">
              <w:rPr>
                <w:rFonts w:ascii="Arial Narrow" w:eastAsia="Times New Roman" w:hAnsi="Arial Narrow" w:cs="Arial"/>
                <w:b/>
                <w:sz w:val="18"/>
                <w:szCs w:val="20"/>
                <w:lang w:eastAsia="it-IT"/>
              </w:rPr>
              <w:t xml:space="preserve">nell’ industria dell’occhiale                                                                  </w:t>
            </w:r>
          </w:p>
        </w:tc>
        <w:tc>
          <w:tcPr>
            <w:tcW w:w="1657" w:type="dxa"/>
            <w:gridSpan w:val="4"/>
            <w:vMerge/>
            <w:shd w:val="clear" w:color="000000" w:fill="BFBFBF"/>
          </w:tcPr>
          <w:p w:rsidR="007072D1" w:rsidRPr="007072D1" w:rsidRDefault="007072D1" w:rsidP="007072D1">
            <w:pPr>
              <w:spacing w:after="0" w:line="240" w:lineRule="auto"/>
              <w:jc w:val="center"/>
              <w:rPr>
                <w:rFonts w:ascii="Arial Narrow" w:eastAsia="Times New Roman" w:hAnsi="Arial Narrow" w:cs="Arial"/>
                <w:b/>
                <w:bCs/>
                <w:color w:val="000000"/>
                <w:sz w:val="20"/>
                <w:szCs w:val="20"/>
                <w:highlight w:val="yellow"/>
                <w:lang w:eastAsia="it-IT"/>
              </w:rPr>
            </w:pPr>
          </w:p>
        </w:tc>
        <w:tc>
          <w:tcPr>
            <w:tcW w:w="1002"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pacing w:val="2"/>
                <w:sz w:val="20"/>
                <w:szCs w:val="20"/>
                <w:lang w:eastAsia="it-IT"/>
              </w:rPr>
            </w:pPr>
            <w:r w:rsidRPr="007072D1">
              <w:rPr>
                <w:rFonts w:ascii="Arial Narrow" w:eastAsia="Times New Roman" w:hAnsi="Arial Narrow" w:cs="Arial"/>
                <w:b/>
                <w:bCs/>
                <w:color w:val="000000"/>
                <w:spacing w:val="2"/>
                <w:sz w:val="20"/>
                <w:szCs w:val="20"/>
                <w:lang w:eastAsia="it-IT"/>
              </w:rPr>
              <w:t xml:space="preserve">132 </w:t>
            </w:r>
          </w:p>
        </w:tc>
        <w:tc>
          <w:tcPr>
            <w:tcW w:w="671"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pacing w:val="2"/>
                <w:sz w:val="20"/>
                <w:szCs w:val="20"/>
                <w:lang w:eastAsia="it-IT"/>
              </w:rPr>
            </w:pPr>
            <w:r w:rsidRPr="007072D1">
              <w:rPr>
                <w:rFonts w:ascii="Arial Narrow" w:eastAsia="Times New Roman" w:hAnsi="Arial Narrow" w:cs="Arial"/>
                <w:b/>
                <w:bCs/>
                <w:color w:val="000000"/>
                <w:spacing w:val="2"/>
                <w:sz w:val="20"/>
                <w:szCs w:val="20"/>
                <w:lang w:eastAsia="it-IT"/>
              </w:rPr>
              <w:t xml:space="preserve">66 </w:t>
            </w:r>
          </w:p>
        </w:tc>
        <w:tc>
          <w:tcPr>
            <w:tcW w:w="1039"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pacing w:val="2"/>
                <w:sz w:val="20"/>
                <w:szCs w:val="20"/>
                <w:lang w:eastAsia="it-IT"/>
              </w:rPr>
            </w:pPr>
            <w:r w:rsidRPr="007072D1">
              <w:rPr>
                <w:rFonts w:ascii="Arial Narrow" w:eastAsia="Times New Roman" w:hAnsi="Arial Narrow" w:cs="Arial"/>
                <w:b/>
                <w:bCs/>
                <w:color w:val="000000"/>
                <w:spacing w:val="2"/>
                <w:sz w:val="20"/>
                <w:szCs w:val="20"/>
                <w:lang w:eastAsia="it-IT"/>
              </w:rPr>
              <w:t xml:space="preserve">66 </w:t>
            </w:r>
          </w:p>
        </w:tc>
      </w:tr>
      <w:tr w:rsidR="007072D1" w:rsidRPr="007072D1" w:rsidTr="00D26FE5">
        <w:trPr>
          <w:gridAfter w:val="1"/>
          <w:wAfter w:w="15" w:type="dxa"/>
          <w:trHeight w:val="315"/>
          <w:jc w:val="center"/>
        </w:trPr>
        <w:tc>
          <w:tcPr>
            <w:tcW w:w="1153" w:type="dxa"/>
            <w:tcBorders>
              <w:bottom w:val="single" w:sz="4" w:space="0" w:color="auto"/>
              <w:right w:val="single" w:sz="4" w:space="0" w:color="auto"/>
            </w:tcBorders>
            <w:shd w:val="clear" w:color="auto" w:fill="auto"/>
          </w:tcPr>
          <w:p w:rsidR="007072D1" w:rsidRPr="007072D1" w:rsidRDefault="007072D1" w:rsidP="007072D1">
            <w:pPr>
              <w:spacing w:after="0" w:line="240" w:lineRule="auto"/>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20/A</w:t>
            </w:r>
          </w:p>
        </w:tc>
        <w:tc>
          <w:tcPr>
            <w:tcW w:w="849" w:type="dxa"/>
            <w:gridSpan w:val="2"/>
            <w:tcBorders>
              <w:left w:val="single" w:sz="4" w:space="0" w:color="auto"/>
              <w:bottom w:val="single" w:sz="4" w:space="0" w:color="auto"/>
              <w:right w:val="single" w:sz="4"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A-42</w:t>
            </w:r>
          </w:p>
        </w:tc>
        <w:tc>
          <w:tcPr>
            <w:tcW w:w="3853" w:type="dxa"/>
            <w:gridSpan w:val="2"/>
            <w:tcBorders>
              <w:left w:val="single" w:sz="4" w:space="0" w:color="auto"/>
              <w:bottom w:val="single" w:sz="4" w:space="0" w:color="auto"/>
            </w:tcBorders>
            <w:shd w:val="clear" w:color="auto" w:fill="auto"/>
          </w:tcPr>
          <w:p w:rsidR="007072D1" w:rsidRPr="007072D1" w:rsidRDefault="007072D1" w:rsidP="007072D1">
            <w:pPr>
              <w:spacing w:after="0" w:line="240" w:lineRule="auto"/>
              <w:rPr>
                <w:rFonts w:ascii="Arial Narrow" w:eastAsia="Times New Roman" w:hAnsi="Arial Narrow" w:cs="Arial"/>
                <w:b/>
                <w:color w:val="000000"/>
                <w:sz w:val="18"/>
                <w:szCs w:val="20"/>
                <w:lang w:eastAsia="it-IT"/>
              </w:rPr>
            </w:pPr>
            <w:r w:rsidRPr="007072D1">
              <w:rPr>
                <w:rFonts w:ascii="Arial Narrow" w:eastAsia="Times New Roman" w:hAnsi="Arial Narrow" w:cs="Arial"/>
                <w:b/>
                <w:color w:val="000000"/>
                <w:sz w:val="18"/>
                <w:szCs w:val="20"/>
                <w:lang w:eastAsia="it-IT"/>
              </w:rPr>
              <w:t xml:space="preserve">Disegno, progettazione e organizzazione industriale </w:t>
            </w:r>
          </w:p>
        </w:tc>
        <w:tc>
          <w:tcPr>
            <w:tcW w:w="1657" w:type="dxa"/>
            <w:gridSpan w:val="4"/>
            <w:vMerge/>
            <w:shd w:val="clear" w:color="000000" w:fill="BFBFBF"/>
          </w:tcPr>
          <w:p w:rsidR="007072D1" w:rsidRPr="007072D1" w:rsidRDefault="007072D1" w:rsidP="007072D1">
            <w:pPr>
              <w:spacing w:after="0" w:line="240" w:lineRule="auto"/>
              <w:jc w:val="center"/>
              <w:rPr>
                <w:rFonts w:ascii="Arial Narrow" w:eastAsia="Times New Roman" w:hAnsi="Arial Narrow" w:cs="Arial"/>
                <w:b/>
                <w:bCs/>
                <w:color w:val="000000"/>
                <w:sz w:val="20"/>
                <w:szCs w:val="20"/>
                <w:highlight w:val="yellow"/>
                <w:lang w:eastAsia="it-IT"/>
              </w:rPr>
            </w:pPr>
          </w:p>
        </w:tc>
        <w:tc>
          <w:tcPr>
            <w:tcW w:w="1002"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pacing w:val="2"/>
                <w:sz w:val="20"/>
                <w:szCs w:val="20"/>
                <w:lang w:eastAsia="it-IT"/>
              </w:rPr>
            </w:pPr>
            <w:r w:rsidRPr="007072D1">
              <w:rPr>
                <w:rFonts w:ascii="Arial Narrow" w:eastAsia="Times New Roman" w:hAnsi="Arial Narrow" w:cs="Arial"/>
                <w:b/>
                <w:bCs/>
                <w:color w:val="000000"/>
                <w:spacing w:val="2"/>
                <w:sz w:val="20"/>
                <w:szCs w:val="20"/>
                <w:lang w:eastAsia="it-IT"/>
              </w:rPr>
              <w:t xml:space="preserve">99 </w:t>
            </w:r>
          </w:p>
        </w:tc>
        <w:tc>
          <w:tcPr>
            <w:tcW w:w="671"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pacing w:val="2"/>
                <w:sz w:val="20"/>
                <w:szCs w:val="20"/>
                <w:lang w:eastAsia="it-IT"/>
              </w:rPr>
            </w:pPr>
            <w:r w:rsidRPr="007072D1">
              <w:rPr>
                <w:rFonts w:ascii="Arial Narrow" w:eastAsia="Times New Roman" w:hAnsi="Arial Narrow" w:cs="Arial"/>
                <w:b/>
                <w:bCs/>
                <w:color w:val="000000"/>
                <w:spacing w:val="2"/>
                <w:sz w:val="20"/>
                <w:szCs w:val="20"/>
                <w:lang w:eastAsia="it-IT"/>
              </w:rPr>
              <w:t xml:space="preserve">165 </w:t>
            </w:r>
          </w:p>
        </w:tc>
        <w:tc>
          <w:tcPr>
            <w:tcW w:w="1039"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pacing w:val="2"/>
                <w:sz w:val="20"/>
                <w:szCs w:val="20"/>
                <w:lang w:eastAsia="it-IT"/>
              </w:rPr>
            </w:pPr>
            <w:r w:rsidRPr="007072D1">
              <w:rPr>
                <w:rFonts w:ascii="Arial Narrow" w:eastAsia="Times New Roman" w:hAnsi="Arial Narrow" w:cs="Arial"/>
                <w:b/>
                <w:bCs/>
                <w:color w:val="000000"/>
                <w:spacing w:val="2"/>
                <w:sz w:val="20"/>
                <w:szCs w:val="20"/>
                <w:lang w:eastAsia="it-IT"/>
              </w:rPr>
              <w:t xml:space="preserve">198 </w:t>
            </w:r>
          </w:p>
        </w:tc>
      </w:tr>
      <w:tr w:rsidR="007072D1" w:rsidRPr="007072D1" w:rsidTr="00D26FE5">
        <w:trPr>
          <w:gridAfter w:val="1"/>
          <w:wAfter w:w="15" w:type="dxa"/>
          <w:trHeight w:val="315"/>
          <w:jc w:val="center"/>
        </w:trPr>
        <w:tc>
          <w:tcPr>
            <w:tcW w:w="5855" w:type="dxa"/>
            <w:gridSpan w:val="5"/>
            <w:tcBorders>
              <w:top w:val="single" w:sz="4" w:space="0" w:color="auto"/>
              <w:bottom w:val="single" w:sz="8" w:space="0" w:color="auto"/>
            </w:tcBorders>
            <w:shd w:val="clear" w:color="auto" w:fill="auto"/>
          </w:tcPr>
          <w:p w:rsidR="007072D1" w:rsidRPr="007072D1" w:rsidRDefault="007072D1" w:rsidP="007072D1">
            <w:pPr>
              <w:spacing w:after="0" w:line="240" w:lineRule="auto"/>
              <w:jc w:val="right"/>
              <w:rPr>
                <w:rFonts w:ascii="Arial Narrow" w:eastAsia="Times New Roman" w:hAnsi="Arial Narrow" w:cs="Arial"/>
                <w:b/>
                <w:bCs/>
                <w:color w:val="000000"/>
                <w:spacing w:val="2"/>
                <w:sz w:val="20"/>
                <w:szCs w:val="20"/>
                <w:lang w:eastAsia="it-IT"/>
              </w:rPr>
            </w:pPr>
            <w:r w:rsidRPr="007072D1">
              <w:rPr>
                <w:rFonts w:ascii="Arial Narrow" w:eastAsia="Times New Roman" w:hAnsi="Arial Narrow" w:cs="Arial"/>
                <w:b/>
                <w:bCs/>
                <w:color w:val="000000"/>
                <w:spacing w:val="2"/>
                <w:sz w:val="20"/>
                <w:szCs w:val="20"/>
                <w:lang w:eastAsia="it-IT"/>
              </w:rPr>
              <w:t>Totale ore annue di attività</w:t>
            </w:r>
          </w:p>
          <w:p w:rsidR="007072D1" w:rsidRPr="007072D1" w:rsidRDefault="007072D1" w:rsidP="007072D1">
            <w:pPr>
              <w:spacing w:after="0" w:line="240" w:lineRule="auto"/>
              <w:jc w:val="right"/>
              <w:rPr>
                <w:rFonts w:ascii="Arial Narrow" w:eastAsia="Times New Roman" w:hAnsi="Arial Narrow" w:cs="Arial"/>
                <w:b/>
                <w:bCs/>
                <w:color w:val="000000"/>
                <w:sz w:val="20"/>
                <w:szCs w:val="20"/>
                <w:lang w:eastAsia="it-IT"/>
              </w:rPr>
            </w:pPr>
            <w:r w:rsidRPr="007072D1">
              <w:rPr>
                <w:rFonts w:ascii="Arial Narrow" w:eastAsia="Times New Roman" w:hAnsi="Arial Narrow" w:cs="Arial"/>
                <w:b/>
                <w:color w:val="000000"/>
                <w:spacing w:val="2"/>
                <w:sz w:val="20"/>
                <w:szCs w:val="20"/>
                <w:lang w:eastAsia="it-IT"/>
              </w:rPr>
              <w:t xml:space="preserve">e </w:t>
            </w:r>
            <w:r w:rsidRPr="007072D1">
              <w:rPr>
                <w:rFonts w:ascii="Arial Narrow" w:eastAsia="Times New Roman" w:hAnsi="Arial Narrow" w:cs="Arial"/>
                <w:b/>
                <w:bCs/>
                <w:color w:val="000000"/>
                <w:spacing w:val="2"/>
                <w:sz w:val="20"/>
                <w:szCs w:val="20"/>
                <w:lang w:eastAsia="it-IT"/>
              </w:rPr>
              <w:t>insegnamenti di indirizzo</w:t>
            </w:r>
          </w:p>
        </w:tc>
        <w:tc>
          <w:tcPr>
            <w:tcW w:w="853" w:type="dxa"/>
            <w:gridSpan w:val="2"/>
            <w:tcBorders>
              <w:bottom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396</w:t>
            </w:r>
          </w:p>
        </w:tc>
        <w:tc>
          <w:tcPr>
            <w:tcW w:w="804" w:type="dxa"/>
            <w:gridSpan w:val="2"/>
            <w:tcBorders>
              <w:bottom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396</w:t>
            </w:r>
          </w:p>
        </w:tc>
        <w:tc>
          <w:tcPr>
            <w:tcW w:w="1002" w:type="dxa"/>
            <w:gridSpan w:val="2"/>
            <w:tcBorders>
              <w:bottom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561</w:t>
            </w:r>
          </w:p>
        </w:tc>
        <w:tc>
          <w:tcPr>
            <w:tcW w:w="671" w:type="dxa"/>
            <w:gridSpan w:val="2"/>
            <w:tcBorders>
              <w:bottom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561</w:t>
            </w:r>
          </w:p>
        </w:tc>
        <w:tc>
          <w:tcPr>
            <w:tcW w:w="1039" w:type="dxa"/>
            <w:tcBorders>
              <w:bottom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561</w:t>
            </w:r>
          </w:p>
        </w:tc>
      </w:tr>
      <w:tr w:rsidR="007072D1" w:rsidRPr="007072D1" w:rsidTr="00D26FE5">
        <w:trPr>
          <w:gridAfter w:val="1"/>
          <w:wAfter w:w="15" w:type="dxa"/>
          <w:trHeight w:val="315"/>
          <w:jc w:val="center"/>
        </w:trPr>
        <w:tc>
          <w:tcPr>
            <w:tcW w:w="1153" w:type="dxa"/>
            <w:tcBorders>
              <w:top w:val="single" w:sz="8" w:space="0" w:color="auto"/>
              <w:left w:val="single" w:sz="8" w:space="0" w:color="auto"/>
              <w:bottom w:val="single" w:sz="8" w:space="0" w:color="auto"/>
              <w:right w:val="single" w:sz="4" w:space="0" w:color="auto"/>
            </w:tcBorders>
            <w:shd w:val="clear" w:color="auto" w:fill="auto"/>
          </w:tcPr>
          <w:p w:rsidR="007072D1" w:rsidRPr="007072D1" w:rsidRDefault="007072D1" w:rsidP="007072D1">
            <w:pPr>
              <w:snapToGrid w:val="0"/>
              <w:spacing w:after="0" w:line="240" w:lineRule="auto"/>
              <w:rPr>
                <w:rFonts w:ascii="Arial Narrow" w:eastAsia="Times New Roman" w:hAnsi="Arial Narrow" w:cs="Arial"/>
                <w:i/>
                <w:color w:val="000000"/>
                <w:sz w:val="20"/>
                <w:szCs w:val="20"/>
                <w:lang w:eastAsia="it-IT"/>
              </w:rPr>
            </w:pPr>
            <w:r w:rsidRPr="007072D1">
              <w:rPr>
                <w:rFonts w:ascii="Arial Narrow" w:eastAsia="Times New Roman" w:hAnsi="Arial Narrow" w:cs="Arial"/>
                <w:color w:val="000000"/>
                <w:sz w:val="20"/>
                <w:szCs w:val="20"/>
                <w:lang w:eastAsia="it-IT"/>
              </w:rPr>
              <w:t>32/C</w:t>
            </w:r>
            <w:r w:rsidRPr="007072D1">
              <w:rPr>
                <w:rFonts w:ascii="Arial Narrow" w:eastAsia="Times New Roman" w:hAnsi="Arial Narrow" w:cs="Arial"/>
                <w:i/>
                <w:color w:val="000000"/>
                <w:sz w:val="20"/>
                <w:szCs w:val="20"/>
                <w:lang w:eastAsia="it-IT"/>
              </w:rPr>
              <w:t xml:space="preserve">     </w:t>
            </w:r>
          </w:p>
          <w:p w:rsidR="007072D1" w:rsidRPr="007072D1" w:rsidRDefault="007072D1" w:rsidP="007072D1">
            <w:pPr>
              <w:snapToGrid w:val="0"/>
              <w:spacing w:after="0" w:line="240" w:lineRule="auto"/>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nel triennio                                   di cui in compresenza</w:t>
            </w:r>
          </w:p>
        </w:tc>
        <w:tc>
          <w:tcPr>
            <w:tcW w:w="849" w:type="dxa"/>
            <w:gridSpan w:val="2"/>
            <w:tcBorders>
              <w:top w:val="single" w:sz="8" w:space="0" w:color="auto"/>
              <w:left w:val="single" w:sz="4" w:space="0" w:color="auto"/>
              <w:bottom w:val="single" w:sz="8" w:space="0" w:color="auto"/>
              <w:right w:val="single" w:sz="4" w:space="0" w:color="auto"/>
            </w:tcBorders>
            <w:shd w:val="clear" w:color="auto" w:fill="auto"/>
          </w:tcPr>
          <w:p w:rsidR="007072D1" w:rsidRPr="007072D1" w:rsidRDefault="007072D1" w:rsidP="007072D1">
            <w:pPr>
              <w:snapToGrid w:val="0"/>
              <w:spacing w:after="0" w:line="240" w:lineRule="auto"/>
              <w:jc w:val="center"/>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B-17</w:t>
            </w:r>
          </w:p>
        </w:tc>
        <w:tc>
          <w:tcPr>
            <w:tcW w:w="3834" w:type="dxa"/>
            <w:tcBorders>
              <w:top w:val="single" w:sz="8" w:space="0" w:color="auto"/>
              <w:left w:val="single" w:sz="4" w:space="0" w:color="auto"/>
              <w:bottom w:val="single" w:sz="8" w:space="0" w:color="auto"/>
              <w:right w:val="single" w:sz="8" w:space="0" w:color="auto"/>
            </w:tcBorders>
            <w:shd w:val="clear" w:color="auto" w:fill="auto"/>
          </w:tcPr>
          <w:p w:rsidR="007072D1" w:rsidRPr="007072D1" w:rsidRDefault="007072D1" w:rsidP="007072D1">
            <w:pPr>
              <w:snapToGrid w:val="0"/>
              <w:spacing w:after="0" w:line="240" w:lineRule="auto"/>
              <w:rPr>
                <w:rFonts w:ascii="Arial Narrow" w:eastAsia="Times New Roman" w:hAnsi="Arial Narrow" w:cs="Arial"/>
                <w:i/>
                <w:color w:val="000000"/>
                <w:sz w:val="20"/>
                <w:szCs w:val="20"/>
                <w:lang w:eastAsia="it-IT"/>
              </w:rPr>
            </w:pPr>
          </w:p>
        </w:tc>
        <w:tc>
          <w:tcPr>
            <w:tcW w:w="1657" w:type="dxa"/>
            <w:gridSpan w:val="4"/>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264*</w:t>
            </w:r>
          </w:p>
        </w:tc>
        <w:tc>
          <w:tcPr>
            <w:tcW w:w="1673" w:type="dxa"/>
            <w:gridSpan w:val="4"/>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spacing w:val="4"/>
                <w:sz w:val="20"/>
                <w:szCs w:val="20"/>
                <w:lang w:eastAsia="it-IT"/>
              </w:rPr>
            </w:pPr>
            <w:r w:rsidRPr="007072D1">
              <w:rPr>
                <w:rFonts w:ascii="Arial Narrow" w:eastAsia="Times New Roman" w:hAnsi="Arial Narrow" w:cs="Arial"/>
                <w:bCs/>
                <w:i/>
                <w:sz w:val="20"/>
                <w:szCs w:val="20"/>
                <w:lang w:eastAsia="it-IT"/>
              </w:rPr>
              <w:t>264      561*    297</w:t>
            </w:r>
          </w:p>
        </w:tc>
        <w:tc>
          <w:tcPr>
            <w:tcW w:w="1058" w:type="dxa"/>
            <w:gridSpan w:val="2"/>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spacing w:val="4"/>
                <w:sz w:val="20"/>
                <w:szCs w:val="20"/>
                <w:lang w:eastAsia="it-IT"/>
              </w:rPr>
            </w:pPr>
            <w:r w:rsidRPr="007072D1">
              <w:rPr>
                <w:rFonts w:ascii="Arial Narrow" w:eastAsia="Times New Roman" w:hAnsi="Arial Narrow" w:cs="Arial"/>
                <w:bCs/>
                <w:i/>
                <w:sz w:val="20"/>
                <w:szCs w:val="20"/>
                <w:lang w:eastAsia="it-IT"/>
              </w:rPr>
              <w:t>330*</w:t>
            </w:r>
          </w:p>
        </w:tc>
      </w:tr>
      <w:tr w:rsidR="007072D1" w:rsidRPr="007072D1" w:rsidTr="00D26FE5">
        <w:trPr>
          <w:gridAfter w:val="1"/>
          <w:wAfter w:w="15" w:type="dxa"/>
          <w:trHeight w:val="315"/>
          <w:jc w:val="center"/>
        </w:trPr>
        <w:tc>
          <w:tcPr>
            <w:tcW w:w="1153" w:type="dxa"/>
            <w:tcBorders>
              <w:top w:val="single" w:sz="8" w:space="0" w:color="auto"/>
              <w:left w:val="single" w:sz="8" w:space="0" w:color="auto"/>
              <w:bottom w:val="single" w:sz="8" w:space="0" w:color="auto"/>
              <w:right w:val="single" w:sz="4" w:space="0" w:color="auto"/>
            </w:tcBorders>
            <w:shd w:val="clear" w:color="auto" w:fill="auto"/>
          </w:tcPr>
          <w:p w:rsidR="007072D1" w:rsidRPr="007072D1" w:rsidRDefault="007072D1" w:rsidP="007072D1">
            <w:pPr>
              <w:spacing w:after="0" w:line="240" w:lineRule="auto"/>
              <w:jc w:val="right"/>
              <w:rPr>
                <w:rFonts w:ascii="Arial Narrow" w:eastAsia="Times New Roman" w:hAnsi="Arial Narrow" w:cs="Arial"/>
                <w:b/>
                <w:color w:val="000000"/>
                <w:sz w:val="20"/>
                <w:szCs w:val="20"/>
                <w:lang w:eastAsia="it-IT"/>
              </w:rPr>
            </w:pPr>
          </w:p>
        </w:tc>
        <w:tc>
          <w:tcPr>
            <w:tcW w:w="4683" w:type="dxa"/>
            <w:gridSpan w:val="3"/>
            <w:tcBorders>
              <w:top w:val="single" w:sz="8" w:space="0" w:color="auto"/>
              <w:left w:val="single" w:sz="4"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right"/>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pacing w:val="2"/>
                <w:sz w:val="20"/>
                <w:szCs w:val="20"/>
                <w:lang w:eastAsia="it-IT"/>
              </w:rPr>
              <w:t>Totale complessivo ore</w:t>
            </w:r>
          </w:p>
        </w:tc>
        <w:tc>
          <w:tcPr>
            <w:tcW w:w="853" w:type="dxa"/>
            <w:gridSpan w:val="2"/>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1056</w:t>
            </w:r>
          </w:p>
        </w:tc>
        <w:tc>
          <w:tcPr>
            <w:tcW w:w="804" w:type="dxa"/>
            <w:gridSpan w:val="2"/>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1056</w:t>
            </w:r>
          </w:p>
        </w:tc>
        <w:tc>
          <w:tcPr>
            <w:tcW w:w="1002" w:type="dxa"/>
            <w:gridSpan w:val="2"/>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c>
          <w:tcPr>
            <w:tcW w:w="671" w:type="dxa"/>
            <w:gridSpan w:val="2"/>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c>
          <w:tcPr>
            <w:tcW w:w="1058" w:type="dxa"/>
            <w:gridSpan w:val="2"/>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r>
    </w:tbl>
    <w:p w:rsidR="007072D1" w:rsidRPr="007072D1" w:rsidRDefault="007072D1" w:rsidP="007072D1">
      <w:pPr>
        <w:spacing w:after="0" w:line="240" w:lineRule="auto"/>
        <w:rPr>
          <w:rFonts w:ascii="Arial Narrow" w:eastAsia="Times New Roman" w:hAnsi="Arial Narrow" w:cs="Arial Narrow"/>
          <w:bCs/>
          <w:spacing w:val="2"/>
          <w:lang w:eastAsia="it-IT"/>
        </w:rPr>
      </w:pPr>
    </w:p>
    <w:p w:rsidR="007072D1" w:rsidRPr="007072D1" w:rsidRDefault="007072D1" w:rsidP="007072D1">
      <w:pPr>
        <w:spacing w:after="0" w:line="240" w:lineRule="auto"/>
        <w:rPr>
          <w:rFonts w:ascii="Arial Narrow" w:eastAsia="Times New Roman" w:hAnsi="Arial Narrow" w:cs="Arial Narrow"/>
          <w:bCs/>
          <w:spacing w:val="2"/>
          <w:sz w:val="20"/>
          <w:szCs w:val="20"/>
          <w:lang w:eastAsia="it-IT"/>
        </w:rPr>
      </w:pPr>
      <w:r w:rsidRPr="007072D1">
        <w:rPr>
          <w:rFonts w:ascii="Arial Narrow" w:eastAsia="Times New Roman" w:hAnsi="Arial Narrow" w:cs="Arial Narrow"/>
          <w:bCs/>
          <w:spacing w:val="2"/>
          <w:sz w:val="20"/>
          <w:szCs w:val="20"/>
          <w:lang w:eastAsia="it-IT"/>
        </w:rPr>
        <w:t>* L’attività didattica di laboratorio caratterizza gli insegnamenti dell’area di indirizzo dei percorsi degli istituti tecnici; le ore indicate con asterisco sono riferite  alle attività di laboratorio che prevedono la compresenza degli insegnanti tecnico-pratici.</w:t>
      </w:r>
    </w:p>
    <w:p w:rsidR="007072D1" w:rsidRPr="007072D1" w:rsidRDefault="007072D1" w:rsidP="007072D1">
      <w:pPr>
        <w:spacing w:after="0" w:line="240" w:lineRule="auto"/>
        <w:rPr>
          <w:rFonts w:ascii="Arial Narrow" w:eastAsia="Times New Roman" w:hAnsi="Arial Narrow" w:cs="Arial Narrow"/>
          <w:bCs/>
          <w:spacing w:val="2"/>
          <w:sz w:val="20"/>
          <w:szCs w:val="20"/>
          <w:lang w:eastAsia="it-IT"/>
        </w:rPr>
      </w:pPr>
      <w:r w:rsidRPr="007072D1">
        <w:rPr>
          <w:rFonts w:ascii="Arial Narrow" w:eastAsia="Times New Roman" w:hAnsi="Arial Narrow" w:cs="Arial Narrow"/>
          <w:bCs/>
          <w:spacing w:val="2"/>
          <w:sz w:val="20"/>
          <w:szCs w:val="20"/>
          <w:lang w:eastAsia="it-IT"/>
        </w:rPr>
        <w:t>Le istituzioni scolastiche, nell’ambito della loro autonomia didattica e organizzativa, possono programmare le ore di compresenza nell’ambito del primo biennio e del complessivo triennio sulla base del relativo monte-ore.</w:t>
      </w:r>
    </w:p>
    <w:p w:rsidR="007072D1" w:rsidRPr="007072D1" w:rsidRDefault="007072D1" w:rsidP="007072D1">
      <w:pPr>
        <w:spacing w:after="0" w:line="240" w:lineRule="auto"/>
        <w:rPr>
          <w:rFonts w:ascii="Arial Narrow" w:eastAsia="Times New Roman" w:hAnsi="Arial Narrow" w:cs="Arial Narrow"/>
          <w:bCs/>
          <w:spacing w:val="2"/>
          <w:sz w:val="20"/>
          <w:szCs w:val="20"/>
          <w:lang w:eastAsia="it-IT"/>
        </w:rPr>
      </w:pPr>
    </w:p>
    <w:p w:rsidR="007072D1" w:rsidRPr="007072D1" w:rsidRDefault="007072D1" w:rsidP="007072D1">
      <w:pPr>
        <w:spacing w:after="0" w:line="240" w:lineRule="auto"/>
        <w:rPr>
          <w:rFonts w:ascii="Times New Roman" w:eastAsia="Times New Roman" w:hAnsi="Times New Roman" w:cs="Times New Roman"/>
          <w:sz w:val="24"/>
          <w:szCs w:val="24"/>
          <w:lang w:eastAsia="it-IT"/>
        </w:rPr>
      </w:pPr>
      <w:r w:rsidRPr="007072D1">
        <w:rPr>
          <w:rFonts w:ascii="Arial Narrow" w:eastAsia="Times New Roman" w:hAnsi="Arial Narrow" w:cs="Arial Narrow"/>
          <w:bCs/>
          <w:spacing w:val="2"/>
          <w:sz w:val="20"/>
          <w:szCs w:val="20"/>
          <w:lang w:eastAsia="it-IT"/>
        </w:rPr>
        <w:t xml:space="preserve">** I risultati di apprendimento della disciplina denominata “Scienze e tecnologie applicate”, compresa fra gli insegnamenti di indirizzo del primo biennio, si riferiscono all’insegnamento che caratterizza, per il maggior numero di ore, il successivo triennio.   </w:t>
      </w:r>
    </w:p>
    <w:p w:rsidR="007072D1" w:rsidRDefault="007072D1"/>
    <w:p w:rsidR="007072D1" w:rsidRDefault="007072D1"/>
    <w:p w:rsidR="007072D1" w:rsidRDefault="007072D1"/>
    <w:p w:rsidR="007072D1" w:rsidRDefault="007072D1"/>
    <w:p w:rsidR="007072D1" w:rsidRDefault="007072D1"/>
    <w:p w:rsidR="007072D1" w:rsidRDefault="007072D1"/>
    <w:p w:rsidR="007072D1" w:rsidRPr="007072D1" w:rsidRDefault="007072D1" w:rsidP="007072D1">
      <w:pPr>
        <w:spacing w:after="0" w:line="240" w:lineRule="auto"/>
        <w:jc w:val="center"/>
        <w:rPr>
          <w:rFonts w:ascii="Arial Narrow" w:eastAsia="Times New Roman" w:hAnsi="Arial Narrow" w:cs="Arial"/>
          <w:b/>
          <w:sz w:val="28"/>
          <w:szCs w:val="28"/>
          <w:lang w:eastAsia="it-IT"/>
        </w:rPr>
      </w:pPr>
      <w:r w:rsidRPr="007072D1">
        <w:rPr>
          <w:rFonts w:ascii="Arial Narrow" w:eastAsia="Times New Roman" w:hAnsi="Arial Narrow" w:cs="Arial"/>
          <w:b/>
          <w:sz w:val="28"/>
          <w:szCs w:val="28"/>
          <w:lang w:eastAsia="it-IT"/>
        </w:rPr>
        <w:lastRenderedPageBreak/>
        <w:t>Indirizzo “Meccanica, Meccatronica ed Energia”</w:t>
      </w:r>
    </w:p>
    <w:p w:rsidR="007072D1" w:rsidRPr="007072D1" w:rsidRDefault="007072D1" w:rsidP="007072D1">
      <w:pPr>
        <w:shd w:val="clear" w:color="auto" w:fill="FFFFFF"/>
        <w:spacing w:after="0" w:line="240" w:lineRule="auto"/>
        <w:jc w:val="center"/>
        <w:rPr>
          <w:rFonts w:ascii="Arial Narrow" w:eastAsia="Times New Roman" w:hAnsi="Arial Narrow" w:cs="Arial"/>
          <w:b/>
          <w:sz w:val="28"/>
          <w:szCs w:val="28"/>
          <w:lang w:eastAsia="it-IT"/>
        </w:rPr>
      </w:pPr>
      <w:r w:rsidRPr="007072D1">
        <w:rPr>
          <w:rFonts w:ascii="Arial Narrow" w:eastAsia="Times New Roman" w:hAnsi="Arial Narrow" w:cs="Arial"/>
          <w:b/>
          <w:sz w:val="28"/>
          <w:szCs w:val="28"/>
          <w:lang w:eastAsia="it-IT"/>
        </w:rPr>
        <w:t>articolazione “Meccanica e meccatronica</w:t>
      </w:r>
    </w:p>
    <w:p w:rsidR="007072D1" w:rsidRPr="007072D1" w:rsidRDefault="007072D1" w:rsidP="007072D1">
      <w:pPr>
        <w:shd w:val="clear" w:color="auto" w:fill="FFFFFF"/>
        <w:spacing w:after="0" w:line="240" w:lineRule="auto"/>
        <w:jc w:val="center"/>
        <w:rPr>
          <w:rFonts w:ascii="Arial Narrow" w:eastAsia="Times New Roman" w:hAnsi="Arial Narrow" w:cs="Arial"/>
          <w:b/>
          <w:sz w:val="32"/>
          <w:szCs w:val="32"/>
          <w:lang w:eastAsia="it-IT"/>
        </w:rPr>
      </w:pPr>
      <w:r w:rsidRPr="007072D1">
        <w:rPr>
          <w:rFonts w:ascii="Arial Narrow" w:eastAsia="Times New Roman" w:hAnsi="Arial Narrow" w:cs="Arial"/>
          <w:b/>
          <w:sz w:val="28"/>
          <w:szCs w:val="28"/>
          <w:lang w:eastAsia="it-IT"/>
        </w:rPr>
        <w:t>opzione “Tecnologie delle materie plastiche</w:t>
      </w:r>
      <w:r w:rsidRPr="007072D1">
        <w:rPr>
          <w:rFonts w:ascii="Arial Narrow" w:eastAsia="Times New Roman" w:hAnsi="Arial Narrow" w:cs="Arial"/>
          <w:b/>
          <w:sz w:val="32"/>
          <w:szCs w:val="32"/>
          <w:lang w:eastAsia="it-IT"/>
        </w:rPr>
        <w:t>”</w:t>
      </w:r>
    </w:p>
    <w:p w:rsidR="007072D1" w:rsidRPr="007072D1" w:rsidRDefault="007072D1" w:rsidP="007072D1">
      <w:pPr>
        <w:spacing w:after="0" w:line="240" w:lineRule="auto"/>
        <w:jc w:val="center"/>
        <w:rPr>
          <w:rFonts w:ascii="Arial Narrow" w:eastAsia="Times New Roman" w:hAnsi="Arial Narrow" w:cs="Times New Roman"/>
          <w:b/>
          <w:sz w:val="24"/>
          <w:szCs w:val="24"/>
          <w:lang w:eastAsia="it-IT"/>
        </w:rPr>
      </w:pPr>
      <w:r w:rsidRPr="007072D1">
        <w:rPr>
          <w:rFonts w:ascii="Arial Narrow" w:eastAsia="Times New Roman" w:hAnsi="Arial Narrow" w:cs="Times New Roman"/>
          <w:b/>
          <w:sz w:val="24"/>
          <w:szCs w:val="24"/>
          <w:lang w:eastAsia="it-IT"/>
        </w:rPr>
        <w:t xml:space="preserve">Quadro orario </w:t>
      </w:r>
    </w:p>
    <w:p w:rsidR="007072D1" w:rsidRPr="007072D1" w:rsidRDefault="007072D1" w:rsidP="007072D1">
      <w:pPr>
        <w:spacing w:after="0" w:line="240" w:lineRule="auto"/>
        <w:jc w:val="center"/>
        <w:rPr>
          <w:rFonts w:ascii="Arial Narrow" w:eastAsia="Times New Roman" w:hAnsi="Arial Narrow" w:cs="Times New Roman"/>
          <w:b/>
          <w:sz w:val="24"/>
          <w:szCs w:val="24"/>
          <w:lang w:eastAsia="it-IT"/>
        </w:rPr>
      </w:pPr>
    </w:p>
    <w:tbl>
      <w:tblPr>
        <w:tblW w:w="990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35"/>
        <w:gridCol w:w="256"/>
        <w:gridCol w:w="936"/>
        <w:gridCol w:w="3641"/>
        <w:gridCol w:w="996"/>
        <w:gridCol w:w="662"/>
        <w:gridCol w:w="1002"/>
        <w:gridCol w:w="814"/>
        <w:gridCol w:w="754"/>
        <w:gridCol w:w="6"/>
      </w:tblGrid>
      <w:tr w:rsidR="007072D1" w:rsidRPr="007072D1" w:rsidTr="00D26FE5">
        <w:trPr>
          <w:gridAfter w:val="1"/>
          <w:wAfter w:w="6" w:type="dxa"/>
          <w:trHeight w:val="345"/>
          <w:jc w:val="center"/>
        </w:trPr>
        <w:tc>
          <w:tcPr>
            <w:tcW w:w="9896" w:type="dxa"/>
            <w:gridSpan w:val="9"/>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before="120" w:after="120" w:line="240" w:lineRule="auto"/>
              <w:jc w:val="center"/>
              <w:rPr>
                <w:rFonts w:ascii="Arial Narrow" w:eastAsia="Times New Roman" w:hAnsi="Arial Narrow" w:cs="Times New Roman"/>
                <w:b/>
                <w:bCs/>
                <w:color w:val="000000"/>
                <w:sz w:val="24"/>
                <w:szCs w:val="24"/>
                <w:lang w:eastAsia="it-IT"/>
              </w:rPr>
            </w:pPr>
            <w:r w:rsidRPr="007072D1">
              <w:rPr>
                <w:rFonts w:ascii="Arial Narrow" w:eastAsia="Times New Roman" w:hAnsi="Arial Narrow" w:cs="Times New Roman"/>
                <w:b/>
                <w:bCs/>
                <w:color w:val="000000"/>
                <w:sz w:val="24"/>
                <w:szCs w:val="24"/>
                <w:lang w:eastAsia="it-IT"/>
              </w:rPr>
              <w:t>ATTIVITÀ E INSEGNAMENTI OBBLIGATORI</w:t>
            </w:r>
          </w:p>
        </w:tc>
      </w:tr>
      <w:tr w:rsidR="007072D1" w:rsidRPr="007072D1" w:rsidTr="00D26FE5">
        <w:trPr>
          <w:gridAfter w:val="1"/>
          <w:wAfter w:w="6" w:type="dxa"/>
          <w:trHeight w:val="315"/>
          <w:jc w:val="center"/>
        </w:trPr>
        <w:tc>
          <w:tcPr>
            <w:tcW w:w="5668" w:type="dxa"/>
            <w:gridSpan w:val="4"/>
            <w:vMerge w:val="restart"/>
            <w:tcBorders>
              <w:top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p>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p>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z w:val="24"/>
                <w:szCs w:val="24"/>
                <w:lang w:eastAsia="it-IT"/>
              </w:rPr>
              <w:t>DISCIPLINE</w:t>
            </w:r>
          </w:p>
        </w:tc>
        <w:tc>
          <w:tcPr>
            <w:tcW w:w="4228" w:type="dxa"/>
            <w:gridSpan w:val="5"/>
            <w:tcBorders>
              <w:top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pacing w:val="4"/>
                <w:sz w:val="24"/>
                <w:szCs w:val="24"/>
                <w:lang w:eastAsia="it-IT"/>
              </w:rPr>
            </w:pPr>
            <w:r w:rsidRPr="007072D1">
              <w:rPr>
                <w:rFonts w:ascii="Arial Narrow" w:eastAsia="Times New Roman" w:hAnsi="Arial Narrow" w:cs="Arial"/>
                <w:b/>
                <w:color w:val="000000"/>
                <w:spacing w:val="4"/>
                <w:sz w:val="24"/>
                <w:szCs w:val="24"/>
                <w:lang w:eastAsia="it-IT"/>
              </w:rPr>
              <w:t xml:space="preserve">Ore </w:t>
            </w:r>
          </w:p>
        </w:tc>
      </w:tr>
      <w:tr w:rsidR="007072D1" w:rsidRPr="007072D1" w:rsidTr="00D26FE5">
        <w:trPr>
          <w:gridAfter w:val="1"/>
          <w:wAfter w:w="6" w:type="dxa"/>
          <w:trHeight w:val="315"/>
          <w:jc w:val="center"/>
        </w:trPr>
        <w:tc>
          <w:tcPr>
            <w:tcW w:w="5668" w:type="dxa"/>
            <w:gridSpan w:val="4"/>
            <w:vMerge/>
            <w:shd w:val="clear" w:color="auto" w:fill="auto"/>
          </w:tcPr>
          <w:p w:rsidR="007072D1" w:rsidRPr="007072D1" w:rsidRDefault="007072D1" w:rsidP="007072D1">
            <w:pPr>
              <w:spacing w:before="120" w:after="0" w:line="240" w:lineRule="auto"/>
              <w:jc w:val="center"/>
              <w:rPr>
                <w:rFonts w:ascii="Arial Narrow" w:eastAsia="Times New Roman" w:hAnsi="Arial Narrow" w:cs="Arial"/>
                <w:b/>
                <w:color w:val="000000"/>
                <w:sz w:val="24"/>
                <w:szCs w:val="24"/>
                <w:lang w:eastAsia="it-IT"/>
              </w:rPr>
            </w:pPr>
          </w:p>
        </w:tc>
        <w:tc>
          <w:tcPr>
            <w:tcW w:w="1658" w:type="dxa"/>
            <w:gridSpan w:val="2"/>
            <w:vMerge w:val="restart"/>
            <w:tcBorders>
              <w:top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pacing w:val="4"/>
                <w:sz w:val="24"/>
                <w:szCs w:val="24"/>
                <w:lang w:eastAsia="it-IT"/>
              </w:rPr>
            </w:pPr>
          </w:p>
          <w:p w:rsidR="007072D1" w:rsidRPr="007072D1" w:rsidRDefault="007072D1" w:rsidP="007072D1">
            <w:pPr>
              <w:spacing w:before="120"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pacing w:val="4"/>
                <w:sz w:val="24"/>
                <w:szCs w:val="24"/>
                <w:lang w:eastAsia="it-IT"/>
              </w:rPr>
              <w:t>1° biennio</w:t>
            </w:r>
          </w:p>
        </w:tc>
        <w:tc>
          <w:tcPr>
            <w:tcW w:w="1816" w:type="dxa"/>
            <w:gridSpan w:val="2"/>
            <w:tcBorders>
              <w:top w:val="single" w:sz="8" w:space="0" w:color="auto"/>
            </w:tcBorders>
            <w:shd w:val="clear" w:color="auto" w:fill="auto"/>
          </w:tcPr>
          <w:p w:rsidR="007072D1" w:rsidRPr="007072D1" w:rsidRDefault="007072D1" w:rsidP="007072D1">
            <w:pPr>
              <w:spacing w:before="120"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pacing w:val="4"/>
                <w:sz w:val="24"/>
                <w:szCs w:val="24"/>
                <w:lang w:eastAsia="it-IT"/>
              </w:rPr>
              <w:t>2° biennio</w:t>
            </w:r>
          </w:p>
        </w:tc>
        <w:tc>
          <w:tcPr>
            <w:tcW w:w="754" w:type="dxa"/>
            <w:tcBorders>
              <w:top w:val="single" w:sz="8" w:space="0" w:color="auto"/>
            </w:tcBorders>
            <w:shd w:val="clear" w:color="auto" w:fill="auto"/>
          </w:tcPr>
          <w:p w:rsidR="007072D1" w:rsidRPr="007072D1" w:rsidRDefault="007072D1" w:rsidP="007072D1">
            <w:pPr>
              <w:spacing w:before="120" w:after="0" w:line="240" w:lineRule="auto"/>
              <w:jc w:val="center"/>
              <w:rPr>
                <w:rFonts w:ascii="Arial Narrow" w:eastAsia="Times New Roman" w:hAnsi="Arial Narrow" w:cs="Arial"/>
                <w:b/>
                <w:color w:val="000000"/>
                <w:spacing w:val="4"/>
                <w:sz w:val="24"/>
                <w:szCs w:val="24"/>
                <w:lang w:eastAsia="it-IT"/>
              </w:rPr>
            </w:pPr>
            <w:r w:rsidRPr="007072D1">
              <w:rPr>
                <w:rFonts w:ascii="Arial Narrow" w:eastAsia="Times New Roman" w:hAnsi="Arial Narrow" w:cs="Arial"/>
                <w:b/>
                <w:color w:val="000000"/>
                <w:spacing w:val="4"/>
                <w:sz w:val="24"/>
                <w:szCs w:val="24"/>
                <w:lang w:eastAsia="it-IT"/>
              </w:rPr>
              <w:t>5° anno</w:t>
            </w:r>
          </w:p>
        </w:tc>
      </w:tr>
      <w:tr w:rsidR="007072D1" w:rsidRPr="007072D1" w:rsidTr="00D26FE5">
        <w:trPr>
          <w:gridAfter w:val="1"/>
          <w:wAfter w:w="6" w:type="dxa"/>
          <w:trHeight w:val="315"/>
          <w:jc w:val="center"/>
        </w:trPr>
        <w:tc>
          <w:tcPr>
            <w:tcW w:w="5668" w:type="dxa"/>
            <w:gridSpan w:val="4"/>
            <w:vMerge/>
            <w:shd w:val="clear" w:color="auto" w:fill="auto"/>
          </w:tcPr>
          <w:p w:rsidR="007072D1" w:rsidRPr="007072D1" w:rsidRDefault="007072D1" w:rsidP="007072D1">
            <w:pPr>
              <w:spacing w:after="0" w:line="240" w:lineRule="auto"/>
              <w:jc w:val="center"/>
              <w:rPr>
                <w:rFonts w:ascii="Arial Narrow" w:eastAsia="Times New Roman" w:hAnsi="Arial Narrow" w:cs="Arial"/>
                <w:color w:val="000000"/>
                <w:sz w:val="18"/>
                <w:szCs w:val="18"/>
                <w:lang w:eastAsia="it-IT"/>
              </w:rPr>
            </w:pPr>
          </w:p>
        </w:tc>
        <w:tc>
          <w:tcPr>
            <w:tcW w:w="1658" w:type="dxa"/>
            <w:gridSpan w:val="2"/>
            <w:vMerge/>
            <w:shd w:val="clear" w:color="auto" w:fill="auto"/>
          </w:tcPr>
          <w:p w:rsidR="007072D1" w:rsidRPr="007072D1" w:rsidRDefault="007072D1" w:rsidP="007072D1">
            <w:pPr>
              <w:spacing w:after="0" w:line="240" w:lineRule="auto"/>
              <w:jc w:val="center"/>
              <w:rPr>
                <w:rFonts w:ascii="Arial Narrow" w:eastAsia="Times New Roman" w:hAnsi="Arial Narrow" w:cs="Arial"/>
                <w:color w:val="000000"/>
                <w:spacing w:val="4"/>
                <w:sz w:val="18"/>
                <w:szCs w:val="18"/>
                <w:lang w:eastAsia="it-IT"/>
              </w:rPr>
            </w:pPr>
          </w:p>
        </w:tc>
        <w:tc>
          <w:tcPr>
            <w:tcW w:w="2570" w:type="dxa"/>
            <w:gridSpan w:val="3"/>
            <w:tcBorders>
              <w:top w:val="single" w:sz="8" w:space="0" w:color="auto"/>
            </w:tcBorders>
            <w:shd w:val="clear" w:color="auto" w:fill="auto"/>
          </w:tcPr>
          <w:p w:rsidR="007072D1" w:rsidRPr="007072D1" w:rsidRDefault="007072D1" w:rsidP="007072D1">
            <w:pPr>
              <w:spacing w:after="0" w:line="240" w:lineRule="auto"/>
              <w:rPr>
                <w:rFonts w:ascii="Arial Narrow" w:eastAsia="Times New Roman" w:hAnsi="Arial Narrow" w:cs="Arial"/>
                <w:color w:val="000000"/>
                <w:spacing w:val="4"/>
                <w:sz w:val="18"/>
                <w:szCs w:val="18"/>
                <w:lang w:eastAsia="it-IT"/>
              </w:rPr>
            </w:pPr>
            <w:r w:rsidRPr="007072D1">
              <w:rPr>
                <w:rFonts w:ascii="Arial Narrow" w:eastAsia="Times New Roman" w:hAnsi="Arial Narrow" w:cs="Arial"/>
                <w:color w:val="000000"/>
                <w:spacing w:val="4"/>
                <w:sz w:val="18"/>
                <w:szCs w:val="18"/>
                <w:lang w:eastAsia="it-IT"/>
              </w:rPr>
              <w:t xml:space="preserve">secondo biennio e quinto anno </w:t>
            </w:r>
            <w:proofErr w:type="spellStart"/>
            <w:r w:rsidRPr="007072D1">
              <w:rPr>
                <w:rFonts w:ascii="Arial Narrow" w:eastAsia="Times New Roman" w:hAnsi="Arial Narrow" w:cs="Arial"/>
                <w:color w:val="000000"/>
                <w:spacing w:val="4"/>
                <w:sz w:val="18"/>
                <w:szCs w:val="18"/>
                <w:lang w:eastAsia="it-IT"/>
              </w:rPr>
              <w:t>costitui-scono</w:t>
            </w:r>
            <w:proofErr w:type="spellEnd"/>
            <w:r w:rsidRPr="007072D1">
              <w:rPr>
                <w:rFonts w:ascii="Arial Narrow" w:eastAsia="Times New Roman" w:hAnsi="Arial Narrow" w:cs="Arial"/>
                <w:color w:val="000000"/>
                <w:spacing w:val="4"/>
                <w:sz w:val="18"/>
                <w:szCs w:val="18"/>
                <w:lang w:eastAsia="it-IT"/>
              </w:rPr>
              <w:t xml:space="preserve"> un percorso formativo unitario</w:t>
            </w:r>
          </w:p>
        </w:tc>
      </w:tr>
      <w:tr w:rsidR="007072D1" w:rsidRPr="007072D1" w:rsidTr="00D26FE5">
        <w:trPr>
          <w:gridAfter w:val="1"/>
          <w:wAfter w:w="6" w:type="dxa"/>
          <w:trHeight w:val="315"/>
          <w:jc w:val="center"/>
        </w:trPr>
        <w:tc>
          <w:tcPr>
            <w:tcW w:w="5668" w:type="dxa"/>
            <w:gridSpan w:val="4"/>
            <w:vMerge/>
            <w:vAlign w:val="center"/>
          </w:tcPr>
          <w:p w:rsidR="007072D1" w:rsidRPr="007072D1" w:rsidRDefault="007072D1" w:rsidP="007072D1">
            <w:pPr>
              <w:spacing w:after="0" w:line="240" w:lineRule="auto"/>
              <w:rPr>
                <w:rFonts w:ascii="Arial Narrow" w:eastAsia="Times New Roman" w:hAnsi="Arial Narrow" w:cs="Arial"/>
                <w:color w:val="000000"/>
                <w:sz w:val="20"/>
                <w:szCs w:val="20"/>
                <w:lang w:eastAsia="it-IT"/>
              </w:rPr>
            </w:pPr>
          </w:p>
        </w:tc>
        <w:tc>
          <w:tcPr>
            <w:tcW w:w="996"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1^</w:t>
            </w:r>
          </w:p>
        </w:tc>
        <w:tc>
          <w:tcPr>
            <w:tcW w:w="662"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2^</w:t>
            </w:r>
          </w:p>
        </w:tc>
        <w:tc>
          <w:tcPr>
            <w:tcW w:w="1002"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3^</w:t>
            </w:r>
          </w:p>
        </w:tc>
        <w:tc>
          <w:tcPr>
            <w:tcW w:w="814"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4^</w:t>
            </w:r>
          </w:p>
        </w:tc>
        <w:tc>
          <w:tcPr>
            <w:tcW w:w="754"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5^</w:t>
            </w:r>
          </w:p>
        </w:tc>
      </w:tr>
      <w:tr w:rsidR="007072D1" w:rsidRPr="007072D1" w:rsidTr="00D26FE5">
        <w:trPr>
          <w:gridAfter w:val="1"/>
          <w:wAfter w:w="6" w:type="dxa"/>
          <w:trHeight w:val="260"/>
          <w:jc w:val="center"/>
        </w:trPr>
        <w:tc>
          <w:tcPr>
            <w:tcW w:w="5668" w:type="dxa"/>
            <w:gridSpan w:val="4"/>
            <w:shd w:val="clear" w:color="auto" w:fill="auto"/>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 xml:space="preserve">Scienze integrate (Fisica)                                                      </w:t>
            </w:r>
          </w:p>
        </w:tc>
        <w:tc>
          <w:tcPr>
            <w:tcW w:w="996" w:type="dxa"/>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662" w:type="dxa"/>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2570" w:type="dxa"/>
            <w:gridSpan w:val="3"/>
            <w:vMerge w:val="restart"/>
            <w:shd w:val="clear" w:color="000000" w:fill="BFBFBF"/>
          </w:tcPr>
          <w:p w:rsidR="007072D1" w:rsidRPr="007072D1" w:rsidRDefault="007072D1" w:rsidP="007072D1">
            <w:pPr>
              <w:spacing w:after="0" w:line="240" w:lineRule="auto"/>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 </w:t>
            </w:r>
          </w:p>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b/>
                <w:bCs/>
                <w:color w:val="000000"/>
                <w:sz w:val="20"/>
                <w:szCs w:val="20"/>
                <w:lang w:eastAsia="it-IT"/>
              </w:rPr>
              <w:t> </w:t>
            </w:r>
          </w:p>
        </w:tc>
      </w:tr>
      <w:tr w:rsidR="007072D1" w:rsidRPr="007072D1" w:rsidTr="00D26FE5">
        <w:trPr>
          <w:gridAfter w:val="1"/>
          <w:wAfter w:w="6" w:type="dxa"/>
          <w:trHeight w:val="159"/>
          <w:jc w:val="center"/>
        </w:trPr>
        <w:tc>
          <w:tcPr>
            <w:tcW w:w="5668" w:type="dxa"/>
            <w:gridSpan w:val="4"/>
            <w:shd w:val="clear" w:color="auto" w:fill="auto"/>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658"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66*</w:t>
            </w:r>
          </w:p>
        </w:tc>
        <w:tc>
          <w:tcPr>
            <w:tcW w:w="2570" w:type="dxa"/>
            <w:gridSpan w:val="3"/>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i/>
                <w:color w:val="000000"/>
                <w:sz w:val="20"/>
                <w:szCs w:val="20"/>
                <w:lang w:eastAsia="it-IT"/>
              </w:rPr>
            </w:pPr>
          </w:p>
        </w:tc>
      </w:tr>
      <w:tr w:rsidR="007072D1" w:rsidRPr="007072D1" w:rsidTr="00D26FE5">
        <w:trPr>
          <w:gridAfter w:val="1"/>
          <w:wAfter w:w="6" w:type="dxa"/>
          <w:trHeight w:val="253"/>
          <w:jc w:val="center"/>
        </w:trPr>
        <w:tc>
          <w:tcPr>
            <w:tcW w:w="5668" w:type="dxa"/>
            <w:gridSpan w:val="4"/>
            <w:shd w:val="clear" w:color="auto" w:fill="auto"/>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 xml:space="preserve">Scienze integrate (Chimica)                                                        </w:t>
            </w:r>
          </w:p>
        </w:tc>
        <w:tc>
          <w:tcPr>
            <w:tcW w:w="996" w:type="dxa"/>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662" w:type="dxa"/>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2570" w:type="dxa"/>
            <w:gridSpan w:val="3"/>
            <w:vMerge/>
            <w:shd w:val="clear" w:color="000000" w:fill="BFBFBF"/>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gridAfter w:val="1"/>
          <w:wAfter w:w="6" w:type="dxa"/>
          <w:trHeight w:val="167"/>
          <w:jc w:val="center"/>
        </w:trPr>
        <w:tc>
          <w:tcPr>
            <w:tcW w:w="5668" w:type="dxa"/>
            <w:gridSpan w:val="4"/>
            <w:shd w:val="clear" w:color="auto" w:fill="auto"/>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658" w:type="dxa"/>
            <w:gridSpan w:val="2"/>
            <w:shd w:val="clear" w:color="auto" w:fill="auto"/>
          </w:tcPr>
          <w:p w:rsidR="007072D1" w:rsidRPr="007072D1" w:rsidRDefault="007072D1" w:rsidP="007072D1">
            <w:pPr>
              <w:snapToGrid w:val="0"/>
              <w:spacing w:after="0" w:line="240" w:lineRule="auto"/>
              <w:jc w:val="center"/>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66*</w:t>
            </w:r>
          </w:p>
        </w:tc>
        <w:tc>
          <w:tcPr>
            <w:tcW w:w="2570" w:type="dxa"/>
            <w:gridSpan w:val="3"/>
            <w:vMerge/>
            <w:shd w:val="clear" w:color="000000" w:fill="BFBFBF"/>
            <w:vAlign w:val="center"/>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p>
        </w:tc>
      </w:tr>
      <w:tr w:rsidR="007072D1" w:rsidRPr="007072D1" w:rsidTr="00D26FE5">
        <w:trPr>
          <w:gridAfter w:val="1"/>
          <w:wAfter w:w="6" w:type="dxa"/>
          <w:trHeight w:val="275"/>
          <w:jc w:val="center"/>
        </w:trPr>
        <w:tc>
          <w:tcPr>
            <w:tcW w:w="5668" w:type="dxa"/>
            <w:gridSpan w:val="4"/>
            <w:shd w:val="clear" w:color="auto" w:fill="auto"/>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 xml:space="preserve">Tecnologie e tecniche di rappresentazione grafica               </w:t>
            </w:r>
          </w:p>
        </w:tc>
        <w:tc>
          <w:tcPr>
            <w:tcW w:w="996" w:type="dxa"/>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662" w:type="dxa"/>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2570" w:type="dxa"/>
            <w:gridSpan w:val="3"/>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gridAfter w:val="1"/>
          <w:wAfter w:w="6" w:type="dxa"/>
          <w:trHeight w:val="161"/>
          <w:jc w:val="center"/>
        </w:trPr>
        <w:tc>
          <w:tcPr>
            <w:tcW w:w="5668" w:type="dxa"/>
            <w:gridSpan w:val="4"/>
            <w:shd w:val="clear" w:color="auto" w:fill="auto"/>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658" w:type="dxa"/>
            <w:gridSpan w:val="2"/>
            <w:shd w:val="clear" w:color="auto" w:fill="auto"/>
          </w:tcPr>
          <w:p w:rsidR="007072D1" w:rsidRPr="007072D1" w:rsidRDefault="007072D1" w:rsidP="007072D1">
            <w:pPr>
              <w:snapToGrid w:val="0"/>
              <w:spacing w:after="0" w:line="240" w:lineRule="auto"/>
              <w:jc w:val="center"/>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66*</w:t>
            </w:r>
          </w:p>
        </w:tc>
        <w:tc>
          <w:tcPr>
            <w:tcW w:w="2570" w:type="dxa"/>
            <w:gridSpan w:val="3"/>
            <w:vMerge/>
            <w:shd w:val="clear" w:color="000000" w:fill="BFBFBF"/>
            <w:vAlign w:val="center"/>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p>
        </w:tc>
      </w:tr>
      <w:tr w:rsidR="007072D1" w:rsidRPr="007072D1" w:rsidTr="00D26FE5">
        <w:trPr>
          <w:gridAfter w:val="1"/>
          <w:wAfter w:w="6" w:type="dxa"/>
          <w:trHeight w:val="89"/>
          <w:jc w:val="center"/>
        </w:trPr>
        <w:tc>
          <w:tcPr>
            <w:tcW w:w="5668" w:type="dxa"/>
            <w:gridSpan w:val="4"/>
            <w:shd w:val="clear" w:color="auto" w:fill="auto"/>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 xml:space="preserve">Tecnologie informatiche                                                  </w:t>
            </w:r>
          </w:p>
        </w:tc>
        <w:tc>
          <w:tcPr>
            <w:tcW w:w="996" w:type="dxa"/>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662" w:type="dxa"/>
            <w:vMerge w:val="restart"/>
            <w:shd w:val="clear" w:color="000000" w:fill="BFBFBF"/>
          </w:tcPr>
          <w:p w:rsidR="007072D1" w:rsidRPr="007072D1" w:rsidRDefault="007072D1" w:rsidP="007072D1">
            <w:pPr>
              <w:spacing w:after="0" w:line="240" w:lineRule="auto"/>
              <w:jc w:val="center"/>
              <w:rPr>
                <w:rFonts w:ascii="Arial Narrow" w:eastAsia="Times New Roman" w:hAnsi="Arial Narrow" w:cs="Arial"/>
                <w:bCs/>
                <w:color w:val="000000"/>
                <w:sz w:val="20"/>
                <w:szCs w:val="20"/>
                <w:lang w:eastAsia="it-IT"/>
              </w:rPr>
            </w:pPr>
            <w:r w:rsidRPr="007072D1">
              <w:rPr>
                <w:rFonts w:ascii="Arial Narrow" w:eastAsia="Times New Roman" w:hAnsi="Arial Narrow" w:cs="Arial"/>
                <w:bCs/>
                <w:color w:val="000000"/>
                <w:sz w:val="20"/>
                <w:szCs w:val="20"/>
                <w:lang w:eastAsia="it-IT"/>
              </w:rPr>
              <w:t> </w:t>
            </w:r>
          </w:p>
        </w:tc>
        <w:tc>
          <w:tcPr>
            <w:tcW w:w="2570" w:type="dxa"/>
            <w:gridSpan w:val="3"/>
            <w:vMerge/>
            <w:shd w:val="clear" w:color="000000" w:fill="BFBFBF"/>
          </w:tcPr>
          <w:p w:rsidR="007072D1" w:rsidRPr="007072D1" w:rsidRDefault="007072D1" w:rsidP="007072D1">
            <w:pPr>
              <w:spacing w:after="0" w:line="240" w:lineRule="auto"/>
              <w:rPr>
                <w:rFonts w:ascii="Arial Narrow" w:eastAsia="Times New Roman" w:hAnsi="Arial Narrow" w:cs="Arial"/>
                <w:b/>
                <w:bCs/>
                <w:color w:val="000000"/>
                <w:sz w:val="20"/>
                <w:szCs w:val="20"/>
                <w:lang w:eastAsia="it-IT"/>
              </w:rPr>
            </w:pPr>
          </w:p>
        </w:tc>
      </w:tr>
      <w:tr w:rsidR="007072D1" w:rsidRPr="007072D1" w:rsidTr="00D26FE5">
        <w:trPr>
          <w:gridAfter w:val="1"/>
          <w:wAfter w:w="6" w:type="dxa"/>
          <w:trHeight w:val="211"/>
          <w:jc w:val="center"/>
        </w:trPr>
        <w:tc>
          <w:tcPr>
            <w:tcW w:w="5668" w:type="dxa"/>
            <w:gridSpan w:val="4"/>
            <w:shd w:val="clear" w:color="auto" w:fill="auto"/>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996" w:type="dxa"/>
            <w:shd w:val="clear" w:color="auto" w:fill="auto"/>
          </w:tcPr>
          <w:p w:rsidR="007072D1" w:rsidRPr="007072D1" w:rsidRDefault="007072D1" w:rsidP="007072D1">
            <w:pPr>
              <w:snapToGrid w:val="0"/>
              <w:spacing w:after="0" w:line="240" w:lineRule="auto"/>
              <w:jc w:val="center"/>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66*</w:t>
            </w:r>
          </w:p>
        </w:tc>
        <w:tc>
          <w:tcPr>
            <w:tcW w:w="662" w:type="dxa"/>
            <w:vMerge/>
            <w:shd w:val="clear" w:color="000000" w:fill="BFBFBF"/>
            <w:vAlign w:val="center"/>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p>
        </w:tc>
        <w:tc>
          <w:tcPr>
            <w:tcW w:w="2570" w:type="dxa"/>
            <w:gridSpan w:val="3"/>
            <w:vMerge/>
            <w:shd w:val="clear" w:color="000000" w:fill="BFBFBF"/>
            <w:vAlign w:val="center"/>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p>
        </w:tc>
      </w:tr>
      <w:tr w:rsidR="007072D1" w:rsidRPr="007072D1" w:rsidTr="00D26FE5">
        <w:trPr>
          <w:gridAfter w:val="1"/>
          <w:wAfter w:w="6" w:type="dxa"/>
          <w:trHeight w:val="139"/>
          <w:jc w:val="center"/>
        </w:trPr>
        <w:tc>
          <w:tcPr>
            <w:tcW w:w="5668" w:type="dxa"/>
            <w:gridSpan w:val="4"/>
            <w:shd w:val="clear" w:color="auto" w:fill="auto"/>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 xml:space="preserve">Scienze e tecnologie applicate**                                           </w:t>
            </w:r>
          </w:p>
        </w:tc>
        <w:tc>
          <w:tcPr>
            <w:tcW w:w="996" w:type="dxa"/>
            <w:tcBorders>
              <w:bottom w:val="single" w:sz="8" w:space="0" w:color="auto"/>
            </w:tcBorders>
            <w:shd w:val="clear" w:color="000000" w:fill="BFBFBF"/>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 </w:t>
            </w:r>
          </w:p>
        </w:tc>
        <w:tc>
          <w:tcPr>
            <w:tcW w:w="662" w:type="dxa"/>
            <w:tcBorders>
              <w:bottom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99</w:t>
            </w:r>
          </w:p>
        </w:tc>
        <w:tc>
          <w:tcPr>
            <w:tcW w:w="2570" w:type="dxa"/>
            <w:gridSpan w:val="3"/>
            <w:vMerge/>
            <w:shd w:val="clear" w:color="000000" w:fill="BFBFBF"/>
            <w:vAlign w:val="center"/>
          </w:tcPr>
          <w:p w:rsidR="007072D1" w:rsidRPr="007072D1" w:rsidRDefault="007072D1" w:rsidP="007072D1">
            <w:pPr>
              <w:spacing w:after="0" w:line="240" w:lineRule="auto"/>
              <w:rPr>
                <w:rFonts w:ascii="Arial Narrow" w:eastAsia="Times New Roman" w:hAnsi="Arial Narrow" w:cs="Arial"/>
                <w:b/>
                <w:bCs/>
                <w:color w:val="000000"/>
                <w:sz w:val="20"/>
                <w:szCs w:val="20"/>
                <w:lang w:eastAsia="it-IT"/>
              </w:rPr>
            </w:pPr>
          </w:p>
        </w:tc>
      </w:tr>
      <w:tr w:rsidR="007072D1" w:rsidRPr="007072D1" w:rsidTr="00D26FE5">
        <w:trPr>
          <w:trHeight w:val="315"/>
          <w:jc w:val="center"/>
        </w:trPr>
        <w:tc>
          <w:tcPr>
            <w:tcW w:w="1091" w:type="dxa"/>
            <w:gridSpan w:val="2"/>
            <w:tcBorders>
              <w:right w:val="single" w:sz="4" w:space="0" w:color="auto"/>
            </w:tcBorders>
            <w:shd w:val="clear" w:color="auto" w:fill="auto"/>
            <w:vAlign w:val="center"/>
          </w:tcPr>
          <w:p w:rsidR="007072D1" w:rsidRPr="007072D1" w:rsidRDefault="007072D1" w:rsidP="007072D1">
            <w:pPr>
              <w:spacing w:after="0" w:line="240" w:lineRule="auto"/>
              <w:jc w:val="center"/>
              <w:rPr>
                <w:rFonts w:ascii="Arial" w:eastAsia="Times New Roman" w:hAnsi="Arial" w:cs="Arial"/>
                <w:b/>
                <w:sz w:val="24"/>
                <w:szCs w:val="24"/>
                <w:lang w:eastAsia="it-IT"/>
              </w:rPr>
            </w:pPr>
            <w:r w:rsidRPr="007072D1">
              <w:rPr>
                <w:rFonts w:ascii="Arial" w:eastAsia="Times New Roman" w:hAnsi="Arial" w:cs="Arial"/>
                <w:b/>
                <w:i/>
                <w:sz w:val="16"/>
                <w:szCs w:val="18"/>
                <w:lang w:eastAsia="it-IT"/>
              </w:rPr>
              <w:t>Classi di concorso D.M.39/1998</w:t>
            </w:r>
          </w:p>
        </w:tc>
        <w:tc>
          <w:tcPr>
            <w:tcW w:w="936"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Arial" w:eastAsia="Times New Roman" w:hAnsi="Arial" w:cs="Arial"/>
                <w:b/>
                <w:sz w:val="24"/>
                <w:szCs w:val="24"/>
                <w:lang w:eastAsia="it-IT"/>
              </w:rPr>
            </w:pPr>
            <w:r w:rsidRPr="007072D1">
              <w:rPr>
                <w:rFonts w:ascii="Arial" w:eastAsia="Times New Roman" w:hAnsi="Arial" w:cs="Arial"/>
                <w:b/>
                <w:i/>
                <w:sz w:val="16"/>
                <w:szCs w:val="18"/>
                <w:lang w:eastAsia="it-IT"/>
              </w:rPr>
              <w:t>Classi di concorso D.P.R. 14/2//2016 n. 19</w:t>
            </w:r>
          </w:p>
        </w:tc>
        <w:tc>
          <w:tcPr>
            <w:tcW w:w="7875" w:type="dxa"/>
            <w:gridSpan w:val="7"/>
            <w:tcBorders>
              <w:left w:val="single" w:sz="4" w:space="0" w:color="auto"/>
            </w:tcBorders>
            <w:shd w:val="clear" w:color="auto" w:fill="auto"/>
          </w:tcPr>
          <w:p w:rsidR="007072D1" w:rsidRPr="007072D1" w:rsidRDefault="007072D1" w:rsidP="007072D1">
            <w:pPr>
              <w:spacing w:after="12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z w:val="24"/>
                <w:szCs w:val="24"/>
                <w:lang w:eastAsia="it-IT"/>
              </w:rPr>
              <w:t>ARTICOLAZIONE “MECCANICA E MECCATRONICA”</w:t>
            </w:r>
          </w:p>
          <w:p w:rsidR="007072D1" w:rsidRPr="007072D1" w:rsidRDefault="007072D1" w:rsidP="007072D1">
            <w:pPr>
              <w:spacing w:after="12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z w:val="24"/>
                <w:szCs w:val="24"/>
                <w:lang w:eastAsia="it-IT"/>
              </w:rPr>
              <w:t>OPZIONE “</w:t>
            </w:r>
            <w:r w:rsidRPr="007072D1">
              <w:rPr>
                <w:rFonts w:ascii="Arial Narrow" w:eastAsia="Times New Roman" w:hAnsi="Arial Narrow" w:cs="Arial"/>
                <w:b/>
                <w:caps/>
                <w:sz w:val="24"/>
                <w:szCs w:val="24"/>
                <w:lang w:eastAsia="it-IT"/>
              </w:rPr>
              <w:t>Tecnologie delle materie plastiche</w:t>
            </w:r>
            <w:r w:rsidRPr="007072D1">
              <w:rPr>
                <w:rFonts w:ascii="Arial Narrow" w:eastAsia="Times New Roman" w:hAnsi="Arial Narrow" w:cs="Arial"/>
                <w:b/>
                <w:color w:val="000000"/>
                <w:sz w:val="24"/>
                <w:szCs w:val="24"/>
                <w:lang w:eastAsia="it-IT"/>
              </w:rPr>
              <w:t>”- ITMP</w:t>
            </w:r>
          </w:p>
        </w:tc>
      </w:tr>
      <w:tr w:rsidR="007072D1" w:rsidRPr="007072D1" w:rsidTr="00D26FE5">
        <w:trPr>
          <w:gridAfter w:val="1"/>
          <w:wAfter w:w="6" w:type="dxa"/>
          <w:trHeight w:val="315"/>
          <w:jc w:val="center"/>
        </w:trPr>
        <w:tc>
          <w:tcPr>
            <w:tcW w:w="1091" w:type="dxa"/>
            <w:gridSpan w:val="2"/>
            <w:tcBorders>
              <w:right w:val="single" w:sz="4" w:space="0" w:color="auto"/>
            </w:tcBorders>
            <w:shd w:val="clear" w:color="auto" w:fill="auto"/>
            <w:vAlign w:val="center"/>
          </w:tcPr>
          <w:p w:rsidR="007072D1" w:rsidRPr="007072D1" w:rsidRDefault="007072D1" w:rsidP="007072D1">
            <w:pPr>
              <w:spacing w:after="0" w:line="240" w:lineRule="auto"/>
              <w:rPr>
                <w:rFonts w:ascii="Arial" w:eastAsia="Times New Roman" w:hAnsi="Arial" w:cs="Arial"/>
                <w:bCs/>
                <w:sz w:val="20"/>
                <w:szCs w:val="20"/>
                <w:lang w:eastAsia="zh-CN"/>
              </w:rPr>
            </w:pPr>
            <w:r w:rsidRPr="007072D1">
              <w:rPr>
                <w:rFonts w:ascii="Arial" w:eastAsia="Times New Roman" w:hAnsi="Arial" w:cs="Arial"/>
                <w:bCs/>
                <w:sz w:val="20"/>
                <w:szCs w:val="20"/>
                <w:lang w:eastAsia="zh-CN"/>
              </w:rPr>
              <w:t>47/A</w:t>
            </w:r>
          </w:p>
          <w:p w:rsidR="007072D1" w:rsidRPr="007072D1" w:rsidRDefault="007072D1" w:rsidP="007072D1">
            <w:pPr>
              <w:spacing w:after="0" w:line="240" w:lineRule="auto"/>
              <w:rPr>
                <w:rFonts w:ascii="Arial" w:eastAsia="Times New Roman" w:hAnsi="Arial" w:cs="Arial"/>
                <w:bCs/>
                <w:sz w:val="20"/>
                <w:szCs w:val="20"/>
                <w:lang w:eastAsia="zh-CN"/>
              </w:rPr>
            </w:pPr>
            <w:r w:rsidRPr="007072D1">
              <w:rPr>
                <w:rFonts w:ascii="Arial" w:eastAsia="Times New Roman" w:hAnsi="Arial" w:cs="Arial"/>
                <w:bCs/>
                <w:sz w:val="20"/>
                <w:szCs w:val="20"/>
                <w:lang w:eastAsia="zh-CN"/>
              </w:rPr>
              <w:t>49/A</w:t>
            </w:r>
          </w:p>
        </w:tc>
        <w:tc>
          <w:tcPr>
            <w:tcW w:w="936" w:type="dxa"/>
            <w:tcBorders>
              <w:left w:val="single" w:sz="4" w:space="0" w:color="auto"/>
            </w:tcBorders>
            <w:shd w:val="clear" w:color="auto" w:fill="auto"/>
            <w:vAlign w:val="center"/>
          </w:tcPr>
          <w:p w:rsidR="007072D1" w:rsidRPr="007072D1" w:rsidRDefault="007072D1" w:rsidP="007072D1">
            <w:pPr>
              <w:spacing w:after="0" w:line="240" w:lineRule="auto"/>
              <w:jc w:val="center"/>
              <w:rPr>
                <w:rFonts w:ascii="Arial" w:eastAsia="Times New Roman" w:hAnsi="Arial" w:cs="Arial"/>
                <w:bCs/>
                <w:sz w:val="20"/>
                <w:szCs w:val="20"/>
                <w:lang w:eastAsia="zh-CN"/>
              </w:rPr>
            </w:pPr>
            <w:r w:rsidRPr="007072D1">
              <w:rPr>
                <w:rFonts w:ascii="Arial" w:eastAsia="Times New Roman" w:hAnsi="Arial" w:cs="Arial"/>
                <w:bCs/>
                <w:sz w:val="20"/>
                <w:szCs w:val="20"/>
                <w:lang w:eastAsia="zh-CN"/>
              </w:rPr>
              <w:t>A-26</w:t>
            </w:r>
          </w:p>
          <w:p w:rsidR="007072D1" w:rsidRPr="007072D1" w:rsidRDefault="007072D1" w:rsidP="007072D1">
            <w:pPr>
              <w:spacing w:after="0" w:line="240" w:lineRule="auto"/>
              <w:jc w:val="center"/>
              <w:rPr>
                <w:rFonts w:ascii="Arial" w:eastAsia="Times New Roman" w:hAnsi="Arial" w:cs="Arial"/>
                <w:bCs/>
                <w:sz w:val="20"/>
                <w:szCs w:val="20"/>
                <w:lang w:eastAsia="zh-CN"/>
              </w:rPr>
            </w:pPr>
            <w:r w:rsidRPr="007072D1">
              <w:rPr>
                <w:rFonts w:ascii="Arial" w:eastAsia="Times New Roman" w:hAnsi="Arial" w:cs="Arial"/>
                <w:bCs/>
                <w:sz w:val="20"/>
                <w:szCs w:val="20"/>
                <w:lang w:eastAsia="zh-CN"/>
              </w:rPr>
              <w:t>A-27</w:t>
            </w:r>
          </w:p>
        </w:tc>
        <w:tc>
          <w:tcPr>
            <w:tcW w:w="3641" w:type="dxa"/>
            <w:shd w:val="clear" w:color="auto" w:fill="auto"/>
          </w:tcPr>
          <w:p w:rsidR="007072D1" w:rsidRPr="007072D1" w:rsidRDefault="007072D1" w:rsidP="007072D1">
            <w:pPr>
              <w:spacing w:after="0" w:line="240" w:lineRule="auto"/>
              <w:rPr>
                <w:rFonts w:ascii="Arial Narrow" w:eastAsia="Times New Roman" w:hAnsi="Arial Narrow" w:cs="Arial"/>
                <w:b/>
                <w:color w:val="000000"/>
                <w:sz w:val="18"/>
                <w:szCs w:val="20"/>
                <w:lang w:eastAsia="it-IT"/>
              </w:rPr>
            </w:pPr>
            <w:r w:rsidRPr="007072D1">
              <w:rPr>
                <w:rFonts w:ascii="Arial Narrow" w:eastAsia="Times New Roman" w:hAnsi="Arial Narrow" w:cs="Arial"/>
                <w:b/>
                <w:color w:val="000000"/>
                <w:sz w:val="18"/>
                <w:szCs w:val="20"/>
                <w:lang w:eastAsia="it-IT"/>
              </w:rPr>
              <w:t xml:space="preserve">Complementi di matematica                                                       </w:t>
            </w:r>
          </w:p>
        </w:tc>
        <w:tc>
          <w:tcPr>
            <w:tcW w:w="1658" w:type="dxa"/>
            <w:gridSpan w:val="2"/>
            <w:vMerge w:val="restart"/>
            <w:shd w:val="clear" w:color="000000" w:fill="BFBFBF"/>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c>
          <w:tcPr>
            <w:tcW w:w="1002" w:type="dxa"/>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33</w:t>
            </w:r>
          </w:p>
        </w:tc>
        <w:tc>
          <w:tcPr>
            <w:tcW w:w="814" w:type="dxa"/>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33</w:t>
            </w:r>
          </w:p>
        </w:tc>
        <w:tc>
          <w:tcPr>
            <w:tcW w:w="754"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gridAfter w:val="1"/>
          <w:wAfter w:w="6" w:type="dxa"/>
          <w:trHeight w:val="315"/>
          <w:jc w:val="center"/>
        </w:trPr>
        <w:tc>
          <w:tcPr>
            <w:tcW w:w="1091" w:type="dxa"/>
            <w:gridSpan w:val="2"/>
            <w:tcBorders>
              <w:right w:val="single" w:sz="4" w:space="0" w:color="auto"/>
            </w:tcBorders>
            <w:shd w:val="clear" w:color="auto" w:fill="auto"/>
            <w:vAlign w:val="center"/>
          </w:tcPr>
          <w:p w:rsidR="007072D1" w:rsidRPr="007072D1" w:rsidRDefault="007072D1" w:rsidP="007072D1">
            <w:pPr>
              <w:spacing w:after="0" w:line="240" w:lineRule="auto"/>
              <w:rPr>
                <w:rFonts w:ascii="Arial" w:eastAsia="Times New Roman" w:hAnsi="Arial" w:cs="Arial"/>
                <w:bCs/>
                <w:sz w:val="20"/>
                <w:szCs w:val="20"/>
                <w:lang w:eastAsia="zh-CN"/>
              </w:rPr>
            </w:pPr>
            <w:r w:rsidRPr="007072D1">
              <w:rPr>
                <w:rFonts w:ascii="Arial" w:eastAsia="Times New Roman" w:hAnsi="Arial" w:cs="Arial"/>
                <w:bCs/>
                <w:sz w:val="20"/>
                <w:szCs w:val="20"/>
                <w:lang w:eastAsia="zh-CN"/>
              </w:rPr>
              <w:t>20/A</w:t>
            </w:r>
          </w:p>
        </w:tc>
        <w:tc>
          <w:tcPr>
            <w:tcW w:w="936" w:type="dxa"/>
            <w:tcBorders>
              <w:left w:val="single" w:sz="4" w:space="0" w:color="auto"/>
            </w:tcBorders>
            <w:shd w:val="clear" w:color="auto" w:fill="auto"/>
            <w:vAlign w:val="center"/>
          </w:tcPr>
          <w:p w:rsidR="007072D1" w:rsidRPr="007072D1" w:rsidRDefault="007072D1" w:rsidP="007072D1">
            <w:pPr>
              <w:spacing w:after="0" w:line="240" w:lineRule="auto"/>
              <w:jc w:val="center"/>
              <w:rPr>
                <w:rFonts w:ascii="Arial" w:eastAsia="Times New Roman" w:hAnsi="Arial" w:cs="Arial"/>
                <w:bCs/>
                <w:sz w:val="20"/>
                <w:szCs w:val="20"/>
                <w:lang w:eastAsia="zh-CN"/>
              </w:rPr>
            </w:pPr>
            <w:r w:rsidRPr="007072D1">
              <w:rPr>
                <w:rFonts w:ascii="Arial" w:eastAsia="Times New Roman" w:hAnsi="Arial" w:cs="Arial"/>
                <w:bCs/>
                <w:sz w:val="20"/>
                <w:szCs w:val="20"/>
                <w:lang w:eastAsia="zh-CN"/>
              </w:rPr>
              <w:t>A-42</w:t>
            </w:r>
          </w:p>
        </w:tc>
        <w:tc>
          <w:tcPr>
            <w:tcW w:w="3641" w:type="dxa"/>
            <w:shd w:val="clear" w:color="auto" w:fill="auto"/>
            <w:vAlign w:val="center"/>
          </w:tcPr>
          <w:p w:rsidR="007072D1" w:rsidRPr="007072D1" w:rsidRDefault="007072D1" w:rsidP="007072D1">
            <w:pPr>
              <w:spacing w:after="0" w:line="240" w:lineRule="auto"/>
              <w:rPr>
                <w:rFonts w:ascii="Arial Narrow" w:eastAsia="Times New Roman" w:hAnsi="Arial Narrow" w:cs="Arial"/>
                <w:b/>
                <w:color w:val="000000"/>
                <w:sz w:val="18"/>
                <w:szCs w:val="20"/>
                <w:lang w:eastAsia="it-IT"/>
              </w:rPr>
            </w:pPr>
            <w:proofErr w:type="spellStart"/>
            <w:r w:rsidRPr="007072D1">
              <w:rPr>
                <w:rFonts w:ascii="Arial Narrow" w:eastAsia="Times New Roman" w:hAnsi="Arial Narrow" w:cs="Arial"/>
                <w:b/>
                <w:color w:val="000000"/>
                <w:sz w:val="18"/>
                <w:szCs w:val="20"/>
                <w:lang w:eastAsia="it-IT"/>
              </w:rPr>
              <w:t>Meccanica,macchine</w:t>
            </w:r>
            <w:proofErr w:type="spellEnd"/>
            <w:r w:rsidRPr="007072D1">
              <w:rPr>
                <w:rFonts w:ascii="Arial Narrow" w:eastAsia="Times New Roman" w:hAnsi="Arial Narrow" w:cs="Arial"/>
                <w:b/>
                <w:color w:val="000000"/>
                <w:sz w:val="18"/>
                <w:szCs w:val="20"/>
                <w:lang w:eastAsia="it-IT"/>
              </w:rPr>
              <w:t xml:space="preserve"> ed energia</w:t>
            </w:r>
          </w:p>
        </w:tc>
        <w:tc>
          <w:tcPr>
            <w:tcW w:w="1658" w:type="dxa"/>
            <w:gridSpan w:val="2"/>
            <w:vMerge/>
            <w:shd w:val="clear" w:color="000000" w:fill="BFBFBF"/>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1002"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132</w:t>
            </w:r>
          </w:p>
        </w:tc>
        <w:tc>
          <w:tcPr>
            <w:tcW w:w="814"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132</w:t>
            </w:r>
          </w:p>
        </w:tc>
        <w:tc>
          <w:tcPr>
            <w:tcW w:w="754"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132</w:t>
            </w:r>
          </w:p>
        </w:tc>
      </w:tr>
      <w:tr w:rsidR="007072D1" w:rsidRPr="007072D1" w:rsidTr="00D26FE5">
        <w:trPr>
          <w:gridAfter w:val="1"/>
          <w:wAfter w:w="6" w:type="dxa"/>
          <w:trHeight w:val="315"/>
          <w:jc w:val="center"/>
        </w:trPr>
        <w:tc>
          <w:tcPr>
            <w:tcW w:w="1091" w:type="dxa"/>
            <w:gridSpan w:val="2"/>
            <w:tcBorders>
              <w:right w:val="single" w:sz="4" w:space="0" w:color="auto"/>
            </w:tcBorders>
            <w:shd w:val="clear" w:color="auto" w:fill="auto"/>
            <w:vAlign w:val="center"/>
          </w:tcPr>
          <w:p w:rsidR="007072D1" w:rsidRPr="007072D1" w:rsidRDefault="007072D1" w:rsidP="007072D1">
            <w:pPr>
              <w:spacing w:after="0" w:line="240" w:lineRule="auto"/>
              <w:rPr>
                <w:rFonts w:ascii="Arial" w:eastAsia="Times New Roman" w:hAnsi="Arial" w:cs="Arial"/>
                <w:bCs/>
                <w:sz w:val="20"/>
                <w:szCs w:val="20"/>
                <w:lang w:eastAsia="zh-CN"/>
              </w:rPr>
            </w:pPr>
            <w:r w:rsidRPr="007072D1">
              <w:rPr>
                <w:rFonts w:ascii="Arial" w:eastAsia="Times New Roman" w:hAnsi="Arial" w:cs="Arial"/>
                <w:bCs/>
                <w:sz w:val="20"/>
                <w:szCs w:val="20"/>
                <w:lang w:eastAsia="zh-CN"/>
              </w:rPr>
              <w:t>20/A</w:t>
            </w:r>
          </w:p>
        </w:tc>
        <w:tc>
          <w:tcPr>
            <w:tcW w:w="936" w:type="dxa"/>
            <w:tcBorders>
              <w:left w:val="single" w:sz="4" w:space="0" w:color="auto"/>
            </w:tcBorders>
            <w:shd w:val="clear" w:color="auto" w:fill="auto"/>
            <w:vAlign w:val="center"/>
          </w:tcPr>
          <w:p w:rsidR="007072D1" w:rsidRPr="007072D1" w:rsidRDefault="007072D1" w:rsidP="007072D1">
            <w:pPr>
              <w:spacing w:after="0" w:line="240" w:lineRule="auto"/>
              <w:jc w:val="center"/>
              <w:rPr>
                <w:rFonts w:ascii="Arial" w:eastAsia="Times New Roman" w:hAnsi="Arial" w:cs="Arial"/>
                <w:bCs/>
                <w:sz w:val="20"/>
                <w:szCs w:val="20"/>
                <w:lang w:eastAsia="zh-CN"/>
              </w:rPr>
            </w:pPr>
            <w:r w:rsidRPr="007072D1">
              <w:rPr>
                <w:rFonts w:ascii="Arial" w:eastAsia="Times New Roman" w:hAnsi="Arial" w:cs="Arial"/>
                <w:bCs/>
                <w:sz w:val="20"/>
                <w:szCs w:val="20"/>
                <w:lang w:eastAsia="zh-CN"/>
              </w:rPr>
              <w:t>A-42</w:t>
            </w:r>
          </w:p>
        </w:tc>
        <w:tc>
          <w:tcPr>
            <w:tcW w:w="3641" w:type="dxa"/>
            <w:shd w:val="clear" w:color="auto" w:fill="auto"/>
            <w:vAlign w:val="center"/>
          </w:tcPr>
          <w:p w:rsidR="007072D1" w:rsidRPr="007072D1" w:rsidRDefault="007072D1" w:rsidP="007072D1">
            <w:pPr>
              <w:spacing w:after="0" w:line="240" w:lineRule="auto"/>
              <w:rPr>
                <w:rFonts w:ascii="Arial Narrow" w:eastAsia="Times New Roman" w:hAnsi="Arial Narrow" w:cs="Arial"/>
                <w:b/>
                <w:color w:val="000000"/>
                <w:sz w:val="18"/>
                <w:szCs w:val="20"/>
                <w:lang w:eastAsia="it-IT"/>
              </w:rPr>
            </w:pPr>
            <w:r w:rsidRPr="007072D1">
              <w:rPr>
                <w:rFonts w:ascii="Arial Narrow" w:eastAsia="Times New Roman" w:hAnsi="Arial Narrow" w:cs="Arial"/>
                <w:b/>
                <w:color w:val="000000"/>
                <w:sz w:val="18"/>
                <w:szCs w:val="20"/>
                <w:lang w:eastAsia="it-IT"/>
              </w:rPr>
              <w:t>Sistemi ed automazione</w:t>
            </w:r>
          </w:p>
        </w:tc>
        <w:tc>
          <w:tcPr>
            <w:tcW w:w="1658" w:type="dxa"/>
            <w:gridSpan w:val="2"/>
            <w:vMerge/>
            <w:shd w:val="clear" w:color="000000" w:fill="BFBFBF"/>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1002"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 xml:space="preserve">99 </w:t>
            </w:r>
          </w:p>
        </w:tc>
        <w:tc>
          <w:tcPr>
            <w:tcW w:w="814"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 xml:space="preserve">99 </w:t>
            </w:r>
          </w:p>
        </w:tc>
        <w:tc>
          <w:tcPr>
            <w:tcW w:w="754"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99</w:t>
            </w:r>
          </w:p>
        </w:tc>
      </w:tr>
      <w:tr w:rsidR="007072D1" w:rsidRPr="007072D1" w:rsidTr="00D26FE5">
        <w:trPr>
          <w:gridAfter w:val="1"/>
          <w:wAfter w:w="6" w:type="dxa"/>
          <w:trHeight w:val="315"/>
          <w:jc w:val="center"/>
        </w:trPr>
        <w:tc>
          <w:tcPr>
            <w:tcW w:w="1091" w:type="dxa"/>
            <w:gridSpan w:val="2"/>
            <w:tcBorders>
              <w:right w:val="single" w:sz="4" w:space="0" w:color="auto"/>
            </w:tcBorders>
            <w:shd w:val="clear" w:color="auto" w:fill="auto"/>
            <w:vAlign w:val="center"/>
          </w:tcPr>
          <w:p w:rsidR="007072D1" w:rsidRPr="007072D1" w:rsidRDefault="007072D1" w:rsidP="007072D1">
            <w:pPr>
              <w:spacing w:after="0" w:line="240" w:lineRule="auto"/>
              <w:rPr>
                <w:rFonts w:ascii="Arial" w:eastAsia="Times New Roman" w:hAnsi="Arial" w:cs="Arial"/>
                <w:bCs/>
                <w:strike/>
                <w:sz w:val="20"/>
                <w:szCs w:val="20"/>
                <w:lang w:eastAsia="zh-CN"/>
              </w:rPr>
            </w:pPr>
            <w:r w:rsidRPr="007072D1">
              <w:rPr>
                <w:rFonts w:ascii="Arial" w:eastAsia="Times New Roman" w:hAnsi="Arial" w:cs="Arial"/>
                <w:bCs/>
                <w:sz w:val="20"/>
                <w:szCs w:val="20"/>
                <w:lang w:eastAsia="zh-CN"/>
              </w:rPr>
              <w:t>13/A</w:t>
            </w:r>
          </w:p>
        </w:tc>
        <w:tc>
          <w:tcPr>
            <w:tcW w:w="936" w:type="dxa"/>
            <w:tcBorders>
              <w:left w:val="single" w:sz="4" w:space="0" w:color="auto"/>
            </w:tcBorders>
            <w:shd w:val="clear" w:color="auto" w:fill="auto"/>
            <w:vAlign w:val="center"/>
          </w:tcPr>
          <w:p w:rsidR="007072D1" w:rsidRPr="007072D1" w:rsidRDefault="007072D1" w:rsidP="007072D1">
            <w:pPr>
              <w:spacing w:after="0" w:line="240" w:lineRule="auto"/>
              <w:jc w:val="center"/>
              <w:rPr>
                <w:rFonts w:ascii="Arial" w:eastAsia="Times New Roman" w:hAnsi="Arial" w:cs="Arial"/>
                <w:bCs/>
                <w:sz w:val="20"/>
                <w:szCs w:val="20"/>
                <w:lang w:eastAsia="zh-CN"/>
              </w:rPr>
            </w:pPr>
            <w:r w:rsidRPr="007072D1">
              <w:rPr>
                <w:rFonts w:ascii="Arial" w:eastAsia="Times New Roman" w:hAnsi="Arial" w:cs="Arial"/>
                <w:bCs/>
                <w:sz w:val="20"/>
                <w:szCs w:val="20"/>
                <w:lang w:eastAsia="zh-CN"/>
              </w:rPr>
              <w:t>A-34</w:t>
            </w:r>
          </w:p>
        </w:tc>
        <w:tc>
          <w:tcPr>
            <w:tcW w:w="3641" w:type="dxa"/>
            <w:shd w:val="clear" w:color="auto" w:fill="auto"/>
            <w:vAlign w:val="center"/>
          </w:tcPr>
          <w:p w:rsidR="007072D1" w:rsidRPr="007072D1" w:rsidRDefault="007072D1" w:rsidP="007072D1">
            <w:pPr>
              <w:spacing w:after="0" w:line="240" w:lineRule="auto"/>
              <w:rPr>
                <w:rFonts w:ascii="Arial Narrow" w:eastAsia="Times New Roman" w:hAnsi="Arial Narrow" w:cs="Arial"/>
                <w:b/>
                <w:color w:val="000000"/>
                <w:sz w:val="18"/>
                <w:szCs w:val="20"/>
                <w:lang w:eastAsia="it-IT"/>
              </w:rPr>
            </w:pPr>
            <w:r w:rsidRPr="007072D1">
              <w:rPr>
                <w:rFonts w:ascii="Arial Narrow" w:eastAsia="Times New Roman" w:hAnsi="Arial Narrow" w:cs="Arial"/>
                <w:b/>
                <w:color w:val="000000"/>
                <w:sz w:val="18"/>
                <w:szCs w:val="20"/>
                <w:lang w:eastAsia="it-IT"/>
              </w:rPr>
              <w:t>Scienza dei materiali</w:t>
            </w:r>
          </w:p>
        </w:tc>
        <w:tc>
          <w:tcPr>
            <w:tcW w:w="1658" w:type="dxa"/>
            <w:gridSpan w:val="2"/>
            <w:vMerge/>
            <w:shd w:val="clear" w:color="000000" w:fill="BFBFBF"/>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1002" w:type="dxa"/>
            <w:shd w:val="clear" w:color="auto" w:fill="auto"/>
          </w:tcPr>
          <w:p w:rsidR="007072D1" w:rsidRPr="007072D1" w:rsidRDefault="007072D1" w:rsidP="007072D1">
            <w:pPr>
              <w:spacing w:after="0" w:line="240" w:lineRule="auto"/>
              <w:jc w:val="center"/>
              <w:rPr>
                <w:rFonts w:ascii="Arial Narrow" w:eastAsia="Times New Roman" w:hAnsi="Arial Narrow" w:cs="Arial"/>
                <w:b/>
                <w:bCs/>
                <w:spacing w:val="2"/>
                <w:sz w:val="20"/>
                <w:szCs w:val="20"/>
                <w:lang w:eastAsia="it-IT"/>
              </w:rPr>
            </w:pPr>
            <w:r w:rsidRPr="007072D1">
              <w:rPr>
                <w:rFonts w:ascii="Arial Narrow" w:eastAsia="Times New Roman" w:hAnsi="Arial Narrow" w:cs="Arial"/>
                <w:b/>
                <w:bCs/>
                <w:spacing w:val="2"/>
                <w:sz w:val="20"/>
                <w:szCs w:val="20"/>
                <w:lang w:eastAsia="it-IT"/>
              </w:rPr>
              <w:t xml:space="preserve">99 </w:t>
            </w:r>
          </w:p>
        </w:tc>
        <w:tc>
          <w:tcPr>
            <w:tcW w:w="814" w:type="dxa"/>
            <w:shd w:val="clear" w:color="auto" w:fill="auto"/>
          </w:tcPr>
          <w:p w:rsidR="007072D1" w:rsidRPr="007072D1" w:rsidRDefault="007072D1" w:rsidP="007072D1">
            <w:pPr>
              <w:spacing w:after="0" w:line="240" w:lineRule="auto"/>
              <w:jc w:val="center"/>
              <w:rPr>
                <w:rFonts w:ascii="Arial Narrow" w:eastAsia="Times New Roman" w:hAnsi="Arial Narrow" w:cs="Arial"/>
                <w:b/>
                <w:bCs/>
                <w:spacing w:val="2"/>
                <w:sz w:val="20"/>
                <w:szCs w:val="20"/>
                <w:lang w:eastAsia="it-IT"/>
              </w:rPr>
            </w:pPr>
            <w:r w:rsidRPr="007072D1">
              <w:rPr>
                <w:rFonts w:ascii="Arial Narrow" w:eastAsia="Times New Roman" w:hAnsi="Arial Narrow" w:cs="Arial"/>
                <w:b/>
                <w:bCs/>
                <w:spacing w:val="2"/>
                <w:sz w:val="20"/>
                <w:szCs w:val="20"/>
                <w:lang w:eastAsia="it-IT"/>
              </w:rPr>
              <w:t xml:space="preserve">99 </w:t>
            </w:r>
          </w:p>
        </w:tc>
        <w:tc>
          <w:tcPr>
            <w:tcW w:w="754" w:type="dxa"/>
            <w:shd w:val="clear" w:color="auto" w:fill="auto"/>
          </w:tcPr>
          <w:p w:rsidR="007072D1" w:rsidRPr="007072D1" w:rsidRDefault="007072D1" w:rsidP="007072D1">
            <w:pPr>
              <w:spacing w:after="0" w:line="240" w:lineRule="auto"/>
              <w:jc w:val="center"/>
              <w:rPr>
                <w:rFonts w:ascii="Arial Narrow" w:eastAsia="Times New Roman" w:hAnsi="Arial Narrow" w:cs="Arial"/>
                <w:b/>
                <w:bCs/>
                <w:spacing w:val="2"/>
                <w:sz w:val="20"/>
                <w:szCs w:val="20"/>
                <w:lang w:eastAsia="it-IT"/>
              </w:rPr>
            </w:pPr>
            <w:r w:rsidRPr="007072D1">
              <w:rPr>
                <w:rFonts w:ascii="Arial Narrow" w:eastAsia="Times New Roman" w:hAnsi="Arial Narrow" w:cs="Arial"/>
                <w:b/>
                <w:bCs/>
                <w:spacing w:val="2"/>
                <w:sz w:val="20"/>
                <w:szCs w:val="20"/>
                <w:lang w:eastAsia="it-IT"/>
              </w:rPr>
              <w:t xml:space="preserve">99 </w:t>
            </w:r>
          </w:p>
        </w:tc>
      </w:tr>
      <w:tr w:rsidR="007072D1" w:rsidRPr="007072D1" w:rsidTr="00D26FE5">
        <w:trPr>
          <w:gridAfter w:val="1"/>
          <w:wAfter w:w="6" w:type="dxa"/>
          <w:trHeight w:val="315"/>
          <w:jc w:val="center"/>
        </w:trPr>
        <w:tc>
          <w:tcPr>
            <w:tcW w:w="1091" w:type="dxa"/>
            <w:gridSpan w:val="2"/>
            <w:tcBorders>
              <w:bottom w:val="single" w:sz="4" w:space="0" w:color="auto"/>
              <w:right w:val="single" w:sz="4" w:space="0" w:color="auto"/>
            </w:tcBorders>
            <w:shd w:val="clear" w:color="auto" w:fill="auto"/>
            <w:vAlign w:val="center"/>
          </w:tcPr>
          <w:p w:rsidR="007072D1" w:rsidRPr="007072D1" w:rsidRDefault="007072D1" w:rsidP="007072D1">
            <w:pPr>
              <w:spacing w:after="0" w:line="240" w:lineRule="auto"/>
              <w:rPr>
                <w:rFonts w:ascii="Arial" w:eastAsia="Times New Roman" w:hAnsi="Arial" w:cs="Arial"/>
                <w:bCs/>
                <w:sz w:val="20"/>
                <w:szCs w:val="20"/>
                <w:lang w:eastAsia="zh-CN"/>
              </w:rPr>
            </w:pPr>
            <w:r w:rsidRPr="007072D1">
              <w:rPr>
                <w:rFonts w:ascii="Arial" w:eastAsia="Times New Roman" w:hAnsi="Arial" w:cs="Arial"/>
                <w:bCs/>
                <w:sz w:val="20"/>
                <w:szCs w:val="20"/>
                <w:lang w:eastAsia="zh-CN"/>
              </w:rPr>
              <w:t>20/A</w:t>
            </w:r>
          </w:p>
        </w:tc>
        <w:tc>
          <w:tcPr>
            <w:tcW w:w="936" w:type="dxa"/>
            <w:tcBorders>
              <w:left w:val="single" w:sz="4" w:space="0" w:color="auto"/>
              <w:bottom w:val="single" w:sz="4" w:space="0" w:color="auto"/>
            </w:tcBorders>
            <w:shd w:val="clear" w:color="auto" w:fill="auto"/>
            <w:vAlign w:val="center"/>
          </w:tcPr>
          <w:p w:rsidR="007072D1" w:rsidRPr="007072D1" w:rsidRDefault="007072D1" w:rsidP="007072D1">
            <w:pPr>
              <w:spacing w:after="0" w:line="240" w:lineRule="auto"/>
              <w:jc w:val="center"/>
              <w:rPr>
                <w:rFonts w:ascii="Arial" w:eastAsia="Times New Roman" w:hAnsi="Arial" w:cs="Arial"/>
                <w:bCs/>
                <w:sz w:val="20"/>
                <w:szCs w:val="20"/>
                <w:lang w:eastAsia="zh-CN"/>
              </w:rPr>
            </w:pPr>
            <w:r w:rsidRPr="007072D1">
              <w:rPr>
                <w:rFonts w:ascii="Arial" w:eastAsia="Times New Roman" w:hAnsi="Arial" w:cs="Arial"/>
                <w:bCs/>
                <w:sz w:val="20"/>
                <w:szCs w:val="20"/>
                <w:lang w:eastAsia="zh-CN"/>
              </w:rPr>
              <w:t>A-42</w:t>
            </w:r>
          </w:p>
        </w:tc>
        <w:tc>
          <w:tcPr>
            <w:tcW w:w="3641" w:type="dxa"/>
            <w:tcBorders>
              <w:bottom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color w:val="000000"/>
                <w:sz w:val="18"/>
                <w:szCs w:val="20"/>
                <w:lang w:eastAsia="it-IT"/>
              </w:rPr>
            </w:pPr>
            <w:r w:rsidRPr="007072D1">
              <w:rPr>
                <w:rFonts w:ascii="Arial Narrow" w:eastAsia="Times New Roman" w:hAnsi="Arial Narrow" w:cs="Arial"/>
                <w:b/>
                <w:color w:val="000000"/>
                <w:sz w:val="18"/>
                <w:szCs w:val="20"/>
                <w:lang w:eastAsia="it-IT"/>
              </w:rPr>
              <w:t xml:space="preserve">Tecnologie meccaniche e </w:t>
            </w:r>
            <w:proofErr w:type="spellStart"/>
            <w:r w:rsidRPr="007072D1">
              <w:rPr>
                <w:rFonts w:ascii="Arial Narrow" w:eastAsia="Times New Roman" w:hAnsi="Arial Narrow" w:cs="Arial"/>
                <w:b/>
                <w:color w:val="000000"/>
                <w:sz w:val="18"/>
                <w:szCs w:val="20"/>
                <w:lang w:eastAsia="it-IT"/>
              </w:rPr>
              <w:t>plasturgiche</w:t>
            </w:r>
            <w:proofErr w:type="spellEnd"/>
            <w:r w:rsidRPr="007072D1">
              <w:rPr>
                <w:rFonts w:ascii="Arial Narrow" w:eastAsia="Times New Roman" w:hAnsi="Arial Narrow" w:cs="Arial"/>
                <w:b/>
                <w:color w:val="000000"/>
                <w:sz w:val="18"/>
                <w:szCs w:val="20"/>
                <w:lang w:eastAsia="it-IT"/>
              </w:rPr>
              <w:t>, disegno e organizzazione industriale</w:t>
            </w:r>
          </w:p>
        </w:tc>
        <w:tc>
          <w:tcPr>
            <w:tcW w:w="1658" w:type="dxa"/>
            <w:gridSpan w:val="2"/>
            <w:vMerge/>
            <w:shd w:val="clear" w:color="000000" w:fill="BFBFBF"/>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1002"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pacing w:val="2"/>
                <w:sz w:val="20"/>
                <w:szCs w:val="20"/>
                <w:lang w:eastAsia="it-IT"/>
              </w:rPr>
            </w:pPr>
            <w:r w:rsidRPr="007072D1">
              <w:rPr>
                <w:rFonts w:ascii="Arial Narrow" w:eastAsia="Times New Roman" w:hAnsi="Arial Narrow" w:cs="Arial"/>
                <w:b/>
                <w:bCs/>
                <w:color w:val="000000"/>
                <w:spacing w:val="2"/>
                <w:sz w:val="20"/>
                <w:szCs w:val="20"/>
                <w:lang w:eastAsia="it-IT"/>
              </w:rPr>
              <w:t xml:space="preserve">198 </w:t>
            </w:r>
          </w:p>
        </w:tc>
        <w:tc>
          <w:tcPr>
            <w:tcW w:w="814"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FF0000"/>
                <w:spacing w:val="2"/>
                <w:sz w:val="20"/>
                <w:szCs w:val="20"/>
                <w:lang w:eastAsia="it-IT"/>
              </w:rPr>
            </w:pPr>
            <w:r w:rsidRPr="007072D1">
              <w:rPr>
                <w:rFonts w:ascii="Arial Narrow" w:eastAsia="Times New Roman" w:hAnsi="Arial Narrow" w:cs="Arial"/>
                <w:b/>
                <w:bCs/>
                <w:color w:val="000000"/>
                <w:spacing w:val="2"/>
                <w:sz w:val="20"/>
                <w:szCs w:val="20"/>
                <w:lang w:eastAsia="it-IT"/>
              </w:rPr>
              <w:t>198</w:t>
            </w:r>
          </w:p>
        </w:tc>
        <w:tc>
          <w:tcPr>
            <w:tcW w:w="754"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FF0000"/>
                <w:spacing w:val="2"/>
                <w:sz w:val="20"/>
                <w:szCs w:val="20"/>
                <w:lang w:eastAsia="it-IT"/>
              </w:rPr>
            </w:pPr>
            <w:r w:rsidRPr="007072D1">
              <w:rPr>
                <w:rFonts w:ascii="Arial Narrow" w:eastAsia="Times New Roman" w:hAnsi="Arial Narrow" w:cs="Arial"/>
                <w:b/>
                <w:bCs/>
                <w:color w:val="000000"/>
                <w:spacing w:val="2"/>
                <w:sz w:val="20"/>
                <w:szCs w:val="20"/>
                <w:lang w:eastAsia="it-IT"/>
              </w:rPr>
              <w:t xml:space="preserve">231 </w:t>
            </w:r>
          </w:p>
        </w:tc>
      </w:tr>
      <w:tr w:rsidR="007072D1" w:rsidRPr="007072D1" w:rsidTr="00D26FE5">
        <w:trPr>
          <w:gridAfter w:val="1"/>
          <w:wAfter w:w="6" w:type="dxa"/>
          <w:trHeight w:val="315"/>
          <w:jc w:val="center"/>
        </w:trPr>
        <w:tc>
          <w:tcPr>
            <w:tcW w:w="5668" w:type="dxa"/>
            <w:gridSpan w:val="4"/>
            <w:tcBorders>
              <w:top w:val="single" w:sz="4" w:space="0" w:color="auto"/>
              <w:bottom w:val="single" w:sz="8" w:space="0" w:color="auto"/>
            </w:tcBorders>
            <w:shd w:val="clear" w:color="auto" w:fill="auto"/>
          </w:tcPr>
          <w:p w:rsidR="007072D1" w:rsidRPr="007072D1" w:rsidRDefault="007072D1" w:rsidP="007072D1">
            <w:pPr>
              <w:spacing w:after="0" w:line="240" w:lineRule="auto"/>
              <w:jc w:val="right"/>
              <w:rPr>
                <w:rFonts w:ascii="Arial Narrow" w:eastAsia="Times New Roman" w:hAnsi="Arial Narrow" w:cs="Arial"/>
                <w:b/>
                <w:bCs/>
                <w:spacing w:val="2"/>
                <w:sz w:val="18"/>
                <w:szCs w:val="20"/>
                <w:lang w:eastAsia="it-IT"/>
              </w:rPr>
            </w:pPr>
            <w:r w:rsidRPr="007072D1">
              <w:rPr>
                <w:rFonts w:ascii="Arial Narrow" w:eastAsia="Times New Roman" w:hAnsi="Arial Narrow" w:cs="Arial"/>
                <w:b/>
                <w:bCs/>
                <w:spacing w:val="2"/>
                <w:sz w:val="18"/>
                <w:szCs w:val="20"/>
                <w:lang w:eastAsia="it-IT"/>
              </w:rPr>
              <w:t>Totale ore annue di attività</w:t>
            </w:r>
          </w:p>
          <w:p w:rsidR="007072D1" w:rsidRPr="007072D1" w:rsidRDefault="007072D1" w:rsidP="007072D1">
            <w:pPr>
              <w:spacing w:after="0" w:line="240" w:lineRule="auto"/>
              <w:jc w:val="right"/>
              <w:rPr>
                <w:rFonts w:ascii="Arial Narrow" w:eastAsia="Times New Roman" w:hAnsi="Arial Narrow" w:cs="Arial"/>
                <w:b/>
                <w:bCs/>
                <w:sz w:val="18"/>
                <w:szCs w:val="20"/>
                <w:lang w:eastAsia="it-IT"/>
              </w:rPr>
            </w:pPr>
            <w:r w:rsidRPr="007072D1">
              <w:rPr>
                <w:rFonts w:ascii="Arial Narrow" w:eastAsia="Times New Roman" w:hAnsi="Arial Narrow" w:cs="Arial"/>
                <w:b/>
                <w:spacing w:val="2"/>
                <w:sz w:val="18"/>
                <w:szCs w:val="20"/>
                <w:lang w:eastAsia="it-IT"/>
              </w:rPr>
              <w:t xml:space="preserve">e </w:t>
            </w:r>
            <w:r w:rsidRPr="007072D1">
              <w:rPr>
                <w:rFonts w:ascii="Arial Narrow" w:eastAsia="Times New Roman" w:hAnsi="Arial Narrow" w:cs="Arial"/>
                <w:b/>
                <w:bCs/>
                <w:spacing w:val="2"/>
                <w:sz w:val="18"/>
                <w:szCs w:val="20"/>
                <w:lang w:eastAsia="it-IT"/>
              </w:rPr>
              <w:t>insegnamenti di indirizzo</w:t>
            </w:r>
          </w:p>
        </w:tc>
        <w:tc>
          <w:tcPr>
            <w:tcW w:w="996" w:type="dxa"/>
            <w:tcBorders>
              <w:bottom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396</w:t>
            </w:r>
          </w:p>
        </w:tc>
        <w:tc>
          <w:tcPr>
            <w:tcW w:w="662" w:type="dxa"/>
            <w:tcBorders>
              <w:bottom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396</w:t>
            </w:r>
          </w:p>
        </w:tc>
        <w:tc>
          <w:tcPr>
            <w:tcW w:w="1002" w:type="dxa"/>
            <w:tcBorders>
              <w:bottom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561</w:t>
            </w:r>
          </w:p>
        </w:tc>
        <w:tc>
          <w:tcPr>
            <w:tcW w:w="814" w:type="dxa"/>
            <w:tcBorders>
              <w:bottom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561</w:t>
            </w:r>
          </w:p>
        </w:tc>
        <w:tc>
          <w:tcPr>
            <w:tcW w:w="754" w:type="dxa"/>
            <w:tcBorders>
              <w:bottom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561</w:t>
            </w:r>
          </w:p>
        </w:tc>
      </w:tr>
      <w:tr w:rsidR="007072D1" w:rsidRPr="007072D1" w:rsidTr="00D26FE5">
        <w:trPr>
          <w:gridAfter w:val="1"/>
          <w:wAfter w:w="6" w:type="dxa"/>
          <w:trHeight w:val="315"/>
          <w:jc w:val="center"/>
        </w:trPr>
        <w:tc>
          <w:tcPr>
            <w:tcW w:w="835" w:type="dxa"/>
            <w:tcBorders>
              <w:top w:val="single" w:sz="8" w:space="0" w:color="auto"/>
              <w:left w:val="single" w:sz="8" w:space="0" w:color="auto"/>
              <w:bottom w:val="single" w:sz="8" w:space="0" w:color="auto"/>
              <w:right w:val="single" w:sz="4" w:space="0" w:color="auto"/>
            </w:tcBorders>
            <w:shd w:val="clear" w:color="auto" w:fill="auto"/>
          </w:tcPr>
          <w:p w:rsidR="007072D1" w:rsidRPr="007072D1" w:rsidRDefault="007072D1" w:rsidP="007072D1">
            <w:pPr>
              <w:snapToGrid w:val="0"/>
              <w:spacing w:after="0" w:line="240" w:lineRule="auto"/>
              <w:rPr>
                <w:rFonts w:ascii="Arial Narrow" w:eastAsia="Times New Roman" w:hAnsi="Arial Narrow" w:cs="Arial"/>
                <w:i/>
                <w:color w:val="000000"/>
                <w:sz w:val="20"/>
                <w:szCs w:val="20"/>
                <w:lang w:eastAsia="it-IT"/>
              </w:rPr>
            </w:pPr>
            <w:r w:rsidRPr="007072D1">
              <w:rPr>
                <w:rFonts w:ascii="Arial Narrow" w:eastAsia="Times New Roman" w:hAnsi="Arial Narrow" w:cs="Arial"/>
                <w:i/>
                <w:sz w:val="20"/>
                <w:szCs w:val="20"/>
                <w:lang w:eastAsia="it-IT"/>
              </w:rPr>
              <w:t>24/C 32/C</w:t>
            </w:r>
            <w:r w:rsidRPr="007072D1">
              <w:rPr>
                <w:rFonts w:ascii="Arial Narrow" w:eastAsia="Times New Roman" w:hAnsi="Arial Narrow" w:cs="Arial"/>
                <w:i/>
                <w:color w:val="000000"/>
                <w:sz w:val="20"/>
                <w:szCs w:val="20"/>
                <w:lang w:eastAsia="it-IT"/>
              </w:rPr>
              <w:t xml:space="preserve"> </w:t>
            </w:r>
          </w:p>
          <w:p w:rsidR="007072D1" w:rsidRPr="007072D1" w:rsidRDefault="007072D1" w:rsidP="007072D1">
            <w:pPr>
              <w:snapToGrid w:val="0"/>
              <w:spacing w:after="0" w:line="240" w:lineRule="auto"/>
              <w:rPr>
                <w:rFonts w:ascii="Arial Narrow" w:eastAsia="Times New Roman" w:hAnsi="Arial Narrow" w:cs="Arial"/>
                <w:i/>
                <w:sz w:val="20"/>
                <w:szCs w:val="20"/>
                <w:lang w:eastAsia="it-IT"/>
              </w:rPr>
            </w:pPr>
            <w:r w:rsidRPr="007072D1">
              <w:rPr>
                <w:rFonts w:ascii="Arial Narrow" w:eastAsia="Times New Roman" w:hAnsi="Arial Narrow" w:cs="Arial"/>
                <w:i/>
                <w:color w:val="000000"/>
                <w:sz w:val="20"/>
                <w:szCs w:val="20"/>
                <w:lang w:eastAsia="it-IT"/>
              </w:rPr>
              <w:t>nel triennio</w:t>
            </w:r>
          </w:p>
        </w:tc>
        <w:tc>
          <w:tcPr>
            <w:tcW w:w="1192" w:type="dxa"/>
            <w:gridSpan w:val="2"/>
            <w:tcBorders>
              <w:top w:val="single" w:sz="8" w:space="0" w:color="auto"/>
              <w:left w:val="single" w:sz="4" w:space="0" w:color="auto"/>
              <w:bottom w:val="single" w:sz="8" w:space="0" w:color="auto"/>
              <w:right w:val="single" w:sz="8" w:space="0" w:color="auto"/>
            </w:tcBorders>
            <w:shd w:val="clear" w:color="auto" w:fill="auto"/>
          </w:tcPr>
          <w:p w:rsidR="007072D1" w:rsidRPr="007072D1" w:rsidRDefault="007072D1" w:rsidP="007072D1">
            <w:pPr>
              <w:snapToGrid w:val="0"/>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B-12</w:t>
            </w:r>
          </w:p>
          <w:p w:rsidR="007072D1" w:rsidRPr="007072D1" w:rsidRDefault="007072D1" w:rsidP="007072D1">
            <w:pPr>
              <w:snapToGrid w:val="0"/>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B-17</w:t>
            </w:r>
          </w:p>
        </w:tc>
        <w:tc>
          <w:tcPr>
            <w:tcW w:w="3641" w:type="dxa"/>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napToGrid w:val="0"/>
              <w:spacing w:after="0" w:line="240" w:lineRule="auto"/>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 xml:space="preserve">di cui in compresenza </w:t>
            </w:r>
          </w:p>
        </w:tc>
        <w:tc>
          <w:tcPr>
            <w:tcW w:w="1658" w:type="dxa"/>
            <w:gridSpan w:val="2"/>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 xml:space="preserve">264* </w:t>
            </w:r>
          </w:p>
        </w:tc>
        <w:tc>
          <w:tcPr>
            <w:tcW w:w="1816" w:type="dxa"/>
            <w:gridSpan w:val="2"/>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tabs>
                <w:tab w:val="left" w:pos="578"/>
                <w:tab w:val="left" w:pos="1853"/>
              </w:tabs>
              <w:spacing w:after="0" w:line="240" w:lineRule="auto"/>
              <w:ind w:right="15"/>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66 (24/C)         66(24/C</w:t>
            </w:r>
          </w:p>
          <w:p w:rsidR="007072D1" w:rsidRPr="007072D1" w:rsidRDefault="007072D1" w:rsidP="007072D1">
            <w:pPr>
              <w:tabs>
                <w:tab w:val="left" w:pos="578"/>
                <w:tab w:val="left" w:pos="1853"/>
              </w:tabs>
              <w:spacing w:after="0" w:line="240" w:lineRule="auto"/>
              <w:ind w:right="15"/>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198(32/C)       231(32/C)</w:t>
            </w:r>
          </w:p>
          <w:p w:rsidR="007072D1" w:rsidRPr="007072D1" w:rsidRDefault="007072D1" w:rsidP="007072D1">
            <w:pPr>
              <w:tabs>
                <w:tab w:val="left" w:pos="578"/>
              </w:tabs>
              <w:spacing w:after="0" w:line="240" w:lineRule="auto"/>
              <w:ind w:right="375"/>
              <w:jc w:val="center"/>
              <w:rPr>
                <w:rFonts w:ascii="Arial Narrow" w:eastAsia="Times New Roman" w:hAnsi="Arial Narrow" w:cs="Arial"/>
                <w:b/>
                <w:bCs/>
                <w:spacing w:val="4"/>
                <w:sz w:val="20"/>
                <w:szCs w:val="20"/>
                <w:lang w:eastAsia="it-IT"/>
              </w:rPr>
            </w:pPr>
            <w:r w:rsidRPr="007072D1">
              <w:rPr>
                <w:rFonts w:ascii="Arial Narrow" w:eastAsia="Times New Roman" w:hAnsi="Arial Narrow" w:cs="Arial"/>
                <w:bCs/>
                <w:i/>
                <w:sz w:val="20"/>
                <w:szCs w:val="20"/>
                <w:lang w:eastAsia="it-IT"/>
              </w:rPr>
              <w:t xml:space="preserve">       561*</w:t>
            </w:r>
          </w:p>
        </w:tc>
        <w:tc>
          <w:tcPr>
            <w:tcW w:w="754" w:type="dxa"/>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tabs>
                <w:tab w:val="left" w:pos="578"/>
                <w:tab w:val="left" w:pos="1853"/>
              </w:tabs>
              <w:spacing w:after="0" w:line="240" w:lineRule="auto"/>
              <w:ind w:right="15"/>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 xml:space="preserve">66  (24/C) 264(32/C) </w:t>
            </w:r>
          </w:p>
          <w:p w:rsidR="007072D1" w:rsidRPr="007072D1" w:rsidRDefault="007072D1" w:rsidP="007072D1">
            <w:pPr>
              <w:spacing w:after="0" w:line="240" w:lineRule="auto"/>
              <w:jc w:val="center"/>
              <w:rPr>
                <w:rFonts w:ascii="Arial Narrow" w:eastAsia="Times New Roman" w:hAnsi="Arial Narrow" w:cs="Arial"/>
                <w:b/>
                <w:bCs/>
                <w:spacing w:val="4"/>
                <w:sz w:val="20"/>
                <w:szCs w:val="20"/>
                <w:lang w:eastAsia="it-IT"/>
              </w:rPr>
            </w:pPr>
            <w:r w:rsidRPr="007072D1">
              <w:rPr>
                <w:rFonts w:ascii="Arial Narrow" w:eastAsia="Times New Roman" w:hAnsi="Arial Narrow" w:cs="Arial"/>
                <w:bCs/>
                <w:i/>
                <w:sz w:val="20"/>
                <w:szCs w:val="20"/>
                <w:lang w:eastAsia="it-IT"/>
              </w:rPr>
              <w:t>330*</w:t>
            </w:r>
          </w:p>
        </w:tc>
      </w:tr>
      <w:tr w:rsidR="007072D1" w:rsidRPr="007072D1" w:rsidTr="00D26FE5">
        <w:trPr>
          <w:gridAfter w:val="1"/>
          <w:wAfter w:w="6" w:type="dxa"/>
          <w:trHeight w:val="315"/>
          <w:jc w:val="center"/>
        </w:trPr>
        <w:tc>
          <w:tcPr>
            <w:tcW w:w="5668" w:type="dxa"/>
            <w:gridSpan w:val="4"/>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right"/>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pacing w:val="2"/>
                <w:sz w:val="20"/>
                <w:szCs w:val="20"/>
                <w:lang w:eastAsia="it-IT"/>
              </w:rPr>
              <w:t>Totale complessivo ore</w:t>
            </w:r>
          </w:p>
        </w:tc>
        <w:tc>
          <w:tcPr>
            <w:tcW w:w="996" w:type="dxa"/>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1056</w:t>
            </w:r>
          </w:p>
        </w:tc>
        <w:tc>
          <w:tcPr>
            <w:tcW w:w="662" w:type="dxa"/>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1056</w:t>
            </w:r>
          </w:p>
        </w:tc>
        <w:tc>
          <w:tcPr>
            <w:tcW w:w="1002" w:type="dxa"/>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c>
          <w:tcPr>
            <w:tcW w:w="814" w:type="dxa"/>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c>
          <w:tcPr>
            <w:tcW w:w="754" w:type="dxa"/>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r>
    </w:tbl>
    <w:p w:rsidR="007072D1" w:rsidRPr="007072D1" w:rsidRDefault="007072D1" w:rsidP="007072D1">
      <w:pPr>
        <w:spacing w:after="0" w:line="240" w:lineRule="auto"/>
        <w:rPr>
          <w:rFonts w:ascii="Arial Narrow" w:eastAsia="Times New Roman" w:hAnsi="Arial Narrow" w:cs="Arial Narrow"/>
          <w:bCs/>
          <w:spacing w:val="2"/>
          <w:lang w:eastAsia="it-IT"/>
        </w:rPr>
      </w:pPr>
    </w:p>
    <w:p w:rsidR="007072D1" w:rsidRPr="007072D1" w:rsidRDefault="007072D1" w:rsidP="007072D1">
      <w:pPr>
        <w:spacing w:after="0" w:line="240" w:lineRule="auto"/>
        <w:rPr>
          <w:rFonts w:ascii="Arial Narrow" w:eastAsia="Times New Roman" w:hAnsi="Arial Narrow" w:cs="Arial Narrow"/>
          <w:bCs/>
          <w:spacing w:val="2"/>
          <w:sz w:val="20"/>
          <w:szCs w:val="20"/>
          <w:lang w:eastAsia="it-IT"/>
        </w:rPr>
      </w:pPr>
      <w:r w:rsidRPr="007072D1">
        <w:rPr>
          <w:rFonts w:ascii="Arial Narrow" w:eastAsia="Times New Roman" w:hAnsi="Arial Narrow" w:cs="Arial Narrow"/>
          <w:bCs/>
          <w:spacing w:val="2"/>
          <w:sz w:val="20"/>
          <w:szCs w:val="20"/>
          <w:lang w:eastAsia="it-IT"/>
        </w:rPr>
        <w:t>* L’attività didattica di laboratorio caratterizza gli insegnamenti dell’area di indirizzo dei percorsi degli istituti tecnici; le ore indicate con asterisco sono riferite  alle attività di laboratorio che prevedono la compresenza degli insegnanti tecnico-pratici.</w:t>
      </w:r>
    </w:p>
    <w:p w:rsidR="007072D1" w:rsidRPr="007072D1" w:rsidRDefault="007072D1" w:rsidP="007072D1">
      <w:pPr>
        <w:spacing w:after="0" w:line="240" w:lineRule="auto"/>
        <w:rPr>
          <w:rFonts w:ascii="Arial Narrow" w:eastAsia="Times New Roman" w:hAnsi="Arial Narrow" w:cs="Arial Narrow"/>
          <w:bCs/>
          <w:spacing w:val="2"/>
          <w:sz w:val="20"/>
          <w:szCs w:val="20"/>
          <w:lang w:eastAsia="it-IT"/>
        </w:rPr>
      </w:pPr>
      <w:r w:rsidRPr="007072D1">
        <w:rPr>
          <w:rFonts w:ascii="Arial Narrow" w:eastAsia="Times New Roman" w:hAnsi="Arial Narrow" w:cs="Arial Narrow"/>
          <w:bCs/>
          <w:spacing w:val="2"/>
          <w:sz w:val="20"/>
          <w:szCs w:val="20"/>
          <w:lang w:eastAsia="it-IT"/>
        </w:rPr>
        <w:t>Le istituzioni scolastiche, nell’ambito della loro autonomia didattica e organizzativa, possono programmare le ore di compresenza nell’ambito del primo biennio e del complessivo triennio sulla base del relativo monte-ore.</w:t>
      </w:r>
    </w:p>
    <w:p w:rsidR="007072D1" w:rsidRPr="007072D1" w:rsidRDefault="007072D1" w:rsidP="007072D1">
      <w:pPr>
        <w:spacing w:after="0" w:line="240" w:lineRule="auto"/>
        <w:rPr>
          <w:rFonts w:ascii="Arial" w:eastAsia="Times New Roman" w:hAnsi="Arial" w:cs="Arial"/>
          <w:b/>
          <w:sz w:val="20"/>
          <w:szCs w:val="20"/>
          <w:lang w:eastAsia="it-IT"/>
        </w:rPr>
      </w:pPr>
      <w:r w:rsidRPr="007072D1">
        <w:rPr>
          <w:rFonts w:ascii="Arial Narrow" w:eastAsia="Times New Roman" w:hAnsi="Arial Narrow" w:cs="Arial Narrow"/>
          <w:bCs/>
          <w:spacing w:val="2"/>
          <w:sz w:val="20"/>
          <w:szCs w:val="20"/>
          <w:lang w:eastAsia="it-IT"/>
        </w:rPr>
        <w:t xml:space="preserve">** I risultati di apprendimento della disciplina denominata “Scienze e tecnologie applicate”, compresa fra gli insegnamenti di indirizzo del primo biennio, si riferiscono all’insegnamento che caratterizza, per il maggior numero di ore, il successivo triennio. </w:t>
      </w:r>
    </w:p>
    <w:p w:rsidR="007072D1" w:rsidRDefault="007072D1"/>
    <w:p w:rsidR="007072D1" w:rsidRDefault="007072D1"/>
    <w:p w:rsidR="007072D1" w:rsidRDefault="007072D1"/>
    <w:p w:rsidR="007072D1" w:rsidRDefault="007072D1"/>
    <w:p w:rsidR="007072D1" w:rsidRDefault="007072D1"/>
    <w:p w:rsidR="007072D1" w:rsidRDefault="007072D1"/>
    <w:p w:rsidR="007072D1" w:rsidRPr="007072D1" w:rsidRDefault="007072D1" w:rsidP="007072D1">
      <w:pPr>
        <w:spacing w:after="0" w:line="240" w:lineRule="auto"/>
        <w:jc w:val="center"/>
        <w:rPr>
          <w:rFonts w:ascii="Arial" w:eastAsia="Times New Roman" w:hAnsi="Arial" w:cs="Arial"/>
          <w:b/>
          <w:sz w:val="32"/>
          <w:szCs w:val="32"/>
          <w:lang w:eastAsia="it-IT"/>
        </w:rPr>
      </w:pPr>
      <w:r w:rsidRPr="007072D1">
        <w:rPr>
          <w:rFonts w:ascii="Arial" w:eastAsia="Times New Roman" w:hAnsi="Arial" w:cs="Arial"/>
          <w:b/>
          <w:sz w:val="32"/>
          <w:szCs w:val="32"/>
          <w:lang w:eastAsia="it-IT"/>
        </w:rPr>
        <w:lastRenderedPageBreak/>
        <w:t>Indirizzo “Trasporti e Logistica”</w:t>
      </w:r>
    </w:p>
    <w:p w:rsidR="007072D1" w:rsidRPr="007072D1" w:rsidRDefault="007072D1" w:rsidP="007072D1">
      <w:pPr>
        <w:spacing w:after="0" w:line="240" w:lineRule="auto"/>
        <w:jc w:val="center"/>
        <w:rPr>
          <w:rFonts w:ascii="Arial Narrow" w:eastAsia="Times New Roman" w:hAnsi="Arial Narrow" w:cs="Arial"/>
          <w:b/>
          <w:sz w:val="32"/>
          <w:szCs w:val="32"/>
          <w:lang w:eastAsia="it-IT"/>
        </w:rPr>
      </w:pPr>
      <w:r w:rsidRPr="007072D1">
        <w:rPr>
          <w:rFonts w:ascii="Arial Narrow" w:eastAsia="Times New Roman" w:hAnsi="Arial Narrow" w:cs="Arial"/>
          <w:b/>
          <w:sz w:val="32"/>
          <w:szCs w:val="32"/>
          <w:lang w:eastAsia="it-IT"/>
        </w:rPr>
        <w:t>articolazione “Costruzione del mezzo”</w:t>
      </w:r>
    </w:p>
    <w:p w:rsidR="007072D1" w:rsidRPr="007072D1" w:rsidRDefault="007072D1" w:rsidP="007072D1">
      <w:pPr>
        <w:spacing w:after="0" w:line="240" w:lineRule="auto"/>
        <w:jc w:val="center"/>
        <w:rPr>
          <w:rFonts w:ascii="Arial Narrow" w:eastAsia="Times New Roman" w:hAnsi="Arial Narrow" w:cs="Arial"/>
          <w:b/>
          <w:sz w:val="32"/>
          <w:szCs w:val="32"/>
          <w:lang w:eastAsia="it-IT"/>
        </w:rPr>
      </w:pPr>
      <w:r w:rsidRPr="007072D1">
        <w:rPr>
          <w:rFonts w:ascii="Arial Narrow" w:eastAsia="Times New Roman" w:hAnsi="Arial Narrow" w:cs="Arial"/>
          <w:b/>
          <w:sz w:val="32"/>
          <w:szCs w:val="32"/>
          <w:lang w:eastAsia="it-IT"/>
        </w:rPr>
        <w:t>opzione “Costruzioni aeronautiche”</w:t>
      </w:r>
    </w:p>
    <w:p w:rsidR="007072D1" w:rsidRPr="007072D1" w:rsidRDefault="007072D1" w:rsidP="007072D1">
      <w:pPr>
        <w:autoSpaceDE w:val="0"/>
        <w:autoSpaceDN w:val="0"/>
        <w:adjustRightInd w:val="0"/>
        <w:spacing w:after="0" w:line="240" w:lineRule="auto"/>
        <w:ind w:left="-180" w:firstLine="180"/>
        <w:jc w:val="center"/>
        <w:rPr>
          <w:rFonts w:ascii="Arial Narrow" w:eastAsia="Times New Roman" w:hAnsi="Arial Narrow" w:cs="Arial Narrow"/>
          <w:b/>
          <w:bCs/>
          <w:spacing w:val="2"/>
          <w:sz w:val="24"/>
          <w:szCs w:val="24"/>
          <w:lang w:eastAsia="it-IT"/>
        </w:rPr>
      </w:pPr>
    </w:p>
    <w:p w:rsidR="007072D1" w:rsidRPr="007072D1" w:rsidRDefault="007072D1" w:rsidP="007072D1">
      <w:pPr>
        <w:autoSpaceDE w:val="0"/>
        <w:autoSpaceDN w:val="0"/>
        <w:adjustRightInd w:val="0"/>
        <w:spacing w:after="0" w:line="240" w:lineRule="auto"/>
        <w:ind w:left="-180" w:firstLine="180"/>
        <w:jc w:val="center"/>
        <w:rPr>
          <w:rFonts w:ascii="Arial Narrow" w:eastAsia="MS Mincho" w:hAnsi="Arial Narrow" w:cs="Arial"/>
          <w:color w:val="0000FF"/>
          <w:sz w:val="20"/>
          <w:szCs w:val="20"/>
          <w:lang w:eastAsia="it-IT"/>
        </w:rPr>
      </w:pPr>
      <w:r w:rsidRPr="007072D1">
        <w:rPr>
          <w:rFonts w:ascii="Arial Narrow" w:eastAsia="Times New Roman" w:hAnsi="Arial Narrow" w:cs="Arial Narrow"/>
          <w:b/>
          <w:bCs/>
          <w:spacing w:val="2"/>
          <w:sz w:val="24"/>
          <w:szCs w:val="24"/>
          <w:lang w:eastAsia="it-IT"/>
        </w:rPr>
        <w:t>QUADRO ORARIO</w:t>
      </w:r>
    </w:p>
    <w:p w:rsidR="007072D1" w:rsidRPr="007072D1" w:rsidRDefault="007072D1" w:rsidP="007072D1">
      <w:pPr>
        <w:spacing w:after="0" w:line="240" w:lineRule="auto"/>
        <w:rPr>
          <w:rFonts w:ascii="Arial Narrow" w:eastAsia="Times New Roman" w:hAnsi="Arial Narrow" w:cs="Arial Narrow"/>
          <w:b/>
          <w:bCs/>
          <w:spacing w:val="2"/>
          <w:sz w:val="18"/>
          <w:szCs w:val="18"/>
          <w:lang w:eastAsia="it-IT"/>
        </w:rPr>
      </w:pPr>
    </w:p>
    <w:tbl>
      <w:tblPr>
        <w:tblW w:w="10278" w:type="dxa"/>
        <w:tblInd w:w="-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1314"/>
        <w:gridCol w:w="142"/>
        <w:gridCol w:w="1292"/>
        <w:gridCol w:w="3890"/>
        <w:gridCol w:w="34"/>
        <w:gridCol w:w="703"/>
        <w:gridCol w:w="620"/>
        <w:gridCol w:w="866"/>
        <w:gridCol w:w="708"/>
        <w:gridCol w:w="675"/>
        <w:gridCol w:w="34"/>
      </w:tblGrid>
      <w:tr w:rsidR="007072D1" w:rsidRPr="007072D1" w:rsidTr="00D26FE5">
        <w:trPr>
          <w:trHeight w:val="345"/>
          <w:tblHeader/>
        </w:trPr>
        <w:tc>
          <w:tcPr>
            <w:tcW w:w="10278" w:type="dxa"/>
            <w:gridSpan w:val="11"/>
          </w:tcPr>
          <w:p w:rsidR="007072D1" w:rsidRPr="007072D1" w:rsidRDefault="007072D1" w:rsidP="007072D1">
            <w:pPr>
              <w:spacing w:before="120" w:after="120" w:line="240" w:lineRule="auto"/>
              <w:jc w:val="center"/>
              <w:rPr>
                <w:rFonts w:ascii="Arial Narrow" w:eastAsia="Times New Roman" w:hAnsi="Arial Narrow" w:cs="Times New Roman"/>
                <w:b/>
                <w:bCs/>
                <w:color w:val="000000"/>
                <w:sz w:val="24"/>
                <w:szCs w:val="24"/>
                <w:lang w:eastAsia="it-IT"/>
              </w:rPr>
            </w:pPr>
            <w:r w:rsidRPr="007072D1">
              <w:rPr>
                <w:rFonts w:ascii="Arial Narrow" w:eastAsia="Times New Roman" w:hAnsi="Arial Narrow" w:cs="Times New Roman"/>
                <w:b/>
                <w:bCs/>
                <w:color w:val="000000"/>
                <w:sz w:val="24"/>
                <w:szCs w:val="24"/>
                <w:lang w:eastAsia="it-IT"/>
              </w:rPr>
              <w:t xml:space="preserve">“TRASPORTI E LOGISTICA”:  ATTIVITÀ E INSEGNAMENTI </w:t>
            </w:r>
            <w:r w:rsidRPr="007072D1">
              <w:rPr>
                <w:rFonts w:ascii="Arial Narrow" w:eastAsia="Times New Roman" w:hAnsi="Arial Narrow" w:cs="Times New Roman"/>
                <w:b/>
                <w:bCs/>
                <w:sz w:val="24"/>
                <w:szCs w:val="24"/>
                <w:lang w:eastAsia="it-IT"/>
              </w:rPr>
              <w:t>OBBLIGATORI</w:t>
            </w:r>
          </w:p>
        </w:tc>
      </w:tr>
      <w:tr w:rsidR="007072D1" w:rsidRPr="007072D1" w:rsidTr="00D26FE5">
        <w:trPr>
          <w:trHeight w:val="315"/>
        </w:trPr>
        <w:tc>
          <w:tcPr>
            <w:tcW w:w="6672" w:type="dxa"/>
            <w:gridSpan w:val="5"/>
            <w:vMerge w:val="restart"/>
            <w:vAlign w:val="center"/>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z w:val="24"/>
                <w:szCs w:val="24"/>
                <w:lang w:eastAsia="it-IT"/>
              </w:rPr>
              <w:t>DISCIPLINE</w:t>
            </w:r>
          </w:p>
        </w:tc>
        <w:tc>
          <w:tcPr>
            <w:tcW w:w="3606" w:type="dxa"/>
            <w:gridSpan w:val="6"/>
            <w:vAlign w:val="center"/>
          </w:tcPr>
          <w:p w:rsidR="007072D1" w:rsidRPr="007072D1" w:rsidRDefault="007072D1" w:rsidP="007072D1">
            <w:pPr>
              <w:spacing w:after="0" w:line="240" w:lineRule="auto"/>
              <w:jc w:val="center"/>
              <w:rPr>
                <w:rFonts w:ascii="Arial Narrow" w:eastAsia="Times New Roman" w:hAnsi="Arial Narrow" w:cs="Arial"/>
                <w:b/>
                <w:color w:val="000000"/>
                <w:spacing w:val="4"/>
                <w:sz w:val="24"/>
                <w:szCs w:val="24"/>
                <w:lang w:eastAsia="it-IT"/>
              </w:rPr>
            </w:pPr>
            <w:r w:rsidRPr="007072D1">
              <w:rPr>
                <w:rFonts w:ascii="Arial Narrow" w:eastAsia="Times New Roman" w:hAnsi="Arial Narrow" w:cs="Arial"/>
                <w:b/>
                <w:color w:val="000000"/>
                <w:spacing w:val="4"/>
                <w:sz w:val="24"/>
                <w:szCs w:val="24"/>
                <w:lang w:eastAsia="it-IT"/>
              </w:rPr>
              <w:t>ore</w:t>
            </w:r>
          </w:p>
        </w:tc>
      </w:tr>
      <w:tr w:rsidR="007072D1" w:rsidRPr="007072D1" w:rsidTr="00D26FE5">
        <w:trPr>
          <w:trHeight w:val="315"/>
        </w:trPr>
        <w:tc>
          <w:tcPr>
            <w:tcW w:w="6672" w:type="dxa"/>
            <w:gridSpan w:val="5"/>
            <w:vMerge/>
            <w:vAlign w:val="center"/>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p>
        </w:tc>
        <w:tc>
          <w:tcPr>
            <w:tcW w:w="1323" w:type="dxa"/>
            <w:gridSpan w:val="2"/>
            <w:vMerge w:val="restart"/>
            <w:vAlign w:val="center"/>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pacing w:val="4"/>
                <w:sz w:val="24"/>
                <w:szCs w:val="24"/>
                <w:lang w:eastAsia="it-IT"/>
              </w:rPr>
              <w:t>1° biennio</w:t>
            </w:r>
          </w:p>
        </w:tc>
        <w:tc>
          <w:tcPr>
            <w:tcW w:w="1574" w:type="dxa"/>
            <w:gridSpan w:val="2"/>
            <w:vAlign w:val="center"/>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pacing w:val="4"/>
                <w:sz w:val="24"/>
                <w:szCs w:val="24"/>
                <w:lang w:eastAsia="it-IT"/>
              </w:rPr>
              <w:t>2° biennio</w:t>
            </w:r>
          </w:p>
        </w:tc>
        <w:tc>
          <w:tcPr>
            <w:tcW w:w="709" w:type="dxa"/>
            <w:gridSpan w:val="2"/>
          </w:tcPr>
          <w:p w:rsidR="007072D1" w:rsidRPr="007072D1" w:rsidRDefault="007072D1" w:rsidP="007072D1">
            <w:pPr>
              <w:spacing w:after="0" w:line="240" w:lineRule="auto"/>
              <w:jc w:val="center"/>
              <w:rPr>
                <w:rFonts w:ascii="Arial Narrow" w:eastAsia="Times New Roman" w:hAnsi="Arial Narrow" w:cs="Arial"/>
                <w:b/>
                <w:color w:val="000000"/>
                <w:spacing w:val="4"/>
                <w:sz w:val="24"/>
                <w:szCs w:val="24"/>
                <w:lang w:eastAsia="it-IT"/>
              </w:rPr>
            </w:pPr>
            <w:r w:rsidRPr="007072D1">
              <w:rPr>
                <w:rFonts w:ascii="Arial Narrow" w:eastAsia="Times New Roman" w:hAnsi="Arial Narrow" w:cs="Arial"/>
                <w:b/>
                <w:color w:val="000000"/>
                <w:spacing w:val="4"/>
                <w:sz w:val="24"/>
                <w:szCs w:val="24"/>
                <w:lang w:eastAsia="it-IT"/>
              </w:rPr>
              <w:t>5° anno</w:t>
            </w:r>
          </w:p>
        </w:tc>
      </w:tr>
      <w:tr w:rsidR="007072D1" w:rsidRPr="007072D1" w:rsidTr="00D26FE5">
        <w:trPr>
          <w:trHeight w:val="315"/>
        </w:trPr>
        <w:tc>
          <w:tcPr>
            <w:tcW w:w="6672" w:type="dxa"/>
            <w:gridSpan w:val="5"/>
            <w:vMerge/>
            <w:vAlign w:val="center"/>
          </w:tcPr>
          <w:p w:rsidR="007072D1" w:rsidRPr="007072D1" w:rsidRDefault="007072D1" w:rsidP="007072D1">
            <w:pPr>
              <w:spacing w:after="0" w:line="240" w:lineRule="auto"/>
              <w:jc w:val="center"/>
              <w:rPr>
                <w:rFonts w:ascii="Arial Narrow" w:eastAsia="Times New Roman" w:hAnsi="Arial Narrow" w:cs="Arial"/>
                <w:color w:val="000000"/>
                <w:sz w:val="24"/>
                <w:szCs w:val="24"/>
                <w:lang w:eastAsia="it-IT"/>
              </w:rPr>
            </w:pPr>
          </w:p>
        </w:tc>
        <w:tc>
          <w:tcPr>
            <w:tcW w:w="1323" w:type="dxa"/>
            <w:gridSpan w:val="2"/>
            <w:vMerge/>
            <w:vAlign w:val="center"/>
          </w:tcPr>
          <w:p w:rsidR="007072D1" w:rsidRPr="007072D1" w:rsidRDefault="007072D1" w:rsidP="007072D1">
            <w:pPr>
              <w:spacing w:after="0" w:line="240" w:lineRule="auto"/>
              <w:jc w:val="center"/>
              <w:rPr>
                <w:rFonts w:ascii="Arial Narrow" w:eastAsia="Times New Roman" w:hAnsi="Arial Narrow" w:cs="Arial"/>
                <w:color w:val="000000"/>
                <w:spacing w:val="4"/>
                <w:sz w:val="24"/>
                <w:szCs w:val="24"/>
                <w:lang w:eastAsia="it-IT"/>
              </w:rPr>
            </w:pPr>
          </w:p>
        </w:tc>
        <w:tc>
          <w:tcPr>
            <w:tcW w:w="2283" w:type="dxa"/>
            <w:gridSpan w:val="4"/>
            <w:vAlign w:val="center"/>
          </w:tcPr>
          <w:p w:rsidR="007072D1" w:rsidRPr="007072D1" w:rsidRDefault="007072D1" w:rsidP="007072D1">
            <w:pPr>
              <w:spacing w:after="0" w:line="240" w:lineRule="auto"/>
              <w:rPr>
                <w:rFonts w:ascii="Arial Narrow" w:eastAsia="Times New Roman" w:hAnsi="Arial Narrow" w:cs="Arial"/>
                <w:color w:val="000000"/>
                <w:spacing w:val="4"/>
                <w:sz w:val="18"/>
                <w:szCs w:val="18"/>
                <w:lang w:eastAsia="it-IT"/>
              </w:rPr>
            </w:pPr>
            <w:r w:rsidRPr="007072D1">
              <w:rPr>
                <w:rFonts w:ascii="Arial Narrow" w:eastAsia="Times New Roman" w:hAnsi="Arial Narrow" w:cs="Arial"/>
                <w:color w:val="000000"/>
                <w:spacing w:val="4"/>
                <w:sz w:val="18"/>
                <w:szCs w:val="18"/>
                <w:lang w:eastAsia="it-IT"/>
              </w:rPr>
              <w:t xml:space="preserve">secondo biennio e quinto anno </w:t>
            </w:r>
            <w:proofErr w:type="spellStart"/>
            <w:r w:rsidRPr="007072D1">
              <w:rPr>
                <w:rFonts w:ascii="Arial Narrow" w:eastAsia="Times New Roman" w:hAnsi="Arial Narrow" w:cs="Arial"/>
                <w:color w:val="000000"/>
                <w:spacing w:val="4"/>
                <w:sz w:val="18"/>
                <w:szCs w:val="18"/>
                <w:lang w:eastAsia="it-IT"/>
              </w:rPr>
              <w:t>costitui-scono</w:t>
            </w:r>
            <w:proofErr w:type="spellEnd"/>
            <w:r w:rsidRPr="007072D1">
              <w:rPr>
                <w:rFonts w:ascii="Arial Narrow" w:eastAsia="Times New Roman" w:hAnsi="Arial Narrow" w:cs="Arial"/>
                <w:color w:val="000000"/>
                <w:spacing w:val="4"/>
                <w:sz w:val="18"/>
                <w:szCs w:val="18"/>
                <w:lang w:eastAsia="it-IT"/>
              </w:rPr>
              <w:t xml:space="preserve"> un percorso formativo unitario</w:t>
            </w:r>
          </w:p>
        </w:tc>
      </w:tr>
      <w:tr w:rsidR="007072D1" w:rsidRPr="007072D1" w:rsidTr="00D26FE5">
        <w:trPr>
          <w:trHeight w:val="315"/>
        </w:trPr>
        <w:tc>
          <w:tcPr>
            <w:tcW w:w="6672" w:type="dxa"/>
            <w:gridSpan w:val="5"/>
            <w:vMerge/>
            <w:vAlign w:val="center"/>
          </w:tcPr>
          <w:p w:rsidR="007072D1" w:rsidRPr="007072D1" w:rsidRDefault="007072D1" w:rsidP="007072D1">
            <w:pPr>
              <w:spacing w:after="0" w:line="240" w:lineRule="auto"/>
              <w:jc w:val="center"/>
              <w:rPr>
                <w:rFonts w:ascii="Arial Narrow" w:eastAsia="Times New Roman" w:hAnsi="Arial Narrow" w:cs="Arial"/>
                <w:color w:val="000000"/>
                <w:sz w:val="24"/>
                <w:szCs w:val="24"/>
                <w:lang w:eastAsia="it-IT"/>
              </w:rPr>
            </w:pPr>
          </w:p>
        </w:tc>
        <w:tc>
          <w:tcPr>
            <w:tcW w:w="703"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1^</w:t>
            </w:r>
          </w:p>
        </w:tc>
        <w:tc>
          <w:tcPr>
            <w:tcW w:w="620"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2^</w:t>
            </w:r>
          </w:p>
        </w:tc>
        <w:tc>
          <w:tcPr>
            <w:tcW w:w="866"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3^</w:t>
            </w:r>
          </w:p>
        </w:tc>
        <w:tc>
          <w:tcPr>
            <w:tcW w:w="708"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4^</w:t>
            </w:r>
          </w:p>
        </w:tc>
        <w:tc>
          <w:tcPr>
            <w:tcW w:w="709"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5^</w:t>
            </w:r>
          </w:p>
        </w:tc>
      </w:tr>
      <w:tr w:rsidR="007072D1" w:rsidRPr="007072D1" w:rsidTr="00D26FE5">
        <w:trPr>
          <w:trHeight w:val="253"/>
        </w:trPr>
        <w:tc>
          <w:tcPr>
            <w:tcW w:w="6672" w:type="dxa"/>
            <w:gridSpan w:val="5"/>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Scienze integrate (Fisica)</w:t>
            </w:r>
          </w:p>
        </w:tc>
        <w:tc>
          <w:tcPr>
            <w:tcW w:w="703"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620"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2283" w:type="dxa"/>
            <w:gridSpan w:val="4"/>
            <w:vMerge w:val="restart"/>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trHeight w:val="167"/>
        </w:trPr>
        <w:tc>
          <w:tcPr>
            <w:tcW w:w="6672" w:type="dxa"/>
            <w:gridSpan w:val="5"/>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323" w:type="dxa"/>
            <w:gridSpan w:val="2"/>
          </w:tcPr>
          <w:p w:rsidR="007072D1" w:rsidRPr="007072D1" w:rsidRDefault="007072D1" w:rsidP="007072D1">
            <w:pPr>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66*</w:t>
            </w:r>
          </w:p>
        </w:tc>
        <w:tc>
          <w:tcPr>
            <w:tcW w:w="2283" w:type="dxa"/>
            <w:gridSpan w:val="4"/>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i/>
                <w:color w:val="000000"/>
                <w:sz w:val="20"/>
                <w:szCs w:val="20"/>
                <w:lang w:eastAsia="it-IT"/>
              </w:rPr>
            </w:pPr>
          </w:p>
        </w:tc>
      </w:tr>
      <w:tr w:rsidR="007072D1" w:rsidRPr="007072D1" w:rsidTr="00D26FE5">
        <w:trPr>
          <w:trHeight w:val="177"/>
        </w:trPr>
        <w:tc>
          <w:tcPr>
            <w:tcW w:w="6672" w:type="dxa"/>
            <w:gridSpan w:val="5"/>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Scienze integrate (Chimica)</w:t>
            </w:r>
          </w:p>
        </w:tc>
        <w:tc>
          <w:tcPr>
            <w:tcW w:w="703"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620"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2283" w:type="dxa"/>
            <w:gridSpan w:val="4"/>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trHeight w:val="203"/>
        </w:trPr>
        <w:tc>
          <w:tcPr>
            <w:tcW w:w="6672" w:type="dxa"/>
            <w:gridSpan w:val="5"/>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323" w:type="dxa"/>
            <w:gridSpan w:val="2"/>
          </w:tcPr>
          <w:p w:rsidR="007072D1" w:rsidRPr="007072D1" w:rsidRDefault="007072D1" w:rsidP="007072D1">
            <w:pPr>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66*</w:t>
            </w:r>
          </w:p>
        </w:tc>
        <w:tc>
          <w:tcPr>
            <w:tcW w:w="2283" w:type="dxa"/>
            <w:gridSpan w:val="4"/>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i/>
                <w:color w:val="000000"/>
                <w:sz w:val="20"/>
                <w:szCs w:val="20"/>
                <w:lang w:eastAsia="it-IT"/>
              </w:rPr>
            </w:pPr>
          </w:p>
        </w:tc>
      </w:tr>
      <w:tr w:rsidR="007072D1" w:rsidRPr="007072D1" w:rsidTr="00D26FE5">
        <w:trPr>
          <w:trHeight w:val="131"/>
        </w:trPr>
        <w:tc>
          <w:tcPr>
            <w:tcW w:w="6672" w:type="dxa"/>
            <w:gridSpan w:val="5"/>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Tecnologie e tecniche di rappresentazione grafica</w:t>
            </w:r>
          </w:p>
        </w:tc>
        <w:tc>
          <w:tcPr>
            <w:tcW w:w="703"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620"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2283" w:type="dxa"/>
            <w:gridSpan w:val="4"/>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trHeight w:val="239"/>
        </w:trPr>
        <w:tc>
          <w:tcPr>
            <w:tcW w:w="6672" w:type="dxa"/>
            <w:gridSpan w:val="5"/>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323" w:type="dxa"/>
            <w:gridSpan w:val="2"/>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pacing w:val="2"/>
                <w:sz w:val="20"/>
                <w:szCs w:val="20"/>
                <w:lang w:eastAsia="it-IT"/>
              </w:rPr>
              <w:t>66*</w:t>
            </w:r>
          </w:p>
        </w:tc>
        <w:tc>
          <w:tcPr>
            <w:tcW w:w="2283" w:type="dxa"/>
            <w:gridSpan w:val="4"/>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trHeight w:val="315"/>
        </w:trPr>
        <w:tc>
          <w:tcPr>
            <w:tcW w:w="6672" w:type="dxa"/>
            <w:gridSpan w:val="5"/>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Tecnologie informatiche</w:t>
            </w:r>
          </w:p>
        </w:tc>
        <w:tc>
          <w:tcPr>
            <w:tcW w:w="703"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620" w:type="dxa"/>
            <w:vMerge w:val="restart"/>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2283" w:type="dxa"/>
            <w:gridSpan w:val="4"/>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trHeight w:val="315"/>
        </w:trPr>
        <w:tc>
          <w:tcPr>
            <w:tcW w:w="6672" w:type="dxa"/>
            <w:gridSpan w:val="5"/>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703" w:type="dxa"/>
            <w:vAlign w:val="center"/>
          </w:tcPr>
          <w:p w:rsidR="007072D1" w:rsidRPr="007072D1" w:rsidRDefault="007072D1" w:rsidP="007072D1">
            <w:pPr>
              <w:spacing w:after="0" w:line="240" w:lineRule="auto"/>
              <w:jc w:val="center"/>
              <w:rPr>
                <w:rFonts w:ascii="Arial Narrow" w:eastAsia="Times New Roman" w:hAnsi="Arial Narrow" w:cs="Arial"/>
                <w:bCs/>
                <w:color w:val="000000"/>
                <w:sz w:val="20"/>
                <w:szCs w:val="20"/>
                <w:lang w:eastAsia="it-IT"/>
              </w:rPr>
            </w:pPr>
            <w:r w:rsidRPr="007072D1">
              <w:rPr>
                <w:rFonts w:ascii="Arial Narrow" w:eastAsia="Times New Roman" w:hAnsi="Arial Narrow" w:cs="Arial"/>
                <w:bCs/>
                <w:color w:val="000000"/>
                <w:sz w:val="20"/>
                <w:szCs w:val="20"/>
                <w:lang w:eastAsia="it-IT"/>
              </w:rPr>
              <w:t>66*</w:t>
            </w:r>
          </w:p>
        </w:tc>
        <w:tc>
          <w:tcPr>
            <w:tcW w:w="620" w:type="dxa"/>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2283" w:type="dxa"/>
            <w:gridSpan w:val="4"/>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trHeight w:val="315"/>
        </w:trPr>
        <w:tc>
          <w:tcPr>
            <w:tcW w:w="6672" w:type="dxa"/>
            <w:gridSpan w:val="5"/>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Scienze e tecnologie applicate **</w:t>
            </w:r>
          </w:p>
        </w:tc>
        <w:tc>
          <w:tcPr>
            <w:tcW w:w="703" w:type="dxa"/>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c>
          <w:tcPr>
            <w:tcW w:w="620"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99</w:t>
            </w:r>
          </w:p>
        </w:tc>
        <w:tc>
          <w:tcPr>
            <w:tcW w:w="2283" w:type="dxa"/>
            <w:gridSpan w:val="4"/>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gridAfter w:val="1"/>
          <w:wAfter w:w="34" w:type="dxa"/>
          <w:trHeight w:val="315"/>
        </w:trPr>
        <w:tc>
          <w:tcPr>
            <w:tcW w:w="1314" w:type="dxa"/>
            <w:tcBorders>
              <w:right w:val="single" w:sz="4" w:space="0" w:color="auto"/>
            </w:tcBorders>
            <w:vAlign w:val="center"/>
          </w:tcPr>
          <w:p w:rsidR="007072D1" w:rsidRPr="007072D1" w:rsidRDefault="007072D1" w:rsidP="007072D1">
            <w:pPr>
              <w:spacing w:before="120" w:after="120" w:line="240" w:lineRule="auto"/>
              <w:jc w:val="center"/>
              <w:rPr>
                <w:rFonts w:ascii="Times New Roman" w:eastAsia="Times New Roman" w:hAnsi="Times New Roman" w:cs="Times New Roman"/>
                <w:sz w:val="24"/>
                <w:szCs w:val="24"/>
                <w:lang w:eastAsia="it-IT"/>
              </w:rPr>
            </w:pPr>
            <w:r w:rsidRPr="007072D1">
              <w:rPr>
                <w:rFonts w:ascii="Arial" w:eastAsia="Times New Roman" w:hAnsi="Arial" w:cs="Arial"/>
                <w:b/>
                <w:i/>
                <w:sz w:val="16"/>
                <w:szCs w:val="18"/>
                <w:lang w:eastAsia="it-IT"/>
              </w:rPr>
              <w:t>Classi di concorso D.M.39/1998</w:t>
            </w:r>
          </w:p>
        </w:tc>
        <w:tc>
          <w:tcPr>
            <w:tcW w:w="1434" w:type="dxa"/>
            <w:gridSpan w:val="2"/>
            <w:tcBorders>
              <w:left w:val="single" w:sz="4" w:space="0" w:color="auto"/>
              <w:right w:val="single" w:sz="4" w:space="0" w:color="auto"/>
            </w:tcBorders>
            <w:vAlign w:val="center"/>
          </w:tcPr>
          <w:p w:rsidR="007072D1" w:rsidRPr="007072D1" w:rsidRDefault="007072D1" w:rsidP="007072D1">
            <w:pPr>
              <w:spacing w:before="120" w:after="120" w:line="240" w:lineRule="auto"/>
              <w:jc w:val="center"/>
              <w:rPr>
                <w:rFonts w:ascii="Times New Roman" w:eastAsia="Times New Roman" w:hAnsi="Times New Roman" w:cs="Times New Roman"/>
                <w:sz w:val="24"/>
                <w:szCs w:val="24"/>
                <w:lang w:eastAsia="it-IT"/>
              </w:rPr>
            </w:pPr>
            <w:r w:rsidRPr="007072D1">
              <w:rPr>
                <w:rFonts w:ascii="Arial" w:eastAsia="Times New Roman" w:hAnsi="Arial" w:cs="Arial"/>
                <w:b/>
                <w:i/>
                <w:sz w:val="16"/>
                <w:szCs w:val="18"/>
                <w:lang w:eastAsia="it-IT"/>
              </w:rPr>
              <w:t>Classi di concorso D.P.R. 14/2//2016 n. 19</w:t>
            </w:r>
          </w:p>
        </w:tc>
        <w:tc>
          <w:tcPr>
            <w:tcW w:w="7496" w:type="dxa"/>
            <w:gridSpan w:val="7"/>
            <w:tcBorders>
              <w:left w:val="single" w:sz="4" w:space="0" w:color="auto"/>
            </w:tcBorders>
            <w:vAlign w:val="center"/>
          </w:tcPr>
          <w:p w:rsidR="007072D1" w:rsidRPr="007072D1" w:rsidRDefault="007072D1" w:rsidP="007072D1">
            <w:pPr>
              <w:spacing w:before="120" w:after="120" w:line="240" w:lineRule="auto"/>
              <w:jc w:val="center"/>
              <w:rPr>
                <w:rFonts w:ascii="Arial Narrow" w:eastAsia="Times New Roman" w:hAnsi="Arial Narrow" w:cs="Arial"/>
                <w:b/>
                <w:color w:val="000000"/>
                <w:lang w:eastAsia="it-IT"/>
              </w:rPr>
            </w:pPr>
            <w:r w:rsidRPr="007072D1">
              <w:rPr>
                <w:rFonts w:ascii="Arial Narrow" w:eastAsia="Times New Roman" w:hAnsi="Arial Narrow" w:cs="Arial"/>
                <w:b/>
                <w:color w:val="000000"/>
                <w:lang w:eastAsia="it-IT"/>
              </w:rPr>
              <w:t>ARTICOLAZIONE:  “COSTRUZIONE DEL MEZZO”</w:t>
            </w:r>
          </w:p>
          <w:p w:rsidR="007072D1" w:rsidRPr="007072D1" w:rsidRDefault="007072D1" w:rsidP="007072D1">
            <w:pPr>
              <w:spacing w:before="120" w:after="120" w:line="240" w:lineRule="auto"/>
              <w:jc w:val="center"/>
              <w:rPr>
                <w:rFonts w:ascii="Times New Roman" w:eastAsia="Times New Roman" w:hAnsi="Times New Roman" w:cs="Times New Roman"/>
                <w:sz w:val="24"/>
                <w:szCs w:val="24"/>
                <w:lang w:eastAsia="it-IT"/>
              </w:rPr>
            </w:pPr>
            <w:r w:rsidRPr="007072D1">
              <w:rPr>
                <w:rFonts w:ascii="Arial Narrow" w:eastAsia="Times New Roman" w:hAnsi="Arial Narrow" w:cs="Arial"/>
                <w:b/>
                <w:color w:val="000000"/>
                <w:lang w:eastAsia="it-IT"/>
              </w:rPr>
              <w:t>OPZIONE:  “COSTRUZIONI AERONAUTICHE” - ITCT</w:t>
            </w:r>
          </w:p>
        </w:tc>
      </w:tr>
      <w:tr w:rsidR="007072D1" w:rsidRPr="007072D1" w:rsidTr="00D26FE5">
        <w:trPr>
          <w:trHeight w:val="315"/>
        </w:trPr>
        <w:tc>
          <w:tcPr>
            <w:tcW w:w="1314" w:type="dxa"/>
            <w:tcBorders>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47/A</w:t>
            </w:r>
          </w:p>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 xml:space="preserve"> 49/A</w:t>
            </w:r>
          </w:p>
        </w:tc>
        <w:tc>
          <w:tcPr>
            <w:tcW w:w="1434" w:type="dxa"/>
            <w:gridSpan w:val="2"/>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A-26</w:t>
            </w:r>
          </w:p>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A-27</w:t>
            </w:r>
          </w:p>
        </w:tc>
        <w:tc>
          <w:tcPr>
            <w:tcW w:w="3890"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 xml:space="preserve">Complementi di matematica </w:t>
            </w:r>
          </w:p>
          <w:p w:rsidR="007072D1" w:rsidRPr="007072D1" w:rsidRDefault="007072D1" w:rsidP="007072D1">
            <w:pPr>
              <w:spacing w:after="0" w:line="240" w:lineRule="auto"/>
              <w:rPr>
                <w:rFonts w:ascii="Arial Narrow" w:eastAsia="Times New Roman" w:hAnsi="Arial Narrow" w:cs="Arial"/>
                <w:b/>
                <w:color w:val="000000"/>
                <w:sz w:val="20"/>
                <w:szCs w:val="20"/>
                <w:lang w:eastAsia="it-IT"/>
              </w:rPr>
            </w:pPr>
          </w:p>
        </w:tc>
        <w:tc>
          <w:tcPr>
            <w:tcW w:w="1357" w:type="dxa"/>
            <w:gridSpan w:val="3"/>
            <w:vMerge w:val="restart"/>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c>
          <w:tcPr>
            <w:tcW w:w="866"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33</w:t>
            </w:r>
          </w:p>
        </w:tc>
        <w:tc>
          <w:tcPr>
            <w:tcW w:w="708"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33</w:t>
            </w:r>
          </w:p>
        </w:tc>
        <w:tc>
          <w:tcPr>
            <w:tcW w:w="709" w:type="dxa"/>
            <w:gridSpan w:val="2"/>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trHeight w:val="315"/>
        </w:trPr>
        <w:tc>
          <w:tcPr>
            <w:tcW w:w="1314" w:type="dxa"/>
            <w:tcBorders>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34/A-35/A</w:t>
            </w:r>
          </w:p>
        </w:tc>
        <w:tc>
          <w:tcPr>
            <w:tcW w:w="1434" w:type="dxa"/>
            <w:gridSpan w:val="2"/>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A-40</w:t>
            </w:r>
          </w:p>
        </w:tc>
        <w:tc>
          <w:tcPr>
            <w:tcW w:w="3890"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Elettrotecnica, elettronica e automazione</w:t>
            </w:r>
          </w:p>
          <w:p w:rsidR="007072D1" w:rsidRPr="007072D1" w:rsidRDefault="007072D1" w:rsidP="007072D1">
            <w:pPr>
              <w:spacing w:after="0" w:line="240" w:lineRule="auto"/>
              <w:rPr>
                <w:rFonts w:ascii="Arial Narrow" w:eastAsia="Times New Roman" w:hAnsi="Arial Narrow" w:cs="Arial"/>
                <w:b/>
                <w:color w:val="000000"/>
                <w:sz w:val="20"/>
                <w:szCs w:val="20"/>
                <w:lang w:eastAsia="it-IT"/>
              </w:rPr>
            </w:pPr>
          </w:p>
        </w:tc>
        <w:tc>
          <w:tcPr>
            <w:tcW w:w="1357" w:type="dxa"/>
            <w:gridSpan w:val="3"/>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866"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99</w:t>
            </w:r>
          </w:p>
        </w:tc>
        <w:tc>
          <w:tcPr>
            <w:tcW w:w="708"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99</w:t>
            </w:r>
          </w:p>
        </w:tc>
        <w:tc>
          <w:tcPr>
            <w:tcW w:w="709"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99</w:t>
            </w:r>
          </w:p>
        </w:tc>
      </w:tr>
      <w:tr w:rsidR="007072D1" w:rsidRPr="007072D1" w:rsidTr="00D26FE5">
        <w:trPr>
          <w:trHeight w:val="315"/>
        </w:trPr>
        <w:tc>
          <w:tcPr>
            <w:tcW w:w="1314" w:type="dxa"/>
            <w:tcBorders>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19/A</w:t>
            </w:r>
          </w:p>
        </w:tc>
        <w:tc>
          <w:tcPr>
            <w:tcW w:w="1434" w:type="dxa"/>
            <w:gridSpan w:val="2"/>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A-46</w:t>
            </w:r>
          </w:p>
        </w:tc>
        <w:tc>
          <w:tcPr>
            <w:tcW w:w="3890"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Diritto ed economia</w:t>
            </w:r>
          </w:p>
        </w:tc>
        <w:tc>
          <w:tcPr>
            <w:tcW w:w="1357" w:type="dxa"/>
            <w:gridSpan w:val="3"/>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866"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66</w:t>
            </w:r>
          </w:p>
        </w:tc>
        <w:tc>
          <w:tcPr>
            <w:tcW w:w="708"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66</w:t>
            </w:r>
          </w:p>
        </w:tc>
        <w:tc>
          <w:tcPr>
            <w:tcW w:w="709"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66</w:t>
            </w:r>
          </w:p>
        </w:tc>
      </w:tr>
      <w:tr w:rsidR="007072D1" w:rsidRPr="007072D1" w:rsidTr="00D26FE5">
        <w:trPr>
          <w:trHeight w:val="315"/>
        </w:trPr>
        <w:tc>
          <w:tcPr>
            <w:tcW w:w="1314" w:type="dxa"/>
            <w:tcBorders>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 xml:space="preserve">1/A </w:t>
            </w:r>
          </w:p>
        </w:tc>
        <w:tc>
          <w:tcPr>
            <w:tcW w:w="1434" w:type="dxa"/>
            <w:gridSpan w:val="2"/>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A-38</w:t>
            </w:r>
          </w:p>
        </w:tc>
        <w:tc>
          <w:tcPr>
            <w:tcW w:w="3890"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sz w:val="20"/>
                <w:szCs w:val="20"/>
                <w:lang w:eastAsia="it-IT"/>
              </w:rPr>
            </w:pPr>
            <w:r w:rsidRPr="007072D1">
              <w:rPr>
                <w:rFonts w:ascii="Arial Narrow" w:eastAsia="Times New Roman" w:hAnsi="Arial Narrow" w:cs="Arial"/>
                <w:b/>
                <w:color w:val="000000"/>
                <w:sz w:val="20"/>
                <w:szCs w:val="20"/>
                <w:lang w:eastAsia="it-IT"/>
              </w:rPr>
              <w:t xml:space="preserve">Struttura, costruzione, sistemi e impianti del </w:t>
            </w:r>
            <w:r w:rsidRPr="007072D1">
              <w:rPr>
                <w:rFonts w:ascii="Arial Narrow" w:eastAsia="Times New Roman" w:hAnsi="Arial Narrow" w:cs="Arial"/>
                <w:b/>
                <w:sz w:val="20"/>
                <w:szCs w:val="20"/>
                <w:lang w:eastAsia="it-IT"/>
              </w:rPr>
              <w:t>mezzo aereo</w:t>
            </w:r>
          </w:p>
        </w:tc>
        <w:tc>
          <w:tcPr>
            <w:tcW w:w="1357" w:type="dxa"/>
            <w:gridSpan w:val="3"/>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pacing w:val="2"/>
                <w:sz w:val="20"/>
                <w:szCs w:val="20"/>
                <w:lang w:eastAsia="it-IT"/>
              </w:rPr>
            </w:pPr>
          </w:p>
        </w:tc>
        <w:tc>
          <w:tcPr>
            <w:tcW w:w="866"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 xml:space="preserve">165 </w:t>
            </w:r>
          </w:p>
        </w:tc>
        <w:tc>
          <w:tcPr>
            <w:tcW w:w="708"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165</w:t>
            </w:r>
          </w:p>
        </w:tc>
        <w:tc>
          <w:tcPr>
            <w:tcW w:w="709"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 xml:space="preserve">264 </w:t>
            </w:r>
          </w:p>
        </w:tc>
      </w:tr>
      <w:tr w:rsidR="007072D1" w:rsidRPr="007072D1" w:rsidTr="00D26FE5">
        <w:trPr>
          <w:trHeight w:val="315"/>
        </w:trPr>
        <w:tc>
          <w:tcPr>
            <w:tcW w:w="1314" w:type="dxa"/>
            <w:tcBorders>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 xml:space="preserve">1/A </w:t>
            </w:r>
          </w:p>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20/A</w:t>
            </w:r>
          </w:p>
        </w:tc>
        <w:tc>
          <w:tcPr>
            <w:tcW w:w="1434" w:type="dxa"/>
            <w:gridSpan w:val="2"/>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A-38</w:t>
            </w:r>
          </w:p>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A-42</w:t>
            </w:r>
          </w:p>
        </w:tc>
        <w:tc>
          <w:tcPr>
            <w:tcW w:w="3890"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Meccanica, macchine e sistemi propulsivi</w:t>
            </w:r>
          </w:p>
          <w:p w:rsidR="007072D1" w:rsidRPr="007072D1" w:rsidRDefault="007072D1" w:rsidP="007072D1">
            <w:pPr>
              <w:spacing w:after="0" w:line="240" w:lineRule="auto"/>
              <w:rPr>
                <w:rFonts w:ascii="Arial Narrow" w:eastAsia="Times New Roman" w:hAnsi="Arial Narrow" w:cs="Arial"/>
                <w:b/>
                <w:color w:val="000000"/>
                <w:sz w:val="20"/>
                <w:szCs w:val="20"/>
                <w:lang w:eastAsia="it-IT"/>
              </w:rPr>
            </w:pPr>
          </w:p>
        </w:tc>
        <w:tc>
          <w:tcPr>
            <w:tcW w:w="1357" w:type="dxa"/>
            <w:gridSpan w:val="3"/>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866"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99</w:t>
            </w:r>
          </w:p>
        </w:tc>
        <w:tc>
          <w:tcPr>
            <w:tcW w:w="708"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99</w:t>
            </w:r>
          </w:p>
        </w:tc>
        <w:tc>
          <w:tcPr>
            <w:tcW w:w="709" w:type="dxa"/>
            <w:gridSpan w:val="2"/>
            <w:tcBorders>
              <w:bottom w:val="single" w:sz="8" w:space="0" w:color="auto"/>
            </w:tcBorders>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132</w:t>
            </w:r>
          </w:p>
        </w:tc>
      </w:tr>
      <w:tr w:rsidR="007072D1" w:rsidRPr="007072D1" w:rsidTr="00D26FE5">
        <w:trPr>
          <w:trHeight w:val="315"/>
        </w:trPr>
        <w:tc>
          <w:tcPr>
            <w:tcW w:w="1314" w:type="dxa"/>
            <w:tcBorders>
              <w:right w:val="single" w:sz="4" w:space="0" w:color="auto"/>
            </w:tcBorders>
            <w:shd w:val="clear" w:color="auto" w:fill="auto"/>
            <w:vAlign w:val="center"/>
          </w:tcPr>
          <w:p w:rsidR="007072D1" w:rsidRPr="007072D1" w:rsidRDefault="007072D1" w:rsidP="007072D1">
            <w:pPr>
              <w:spacing w:after="0" w:line="240" w:lineRule="auto"/>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 xml:space="preserve">1/A </w:t>
            </w:r>
          </w:p>
          <w:p w:rsidR="007072D1" w:rsidRPr="007072D1" w:rsidRDefault="007072D1" w:rsidP="007072D1">
            <w:pPr>
              <w:spacing w:after="0" w:line="240" w:lineRule="auto"/>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 xml:space="preserve"> </w:t>
            </w:r>
          </w:p>
          <w:p w:rsidR="007072D1" w:rsidRPr="007072D1" w:rsidRDefault="007072D1" w:rsidP="007072D1">
            <w:pPr>
              <w:spacing w:after="0" w:line="240" w:lineRule="auto"/>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14/A 53/A  55/A</w:t>
            </w:r>
          </w:p>
        </w:tc>
        <w:tc>
          <w:tcPr>
            <w:tcW w:w="1434" w:type="dxa"/>
            <w:gridSpan w:val="2"/>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p>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A-38</w:t>
            </w:r>
          </w:p>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p>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A-33</w:t>
            </w:r>
          </w:p>
          <w:p w:rsidR="007072D1" w:rsidRPr="007072D1" w:rsidRDefault="007072D1" w:rsidP="007072D1">
            <w:pPr>
              <w:spacing w:after="0" w:line="240" w:lineRule="auto"/>
              <w:rPr>
                <w:rFonts w:ascii="Times New Roman" w:eastAsia="Times New Roman" w:hAnsi="Times New Roman" w:cs="Times New Roman"/>
                <w:b/>
                <w:sz w:val="20"/>
                <w:szCs w:val="20"/>
                <w:lang w:eastAsia="it-IT"/>
              </w:rPr>
            </w:pPr>
            <w:r w:rsidRPr="007072D1">
              <w:rPr>
                <w:rFonts w:ascii="Times New Roman" w:eastAsia="Times New Roman" w:hAnsi="Times New Roman" w:cs="Times New Roman"/>
                <w:b/>
                <w:sz w:val="20"/>
                <w:szCs w:val="20"/>
                <w:lang w:eastAsia="it-IT"/>
              </w:rPr>
              <w:t>A-36(Nuova)</w:t>
            </w:r>
          </w:p>
        </w:tc>
        <w:tc>
          <w:tcPr>
            <w:tcW w:w="3890"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Logistica</w:t>
            </w:r>
          </w:p>
        </w:tc>
        <w:tc>
          <w:tcPr>
            <w:tcW w:w="1357" w:type="dxa"/>
            <w:gridSpan w:val="3"/>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866"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 xml:space="preserve">99 </w:t>
            </w:r>
          </w:p>
        </w:tc>
        <w:tc>
          <w:tcPr>
            <w:tcW w:w="708"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99</w:t>
            </w:r>
          </w:p>
        </w:tc>
        <w:tc>
          <w:tcPr>
            <w:tcW w:w="709" w:type="dxa"/>
            <w:gridSpan w:val="2"/>
            <w:shd w:val="clear" w:color="auto" w:fill="C0C0C0"/>
            <w:vAlign w:val="center"/>
          </w:tcPr>
          <w:p w:rsidR="007072D1" w:rsidRPr="007072D1" w:rsidRDefault="007072D1" w:rsidP="007072D1">
            <w:pPr>
              <w:spacing w:after="0" w:line="240" w:lineRule="auto"/>
              <w:rPr>
                <w:rFonts w:ascii="Arial Narrow" w:eastAsia="Times New Roman" w:hAnsi="Arial Narrow" w:cs="Arial"/>
                <w:b/>
                <w:bCs/>
                <w:strike/>
                <w:color w:val="000000"/>
                <w:sz w:val="20"/>
                <w:szCs w:val="20"/>
                <w:lang w:eastAsia="it-IT"/>
              </w:rPr>
            </w:pPr>
          </w:p>
        </w:tc>
      </w:tr>
      <w:tr w:rsidR="007072D1" w:rsidRPr="007072D1" w:rsidTr="00D26FE5">
        <w:trPr>
          <w:trHeight w:val="315"/>
        </w:trPr>
        <w:tc>
          <w:tcPr>
            <w:tcW w:w="6672" w:type="dxa"/>
            <w:gridSpan w:val="5"/>
          </w:tcPr>
          <w:p w:rsidR="007072D1" w:rsidRPr="007072D1" w:rsidRDefault="007072D1" w:rsidP="007072D1">
            <w:pPr>
              <w:spacing w:before="120" w:after="0" w:line="240" w:lineRule="auto"/>
              <w:jc w:val="right"/>
              <w:rPr>
                <w:rFonts w:ascii="Arial Narrow" w:eastAsia="Times New Roman" w:hAnsi="Arial Narrow" w:cs="Arial"/>
                <w:b/>
                <w:bCs/>
                <w:spacing w:val="2"/>
                <w:sz w:val="20"/>
                <w:szCs w:val="20"/>
                <w:lang w:eastAsia="it-IT"/>
              </w:rPr>
            </w:pPr>
            <w:r w:rsidRPr="007072D1">
              <w:rPr>
                <w:rFonts w:ascii="Arial Narrow" w:eastAsia="Times New Roman" w:hAnsi="Arial Narrow" w:cs="Arial"/>
                <w:b/>
                <w:bCs/>
                <w:spacing w:val="2"/>
                <w:sz w:val="20"/>
                <w:szCs w:val="20"/>
                <w:lang w:eastAsia="it-IT"/>
              </w:rPr>
              <w:t>Totale ore annue di attività</w:t>
            </w:r>
          </w:p>
          <w:p w:rsidR="007072D1" w:rsidRPr="007072D1" w:rsidRDefault="007072D1" w:rsidP="007072D1">
            <w:pPr>
              <w:spacing w:after="0" w:line="240" w:lineRule="auto"/>
              <w:jc w:val="right"/>
              <w:rPr>
                <w:rFonts w:ascii="Arial Narrow" w:eastAsia="Times New Roman" w:hAnsi="Arial Narrow" w:cs="Arial"/>
                <w:b/>
                <w:bCs/>
                <w:sz w:val="20"/>
                <w:szCs w:val="20"/>
                <w:lang w:eastAsia="it-IT"/>
              </w:rPr>
            </w:pPr>
            <w:r w:rsidRPr="007072D1">
              <w:rPr>
                <w:rFonts w:ascii="Arial Narrow" w:eastAsia="Times New Roman" w:hAnsi="Arial Narrow" w:cs="Arial"/>
                <w:b/>
                <w:spacing w:val="2"/>
                <w:sz w:val="20"/>
                <w:szCs w:val="20"/>
                <w:lang w:eastAsia="it-IT"/>
              </w:rPr>
              <w:t xml:space="preserve">e </w:t>
            </w:r>
            <w:r w:rsidRPr="007072D1">
              <w:rPr>
                <w:rFonts w:ascii="Arial Narrow" w:eastAsia="Times New Roman" w:hAnsi="Arial Narrow" w:cs="Arial"/>
                <w:b/>
                <w:bCs/>
                <w:spacing w:val="2"/>
                <w:sz w:val="20"/>
                <w:szCs w:val="20"/>
                <w:lang w:eastAsia="it-IT"/>
              </w:rPr>
              <w:t>insegnamenti di indirizzo</w:t>
            </w:r>
          </w:p>
        </w:tc>
        <w:tc>
          <w:tcPr>
            <w:tcW w:w="703" w:type="dxa"/>
          </w:tcPr>
          <w:p w:rsidR="007072D1" w:rsidRPr="007072D1" w:rsidRDefault="007072D1" w:rsidP="007072D1">
            <w:pPr>
              <w:spacing w:before="240" w:after="12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396</w:t>
            </w:r>
          </w:p>
        </w:tc>
        <w:tc>
          <w:tcPr>
            <w:tcW w:w="620" w:type="dxa"/>
          </w:tcPr>
          <w:p w:rsidR="007072D1" w:rsidRPr="007072D1" w:rsidRDefault="007072D1" w:rsidP="007072D1">
            <w:pPr>
              <w:spacing w:before="240" w:after="12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396</w:t>
            </w:r>
          </w:p>
        </w:tc>
        <w:tc>
          <w:tcPr>
            <w:tcW w:w="866" w:type="dxa"/>
          </w:tcPr>
          <w:p w:rsidR="007072D1" w:rsidRPr="007072D1" w:rsidRDefault="007072D1" w:rsidP="007072D1">
            <w:pPr>
              <w:spacing w:before="240" w:after="12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561</w:t>
            </w:r>
          </w:p>
        </w:tc>
        <w:tc>
          <w:tcPr>
            <w:tcW w:w="708" w:type="dxa"/>
          </w:tcPr>
          <w:p w:rsidR="007072D1" w:rsidRPr="007072D1" w:rsidRDefault="007072D1" w:rsidP="007072D1">
            <w:pPr>
              <w:spacing w:before="240" w:after="12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561</w:t>
            </w:r>
          </w:p>
        </w:tc>
        <w:tc>
          <w:tcPr>
            <w:tcW w:w="709" w:type="dxa"/>
            <w:gridSpan w:val="2"/>
          </w:tcPr>
          <w:p w:rsidR="007072D1" w:rsidRPr="007072D1" w:rsidRDefault="007072D1" w:rsidP="007072D1">
            <w:pPr>
              <w:spacing w:before="240" w:after="12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561</w:t>
            </w:r>
          </w:p>
        </w:tc>
      </w:tr>
      <w:tr w:rsidR="007072D1" w:rsidRPr="007072D1" w:rsidTr="00D26FE5">
        <w:trPr>
          <w:trHeight w:val="315"/>
        </w:trPr>
        <w:tc>
          <w:tcPr>
            <w:tcW w:w="1456" w:type="dxa"/>
            <w:gridSpan w:val="2"/>
            <w:tcBorders>
              <w:right w:val="single" w:sz="4" w:space="0" w:color="auto"/>
            </w:tcBorders>
          </w:tcPr>
          <w:p w:rsidR="007072D1" w:rsidRPr="007072D1" w:rsidRDefault="007072D1" w:rsidP="007072D1">
            <w:pPr>
              <w:snapToGrid w:val="0"/>
              <w:spacing w:after="0" w:line="240" w:lineRule="auto"/>
              <w:rPr>
                <w:rFonts w:ascii="Times New Roman" w:eastAsia="Times New Roman" w:hAnsi="Times New Roman" w:cs="Times New Roman"/>
                <w:i/>
                <w:sz w:val="20"/>
                <w:szCs w:val="20"/>
                <w:lang w:eastAsia="it-IT"/>
              </w:rPr>
            </w:pPr>
            <w:r w:rsidRPr="007072D1">
              <w:rPr>
                <w:rFonts w:ascii="Times New Roman" w:eastAsia="Times New Roman" w:hAnsi="Times New Roman" w:cs="Times New Roman"/>
                <w:i/>
                <w:sz w:val="20"/>
                <w:szCs w:val="20"/>
                <w:lang w:eastAsia="it-IT"/>
              </w:rPr>
              <w:t>23/C</w:t>
            </w:r>
          </w:p>
          <w:p w:rsidR="007072D1" w:rsidRPr="007072D1" w:rsidRDefault="007072D1" w:rsidP="007072D1">
            <w:pPr>
              <w:snapToGrid w:val="0"/>
              <w:spacing w:after="0" w:line="240" w:lineRule="auto"/>
              <w:rPr>
                <w:rFonts w:ascii="Times New Roman" w:eastAsia="Times New Roman" w:hAnsi="Times New Roman" w:cs="Times New Roman"/>
                <w:i/>
                <w:sz w:val="20"/>
                <w:szCs w:val="20"/>
                <w:lang w:eastAsia="it-IT"/>
              </w:rPr>
            </w:pPr>
            <w:r w:rsidRPr="007072D1">
              <w:rPr>
                <w:rFonts w:ascii="Times New Roman" w:eastAsia="Times New Roman" w:hAnsi="Times New Roman" w:cs="Times New Roman"/>
                <w:i/>
                <w:sz w:val="20"/>
                <w:szCs w:val="20"/>
                <w:lang w:eastAsia="it-IT"/>
              </w:rPr>
              <w:t>32/C</w:t>
            </w:r>
          </w:p>
          <w:p w:rsidR="007072D1" w:rsidRPr="007072D1" w:rsidRDefault="007072D1" w:rsidP="007072D1">
            <w:pPr>
              <w:snapToGrid w:val="0"/>
              <w:spacing w:after="0" w:line="240" w:lineRule="auto"/>
              <w:rPr>
                <w:rFonts w:ascii="Times New Roman" w:eastAsia="Times New Roman" w:hAnsi="Times New Roman" w:cs="Times New Roman"/>
                <w:i/>
                <w:sz w:val="20"/>
                <w:szCs w:val="20"/>
                <w:lang w:eastAsia="it-IT"/>
              </w:rPr>
            </w:pPr>
          </w:p>
          <w:p w:rsidR="007072D1" w:rsidRPr="007072D1" w:rsidRDefault="007072D1" w:rsidP="007072D1">
            <w:pPr>
              <w:snapToGrid w:val="0"/>
              <w:spacing w:after="0" w:line="240" w:lineRule="auto"/>
              <w:rPr>
                <w:rFonts w:ascii="Arial Narrow" w:eastAsia="Times New Roman" w:hAnsi="Arial Narrow" w:cs="Arial"/>
                <w:i/>
                <w:color w:val="000000"/>
                <w:sz w:val="20"/>
                <w:szCs w:val="20"/>
                <w:lang w:eastAsia="it-IT"/>
              </w:rPr>
            </w:pPr>
            <w:r w:rsidRPr="007072D1">
              <w:rPr>
                <w:rFonts w:ascii="Times New Roman" w:eastAsia="Times New Roman" w:hAnsi="Times New Roman" w:cs="Times New Roman"/>
                <w:i/>
                <w:sz w:val="20"/>
                <w:szCs w:val="20"/>
                <w:lang w:eastAsia="it-IT"/>
              </w:rPr>
              <w:t xml:space="preserve">26/C -27/C nel triennio </w:t>
            </w:r>
          </w:p>
        </w:tc>
        <w:tc>
          <w:tcPr>
            <w:tcW w:w="1292" w:type="dxa"/>
            <w:tcBorders>
              <w:left w:val="single" w:sz="4" w:space="0" w:color="auto"/>
              <w:right w:val="single" w:sz="4" w:space="0" w:color="auto"/>
            </w:tcBorders>
          </w:tcPr>
          <w:p w:rsidR="007072D1" w:rsidRPr="007072D1" w:rsidRDefault="007072D1" w:rsidP="007072D1">
            <w:pPr>
              <w:snapToGrid w:val="0"/>
              <w:spacing w:after="0" w:line="240" w:lineRule="auto"/>
              <w:jc w:val="center"/>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B-10</w:t>
            </w:r>
          </w:p>
          <w:p w:rsidR="007072D1" w:rsidRPr="007072D1" w:rsidRDefault="007072D1" w:rsidP="007072D1">
            <w:pPr>
              <w:snapToGrid w:val="0"/>
              <w:spacing w:after="0" w:line="240" w:lineRule="auto"/>
              <w:jc w:val="center"/>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B17</w:t>
            </w:r>
          </w:p>
          <w:p w:rsidR="007072D1" w:rsidRPr="007072D1" w:rsidRDefault="007072D1" w:rsidP="007072D1">
            <w:pPr>
              <w:snapToGrid w:val="0"/>
              <w:spacing w:after="0" w:line="240" w:lineRule="auto"/>
              <w:jc w:val="center"/>
              <w:rPr>
                <w:rFonts w:ascii="Arial Narrow" w:eastAsia="Times New Roman" w:hAnsi="Arial Narrow" w:cs="Arial"/>
                <w:i/>
                <w:color w:val="000000"/>
                <w:sz w:val="20"/>
                <w:szCs w:val="20"/>
                <w:lang w:eastAsia="it-IT"/>
              </w:rPr>
            </w:pPr>
          </w:p>
          <w:p w:rsidR="007072D1" w:rsidRPr="007072D1" w:rsidRDefault="007072D1" w:rsidP="007072D1">
            <w:pPr>
              <w:snapToGrid w:val="0"/>
              <w:spacing w:after="0" w:line="240" w:lineRule="auto"/>
              <w:jc w:val="center"/>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B-15</w:t>
            </w:r>
          </w:p>
          <w:p w:rsidR="007072D1" w:rsidRPr="007072D1" w:rsidRDefault="007072D1" w:rsidP="007072D1">
            <w:pPr>
              <w:snapToGrid w:val="0"/>
              <w:spacing w:after="0" w:line="240" w:lineRule="auto"/>
              <w:jc w:val="center"/>
              <w:rPr>
                <w:rFonts w:ascii="Arial Narrow" w:eastAsia="Times New Roman" w:hAnsi="Arial Narrow" w:cs="Arial"/>
                <w:i/>
                <w:color w:val="000000"/>
                <w:sz w:val="20"/>
                <w:szCs w:val="20"/>
                <w:lang w:eastAsia="it-IT"/>
              </w:rPr>
            </w:pPr>
          </w:p>
          <w:p w:rsidR="007072D1" w:rsidRPr="007072D1" w:rsidRDefault="007072D1" w:rsidP="007072D1">
            <w:pPr>
              <w:snapToGrid w:val="0"/>
              <w:spacing w:after="0" w:line="240" w:lineRule="auto"/>
              <w:jc w:val="center"/>
              <w:rPr>
                <w:rFonts w:ascii="Arial Narrow" w:eastAsia="Times New Roman" w:hAnsi="Arial Narrow" w:cs="Arial"/>
                <w:b/>
                <w:i/>
                <w:color w:val="000000"/>
                <w:sz w:val="20"/>
                <w:szCs w:val="20"/>
                <w:lang w:eastAsia="it-IT"/>
              </w:rPr>
            </w:pPr>
            <w:r w:rsidRPr="007072D1">
              <w:rPr>
                <w:rFonts w:ascii="Arial Narrow" w:eastAsia="Times New Roman" w:hAnsi="Arial Narrow" w:cs="Arial"/>
                <w:b/>
                <w:i/>
                <w:color w:val="000000"/>
                <w:sz w:val="20"/>
                <w:szCs w:val="20"/>
                <w:lang w:eastAsia="it-IT"/>
              </w:rPr>
              <w:t>B-05 (Nuova)</w:t>
            </w:r>
          </w:p>
        </w:tc>
        <w:tc>
          <w:tcPr>
            <w:tcW w:w="3924" w:type="dxa"/>
            <w:gridSpan w:val="2"/>
            <w:tcBorders>
              <w:left w:val="single" w:sz="4" w:space="0" w:color="auto"/>
            </w:tcBorders>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323" w:type="dxa"/>
            <w:gridSpan w:val="2"/>
          </w:tcPr>
          <w:p w:rsidR="007072D1" w:rsidRPr="007072D1" w:rsidRDefault="007072D1" w:rsidP="007072D1">
            <w:pPr>
              <w:spacing w:after="0" w:line="240" w:lineRule="auto"/>
              <w:jc w:val="center"/>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264*</w:t>
            </w:r>
          </w:p>
        </w:tc>
        <w:tc>
          <w:tcPr>
            <w:tcW w:w="1574" w:type="dxa"/>
            <w:gridSpan w:val="2"/>
          </w:tcPr>
          <w:p w:rsidR="007072D1" w:rsidRPr="007072D1" w:rsidRDefault="007072D1" w:rsidP="007072D1">
            <w:pPr>
              <w:spacing w:after="0" w:line="240" w:lineRule="auto"/>
              <w:rPr>
                <w:rFonts w:ascii="Arial Narrow" w:eastAsia="Times New Roman" w:hAnsi="Arial Narrow" w:cs="Arial"/>
                <w:bCs/>
                <w:i/>
                <w:sz w:val="18"/>
                <w:szCs w:val="18"/>
                <w:lang w:eastAsia="it-IT"/>
              </w:rPr>
            </w:pPr>
            <w:r w:rsidRPr="007072D1">
              <w:rPr>
                <w:rFonts w:ascii="Arial Narrow" w:eastAsia="Times New Roman" w:hAnsi="Arial Narrow" w:cs="Arial"/>
                <w:bCs/>
                <w:i/>
                <w:sz w:val="18"/>
                <w:szCs w:val="18"/>
                <w:lang w:eastAsia="it-IT"/>
              </w:rPr>
              <w:t>132(23/C)        165 (23/C) 66(32/C) )         66(32/C)</w:t>
            </w:r>
          </w:p>
          <w:p w:rsidR="007072D1" w:rsidRPr="007072D1" w:rsidRDefault="007072D1" w:rsidP="007072D1">
            <w:pPr>
              <w:spacing w:after="0" w:line="240" w:lineRule="auto"/>
              <w:rPr>
                <w:rFonts w:ascii="Arial Narrow" w:eastAsia="Times New Roman" w:hAnsi="Arial Narrow" w:cs="Arial"/>
                <w:bCs/>
                <w:i/>
                <w:sz w:val="18"/>
                <w:szCs w:val="18"/>
                <w:lang w:eastAsia="it-IT"/>
              </w:rPr>
            </w:pPr>
            <w:r w:rsidRPr="007072D1">
              <w:rPr>
                <w:rFonts w:ascii="Arial Narrow" w:eastAsia="Times New Roman" w:hAnsi="Arial Narrow" w:cs="Arial"/>
                <w:bCs/>
                <w:i/>
                <w:sz w:val="18"/>
                <w:szCs w:val="18"/>
                <w:lang w:eastAsia="it-IT"/>
              </w:rPr>
              <w:t>66 (26/C 27/C)  66 (26-27/C</w:t>
            </w:r>
          </w:p>
          <w:p w:rsidR="007072D1" w:rsidRPr="007072D1" w:rsidRDefault="007072D1" w:rsidP="007072D1">
            <w:pPr>
              <w:spacing w:after="0" w:line="240" w:lineRule="auto"/>
              <w:jc w:val="center"/>
              <w:rPr>
                <w:rFonts w:ascii="Arial Narrow" w:eastAsia="Times New Roman" w:hAnsi="Arial Narrow" w:cs="Arial"/>
                <w:b/>
                <w:bCs/>
                <w:spacing w:val="4"/>
                <w:sz w:val="20"/>
                <w:szCs w:val="20"/>
                <w:lang w:eastAsia="it-IT"/>
              </w:rPr>
            </w:pPr>
            <w:r w:rsidRPr="007072D1">
              <w:rPr>
                <w:rFonts w:ascii="Arial Narrow" w:eastAsia="Times New Roman" w:hAnsi="Arial Narrow" w:cs="Arial"/>
                <w:bCs/>
                <w:i/>
                <w:sz w:val="18"/>
                <w:szCs w:val="18"/>
                <w:lang w:eastAsia="it-IT"/>
              </w:rPr>
              <w:t>561*</w:t>
            </w:r>
          </w:p>
        </w:tc>
        <w:tc>
          <w:tcPr>
            <w:tcW w:w="709" w:type="dxa"/>
            <w:gridSpan w:val="2"/>
          </w:tcPr>
          <w:p w:rsidR="007072D1" w:rsidRPr="007072D1" w:rsidRDefault="007072D1" w:rsidP="007072D1">
            <w:pPr>
              <w:spacing w:after="0" w:line="240" w:lineRule="auto"/>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198(23/C) 66(32/C)</w:t>
            </w:r>
          </w:p>
          <w:p w:rsidR="007072D1" w:rsidRPr="007072D1" w:rsidRDefault="007072D1" w:rsidP="007072D1">
            <w:pPr>
              <w:spacing w:after="0" w:line="240" w:lineRule="auto"/>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66 (26-27/C</w:t>
            </w:r>
          </w:p>
          <w:p w:rsidR="007072D1" w:rsidRPr="007072D1" w:rsidRDefault="007072D1" w:rsidP="007072D1">
            <w:pPr>
              <w:spacing w:after="0" w:line="240" w:lineRule="auto"/>
              <w:jc w:val="center"/>
              <w:rPr>
                <w:rFonts w:ascii="Arial Narrow" w:eastAsia="Times New Roman" w:hAnsi="Arial Narrow" w:cs="Arial"/>
                <w:b/>
                <w:bCs/>
                <w:spacing w:val="4"/>
                <w:sz w:val="20"/>
                <w:szCs w:val="20"/>
                <w:lang w:eastAsia="it-IT"/>
              </w:rPr>
            </w:pPr>
            <w:r w:rsidRPr="007072D1">
              <w:rPr>
                <w:rFonts w:ascii="Arial Narrow" w:eastAsia="Times New Roman" w:hAnsi="Arial Narrow" w:cs="Arial"/>
                <w:bCs/>
                <w:i/>
                <w:sz w:val="20"/>
                <w:szCs w:val="20"/>
                <w:lang w:eastAsia="it-IT"/>
              </w:rPr>
              <w:t>330*</w:t>
            </w:r>
          </w:p>
        </w:tc>
      </w:tr>
      <w:tr w:rsidR="007072D1" w:rsidRPr="007072D1" w:rsidTr="00D26FE5">
        <w:trPr>
          <w:trHeight w:val="315"/>
        </w:trPr>
        <w:tc>
          <w:tcPr>
            <w:tcW w:w="6672" w:type="dxa"/>
            <w:gridSpan w:val="5"/>
          </w:tcPr>
          <w:p w:rsidR="007072D1" w:rsidRPr="007072D1" w:rsidRDefault="007072D1" w:rsidP="007072D1">
            <w:pPr>
              <w:spacing w:after="0" w:line="240" w:lineRule="auto"/>
              <w:jc w:val="right"/>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pacing w:val="2"/>
                <w:sz w:val="20"/>
                <w:szCs w:val="20"/>
                <w:lang w:eastAsia="it-IT"/>
              </w:rPr>
              <w:t>Totale complessivo ore</w:t>
            </w:r>
          </w:p>
        </w:tc>
        <w:tc>
          <w:tcPr>
            <w:tcW w:w="703" w:type="dxa"/>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1056</w:t>
            </w:r>
          </w:p>
        </w:tc>
        <w:tc>
          <w:tcPr>
            <w:tcW w:w="620" w:type="dxa"/>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1056</w:t>
            </w:r>
          </w:p>
        </w:tc>
        <w:tc>
          <w:tcPr>
            <w:tcW w:w="866" w:type="dxa"/>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c>
          <w:tcPr>
            <w:tcW w:w="708" w:type="dxa"/>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c>
          <w:tcPr>
            <w:tcW w:w="709" w:type="dxa"/>
            <w:gridSpan w:val="2"/>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r>
    </w:tbl>
    <w:p w:rsidR="007072D1" w:rsidRPr="007072D1" w:rsidRDefault="007072D1" w:rsidP="007072D1">
      <w:pPr>
        <w:spacing w:after="0" w:line="240" w:lineRule="auto"/>
        <w:rPr>
          <w:rFonts w:ascii="Arial Narrow" w:eastAsia="Times New Roman" w:hAnsi="Arial Narrow" w:cs="Arial Narrow"/>
          <w:bCs/>
          <w:spacing w:val="2"/>
          <w:sz w:val="20"/>
          <w:szCs w:val="20"/>
          <w:lang w:eastAsia="it-IT"/>
        </w:rPr>
      </w:pPr>
    </w:p>
    <w:p w:rsidR="007072D1" w:rsidRPr="007072D1" w:rsidRDefault="007072D1" w:rsidP="007072D1">
      <w:pPr>
        <w:spacing w:after="0" w:line="240" w:lineRule="auto"/>
        <w:rPr>
          <w:rFonts w:ascii="Arial Narrow" w:eastAsia="Times New Roman" w:hAnsi="Arial Narrow" w:cs="Arial Narrow"/>
          <w:bCs/>
          <w:spacing w:val="2"/>
          <w:sz w:val="18"/>
          <w:szCs w:val="18"/>
          <w:lang w:eastAsia="it-IT"/>
        </w:rPr>
      </w:pPr>
      <w:r w:rsidRPr="007072D1">
        <w:rPr>
          <w:rFonts w:ascii="Arial Narrow" w:eastAsia="Times New Roman" w:hAnsi="Arial Narrow" w:cs="Arial Narrow"/>
          <w:bCs/>
          <w:spacing w:val="2"/>
          <w:sz w:val="20"/>
          <w:szCs w:val="20"/>
          <w:lang w:eastAsia="it-IT"/>
        </w:rPr>
        <w:t xml:space="preserve">* </w:t>
      </w:r>
      <w:r w:rsidRPr="007072D1">
        <w:rPr>
          <w:rFonts w:ascii="Arial Narrow" w:eastAsia="Times New Roman" w:hAnsi="Arial Narrow" w:cs="Arial Narrow"/>
          <w:bCs/>
          <w:spacing w:val="2"/>
          <w:sz w:val="18"/>
          <w:szCs w:val="18"/>
          <w:lang w:eastAsia="it-IT"/>
        </w:rPr>
        <w:t>L’attività didattica di laboratorio caratterizza gli insegnamenti dell’area di indirizzo dei percorsi degli istituti tecnici; le ore indicate con asterisco sono riferite  alle attività di laboratorio che prevedono la compresenza degli insegnanti tecnico-pratici.</w:t>
      </w:r>
    </w:p>
    <w:p w:rsidR="007072D1" w:rsidRPr="007072D1" w:rsidRDefault="007072D1" w:rsidP="007072D1">
      <w:pPr>
        <w:spacing w:after="0" w:line="240" w:lineRule="auto"/>
        <w:rPr>
          <w:rFonts w:ascii="Arial Narrow" w:eastAsia="Times New Roman" w:hAnsi="Arial Narrow" w:cs="Arial Narrow"/>
          <w:bCs/>
          <w:spacing w:val="2"/>
          <w:sz w:val="18"/>
          <w:szCs w:val="18"/>
          <w:lang w:eastAsia="it-IT"/>
        </w:rPr>
      </w:pPr>
      <w:r w:rsidRPr="007072D1">
        <w:rPr>
          <w:rFonts w:ascii="Arial Narrow" w:eastAsia="Times New Roman" w:hAnsi="Arial Narrow" w:cs="Arial Narrow"/>
          <w:bCs/>
          <w:spacing w:val="2"/>
          <w:sz w:val="18"/>
          <w:szCs w:val="18"/>
          <w:lang w:eastAsia="it-IT"/>
        </w:rPr>
        <w:t>Le istituzioni scolastiche, nell’ambito della loro autonomia didattica e organizzativa, possono programmare le ore di compresenza nell’ambito del primo biennio e del complessivo triennio sulla base del relativo monte-ore.</w:t>
      </w:r>
    </w:p>
    <w:p w:rsidR="007072D1" w:rsidRPr="007072D1" w:rsidRDefault="007072D1" w:rsidP="007072D1">
      <w:pPr>
        <w:spacing w:after="0" w:line="240" w:lineRule="auto"/>
        <w:rPr>
          <w:rFonts w:ascii="Arial" w:eastAsia="Times New Roman" w:hAnsi="Arial" w:cs="Arial"/>
          <w:b/>
          <w:sz w:val="18"/>
          <w:szCs w:val="18"/>
          <w:lang w:eastAsia="it-IT"/>
        </w:rPr>
      </w:pPr>
      <w:r w:rsidRPr="007072D1">
        <w:rPr>
          <w:rFonts w:ascii="Arial Narrow" w:eastAsia="Times New Roman" w:hAnsi="Arial Narrow" w:cs="Arial Narrow"/>
          <w:bCs/>
          <w:spacing w:val="2"/>
          <w:sz w:val="18"/>
          <w:szCs w:val="18"/>
          <w:lang w:eastAsia="it-IT"/>
        </w:rPr>
        <w:t>** I risultati di apprendimento della disciplina denominata “Scienze e tecnologie applicate”, compresa fra gli insegnamenti di indirizzo del primo biennio, si riferiscono all’insegnamento che caratterizza, per il maggior numero di ore, il successivo triennio</w:t>
      </w:r>
      <w:r w:rsidRPr="007072D1">
        <w:rPr>
          <w:rFonts w:ascii="Arial" w:eastAsia="Times New Roman" w:hAnsi="Arial" w:cs="Arial"/>
          <w:b/>
          <w:sz w:val="18"/>
          <w:szCs w:val="18"/>
          <w:lang w:eastAsia="it-IT"/>
        </w:rPr>
        <w:t xml:space="preserve"> </w:t>
      </w:r>
    </w:p>
    <w:p w:rsidR="007072D1" w:rsidRDefault="007072D1"/>
    <w:p w:rsidR="007072D1" w:rsidRDefault="007072D1"/>
    <w:p w:rsidR="007072D1" w:rsidRPr="007072D1" w:rsidRDefault="007072D1" w:rsidP="007072D1">
      <w:pPr>
        <w:spacing w:after="0" w:line="240" w:lineRule="auto"/>
        <w:jc w:val="center"/>
        <w:rPr>
          <w:rFonts w:ascii="Arial" w:eastAsia="Times New Roman" w:hAnsi="Arial" w:cs="Arial"/>
          <w:b/>
          <w:sz w:val="32"/>
          <w:szCs w:val="32"/>
          <w:lang w:eastAsia="it-IT"/>
        </w:rPr>
      </w:pPr>
      <w:r w:rsidRPr="007072D1">
        <w:rPr>
          <w:rFonts w:ascii="Arial" w:eastAsia="Times New Roman" w:hAnsi="Arial" w:cs="Arial"/>
          <w:b/>
          <w:sz w:val="32"/>
          <w:szCs w:val="32"/>
          <w:lang w:eastAsia="it-IT"/>
        </w:rPr>
        <w:lastRenderedPageBreak/>
        <w:t>Indirizzo “Trasporti e Logistica”</w:t>
      </w:r>
    </w:p>
    <w:p w:rsidR="007072D1" w:rsidRPr="007072D1" w:rsidRDefault="007072D1" w:rsidP="007072D1">
      <w:pPr>
        <w:spacing w:after="0" w:line="240" w:lineRule="auto"/>
        <w:jc w:val="center"/>
        <w:rPr>
          <w:rFonts w:ascii="Arial Narrow" w:eastAsia="Times New Roman" w:hAnsi="Arial Narrow" w:cs="Arial"/>
          <w:b/>
          <w:sz w:val="32"/>
          <w:szCs w:val="32"/>
          <w:lang w:eastAsia="it-IT"/>
        </w:rPr>
      </w:pPr>
      <w:r w:rsidRPr="007072D1">
        <w:rPr>
          <w:rFonts w:ascii="Arial Narrow" w:eastAsia="Times New Roman" w:hAnsi="Arial Narrow" w:cs="Arial"/>
          <w:b/>
          <w:sz w:val="32"/>
          <w:szCs w:val="32"/>
          <w:lang w:eastAsia="it-IT"/>
        </w:rPr>
        <w:t>articolazione “Costruzione del mezzo”</w:t>
      </w:r>
    </w:p>
    <w:p w:rsidR="007072D1" w:rsidRPr="007072D1" w:rsidRDefault="007072D1" w:rsidP="007072D1">
      <w:pPr>
        <w:autoSpaceDE w:val="0"/>
        <w:autoSpaceDN w:val="0"/>
        <w:adjustRightInd w:val="0"/>
        <w:spacing w:after="0" w:line="240" w:lineRule="auto"/>
        <w:ind w:left="-180" w:firstLine="180"/>
        <w:jc w:val="center"/>
        <w:rPr>
          <w:rFonts w:ascii="Arial Narrow" w:eastAsia="Times New Roman" w:hAnsi="Arial Narrow" w:cs="Arial"/>
          <w:b/>
          <w:sz w:val="32"/>
          <w:szCs w:val="32"/>
          <w:lang w:eastAsia="it-IT"/>
        </w:rPr>
      </w:pPr>
      <w:r w:rsidRPr="007072D1">
        <w:rPr>
          <w:rFonts w:ascii="Arial Narrow" w:eastAsia="Times New Roman" w:hAnsi="Arial Narrow" w:cs="Arial"/>
          <w:b/>
          <w:sz w:val="32"/>
          <w:szCs w:val="32"/>
          <w:lang w:eastAsia="it-IT"/>
        </w:rPr>
        <w:t>opzione “Costruzioni navali”</w:t>
      </w:r>
    </w:p>
    <w:p w:rsidR="007072D1" w:rsidRPr="007072D1" w:rsidRDefault="007072D1" w:rsidP="007072D1">
      <w:pPr>
        <w:autoSpaceDE w:val="0"/>
        <w:autoSpaceDN w:val="0"/>
        <w:adjustRightInd w:val="0"/>
        <w:spacing w:after="0" w:line="240" w:lineRule="auto"/>
        <w:ind w:left="-180" w:firstLine="180"/>
        <w:jc w:val="center"/>
        <w:rPr>
          <w:rFonts w:ascii="Arial Narrow" w:eastAsia="Times New Roman" w:hAnsi="Arial Narrow" w:cs="Arial"/>
          <w:b/>
          <w:sz w:val="18"/>
          <w:szCs w:val="32"/>
          <w:lang w:eastAsia="it-IT"/>
        </w:rPr>
      </w:pPr>
    </w:p>
    <w:p w:rsidR="007072D1" w:rsidRPr="007072D1" w:rsidRDefault="007072D1" w:rsidP="007072D1">
      <w:pPr>
        <w:autoSpaceDE w:val="0"/>
        <w:autoSpaceDN w:val="0"/>
        <w:adjustRightInd w:val="0"/>
        <w:spacing w:after="0" w:line="240" w:lineRule="auto"/>
        <w:ind w:left="-180" w:firstLine="180"/>
        <w:jc w:val="center"/>
        <w:rPr>
          <w:rFonts w:ascii="Arial Narrow" w:eastAsia="MS Mincho" w:hAnsi="Arial Narrow" w:cs="Arial"/>
          <w:sz w:val="20"/>
          <w:szCs w:val="20"/>
          <w:lang w:eastAsia="it-IT"/>
        </w:rPr>
      </w:pPr>
      <w:r w:rsidRPr="007072D1">
        <w:rPr>
          <w:rFonts w:ascii="Arial Narrow" w:eastAsia="Times New Roman" w:hAnsi="Arial Narrow" w:cs="Arial Narrow"/>
          <w:b/>
          <w:bCs/>
          <w:spacing w:val="2"/>
          <w:sz w:val="24"/>
          <w:szCs w:val="24"/>
          <w:lang w:eastAsia="it-IT"/>
        </w:rPr>
        <w:t>QUADRO ORARIO</w:t>
      </w:r>
    </w:p>
    <w:p w:rsidR="007072D1" w:rsidRPr="007072D1" w:rsidRDefault="007072D1" w:rsidP="007072D1">
      <w:pPr>
        <w:spacing w:after="0" w:line="240" w:lineRule="auto"/>
        <w:rPr>
          <w:rFonts w:ascii="Arial Narrow" w:eastAsia="Times New Roman" w:hAnsi="Arial Narrow" w:cs="Arial Narrow"/>
          <w:b/>
          <w:bCs/>
          <w:spacing w:val="2"/>
          <w:sz w:val="18"/>
          <w:szCs w:val="18"/>
          <w:lang w:eastAsia="it-IT"/>
        </w:rPr>
      </w:pPr>
    </w:p>
    <w:tbl>
      <w:tblPr>
        <w:tblW w:w="10295" w:type="dxa"/>
        <w:tblInd w:w="-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1031"/>
        <w:gridCol w:w="1417"/>
        <w:gridCol w:w="3725"/>
        <w:gridCol w:w="66"/>
        <w:gridCol w:w="778"/>
        <w:gridCol w:w="158"/>
        <w:gridCol w:w="611"/>
        <w:gridCol w:w="166"/>
        <w:gridCol w:w="11"/>
        <w:gridCol w:w="614"/>
        <w:gridCol w:w="146"/>
        <w:gridCol w:w="634"/>
        <w:gridCol w:w="161"/>
        <w:gridCol w:w="727"/>
        <w:gridCol w:w="50"/>
      </w:tblGrid>
      <w:tr w:rsidR="007072D1" w:rsidRPr="007072D1" w:rsidTr="00D26FE5">
        <w:trPr>
          <w:gridAfter w:val="1"/>
          <w:wAfter w:w="50" w:type="dxa"/>
          <w:trHeight w:val="345"/>
          <w:tblHeader/>
        </w:trPr>
        <w:tc>
          <w:tcPr>
            <w:tcW w:w="10245" w:type="dxa"/>
            <w:gridSpan w:val="14"/>
          </w:tcPr>
          <w:p w:rsidR="007072D1" w:rsidRPr="007072D1" w:rsidRDefault="007072D1" w:rsidP="007072D1">
            <w:pPr>
              <w:spacing w:before="120" w:after="120" w:line="240" w:lineRule="auto"/>
              <w:jc w:val="center"/>
              <w:rPr>
                <w:rFonts w:ascii="Arial Narrow" w:eastAsia="Times New Roman" w:hAnsi="Arial Narrow" w:cs="Times New Roman"/>
                <w:b/>
                <w:bCs/>
                <w:color w:val="000000"/>
                <w:sz w:val="24"/>
                <w:szCs w:val="24"/>
                <w:lang w:eastAsia="it-IT"/>
              </w:rPr>
            </w:pPr>
            <w:r w:rsidRPr="007072D1">
              <w:rPr>
                <w:rFonts w:ascii="Arial Narrow" w:eastAsia="Times New Roman" w:hAnsi="Arial Narrow" w:cs="Times New Roman"/>
                <w:b/>
                <w:bCs/>
                <w:color w:val="000000"/>
                <w:sz w:val="24"/>
                <w:szCs w:val="24"/>
                <w:lang w:eastAsia="it-IT"/>
              </w:rPr>
              <w:t xml:space="preserve">“TRASPORTI E LOGISTICA”:  ATTIVITÀ E INSEGNAMENTI </w:t>
            </w:r>
            <w:r w:rsidRPr="007072D1">
              <w:rPr>
                <w:rFonts w:ascii="Arial Narrow" w:eastAsia="Times New Roman" w:hAnsi="Arial Narrow" w:cs="Times New Roman"/>
                <w:b/>
                <w:bCs/>
                <w:sz w:val="24"/>
                <w:szCs w:val="24"/>
                <w:lang w:eastAsia="it-IT"/>
              </w:rPr>
              <w:t>OBBLIGATORI</w:t>
            </w:r>
          </w:p>
        </w:tc>
      </w:tr>
      <w:tr w:rsidR="007072D1" w:rsidRPr="007072D1" w:rsidTr="00D26FE5">
        <w:trPr>
          <w:gridAfter w:val="1"/>
          <w:wAfter w:w="50" w:type="dxa"/>
          <w:trHeight w:val="315"/>
        </w:trPr>
        <w:tc>
          <w:tcPr>
            <w:tcW w:w="6239" w:type="dxa"/>
            <w:gridSpan w:val="4"/>
            <w:vMerge w:val="restart"/>
            <w:vAlign w:val="center"/>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z w:val="24"/>
                <w:szCs w:val="24"/>
                <w:lang w:eastAsia="it-IT"/>
              </w:rPr>
              <w:t>DISCIPLINE</w:t>
            </w:r>
          </w:p>
        </w:tc>
        <w:tc>
          <w:tcPr>
            <w:tcW w:w="4006" w:type="dxa"/>
            <w:gridSpan w:val="10"/>
            <w:vAlign w:val="center"/>
          </w:tcPr>
          <w:p w:rsidR="007072D1" w:rsidRPr="007072D1" w:rsidRDefault="007072D1" w:rsidP="007072D1">
            <w:pPr>
              <w:spacing w:after="0" w:line="240" w:lineRule="auto"/>
              <w:jc w:val="center"/>
              <w:rPr>
                <w:rFonts w:ascii="Arial Narrow" w:eastAsia="Times New Roman" w:hAnsi="Arial Narrow" w:cs="Arial"/>
                <w:b/>
                <w:color w:val="000000"/>
                <w:spacing w:val="4"/>
                <w:sz w:val="24"/>
                <w:szCs w:val="24"/>
                <w:lang w:eastAsia="it-IT"/>
              </w:rPr>
            </w:pPr>
            <w:r w:rsidRPr="007072D1">
              <w:rPr>
                <w:rFonts w:ascii="Arial Narrow" w:eastAsia="Times New Roman" w:hAnsi="Arial Narrow" w:cs="Arial"/>
                <w:b/>
                <w:color w:val="000000"/>
                <w:spacing w:val="4"/>
                <w:sz w:val="24"/>
                <w:szCs w:val="24"/>
                <w:lang w:eastAsia="it-IT"/>
              </w:rPr>
              <w:t>ore</w:t>
            </w:r>
          </w:p>
        </w:tc>
      </w:tr>
      <w:tr w:rsidR="007072D1" w:rsidRPr="007072D1" w:rsidTr="00D26FE5">
        <w:trPr>
          <w:gridAfter w:val="1"/>
          <w:wAfter w:w="50" w:type="dxa"/>
          <w:trHeight w:val="315"/>
        </w:trPr>
        <w:tc>
          <w:tcPr>
            <w:tcW w:w="6239" w:type="dxa"/>
            <w:gridSpan w:val="4"/>
            <w:vMerge/>
            <w:vAlign w:val="center"/>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p>
        </w:tc>
        <w:tc>
          <w:tcPr>
            <w:tcW w:w="1547" w:type="dxa"/>
            <w:gridSpan w:val="3"/>
            <w:vMerge w:val="restart"/>
            <w:vAlign w:val="center"/>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pacing w:val="4"/>
                <w:sz w:val="24"/>
                <w:szCs w:val="24"/>
                <w:lang w:eastAsia="it-IT"/>
              </w:rPr>
              <w:t>1° biennio</w:t>
            </w:r>
          </w:p>
        </w:tc>
        <w:tc>
          <w:tcPr>
            <w:tcW w:w="1571" w:type="dxa"/>
            <w:gridSpan w:val="5"/>
            <w:vAlign w:val="center"/>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pacing w:val="4"/>
                <w:sz w:val="24"/>
                <w:szCs w:val="24"/>
                <w:lang w:eastAsia="it-IT"/>
              </w:rPr>
              <w:t>2° biennio</w:t>
            </w:r>
          </w:p>
        </w:tc>
        <w:tc>
          <w:tcPr>
            <w:tcW w:w="888" w:type="dxa"/>
            <w:gridSpan w:val="2"/>
          </w:tcPr>
          <w:p w:rsidR="007072D1" w:rsidRPr="007072D1" w:rsidRDefault="007072D1" w:rsidP="007072D1">
            <w:pPr>
              <w:spacing w:after="0" w:line="240" w:lineRule="auto"/>
              <w:jc w:val="center"/>
              <w:rPr>
                <w:rFonts w:ascii="Arial Narrow" w:eastAsia="Times New Roman" w:hAnsi="Arial Narrow" w:cs="Arial"/>
                <w:b/>
                <w:color w:val="000000"/>
                <w:spacing w:val="4"/>
                <w:sz w:val="24"/>
                <w:szCs w:val="24"/>
                <w:lang w:eastAsia="it-IT"/>
              </w:rPr>
            </w:pPr>
            <w:r w:rsidRPr="007072D1">
              <w:rPr>
                <w:rFonts w:ascii="Arial Narrow" w:eastAsia="Times New Roman" w:hAnsi="Arial Narrow" w:cs="Arial"/>
                <w:b/>
                <w:color w:val="000000"/>
                <w:spacing w:val="4"/>
                <w:sz w:val="24"/>
                <w:szCs w:val="24"/>
                <w:lang w:eastAsia="it-IT"/>
              </w:rPr>
              <w:t>5° anno</w:t>
            </w:r>
          </w:p>
        </w:tc>
      </w:tr>
      <w:tr w:rsidR="007072D1" w:rsidRPr="007072D1" w:rsidTr="00D26FE5">
        <w:trPr>
          <w:gridAfter w:val="1"/>
          <w:wAfter w:w="50" w:type="dxa"/>
          <w:trHeight w:val="315"/>
        </w:trPr>
        <w:tc>
          <w:tcPr>
            <w:tcW w:w="6239" w:type="dxa"/>
            <w:gridSpan w:val="4"/>
            <w:vMerge/>
            <w:vAlign w:val="center"/>
          </w:tcPr>
          <w:p w:rsidR="007072D1" w:rsidRPr="007072D1" w:rsidRDefault="007072D1" w:rsidP="007072D1">
            <w:pPr>
              <w:spacing w:after="0" w:line="240" w:lineRule="auto"/>
              <w:jc w:val="center"/>
              <w:rPr>
                <w:rFonts w:ascii="Arial Narrow" w:eastAsia="Times New Roman" w:hAnsi="Arial Narrow" w:cs="Arial"/>
                <w:color w:val="000000"/>
                <w:sz w:val="24"/>
                <w:szCs w:val="24"/>
                <w:lang w:eastAsia="it-IT"/>
              </w:rPr>
            </w:pPr>
          </w:p>
        </w:tc>
        <w:tc>
          <w:tcPr>
            <w:tcW w:w="1547" w:type="dxa"/>
            <w:gridSpan w:val="3"/>
            <w:vMerge/>
            <w:vAlign w:val="center"/>
          </w:tcPr>
          <w:p w:rsidR="007072D1" w:rsidRPr="007072D1" w:rsidRDefault="007072D1" w:rsidP="007072D1">
            <w:pPr>
              <w:spacing w:after="0" w:line="240" w:lineRule="auto"/>
              <w:jc w:val="center"/>
              <w:rPr>
                <w:rFonts w:ascii="Arial Narrow" w:eastAsia="Times New Roman" w:hAnsi="Arial Narrow" w:cs="Arial"/>
                <w:color w:val="000000"/>
                <w:spacing w:val="4"/>
                <w:sz w:val="24"/>
                <w:szCs w:val="24"/>
                <w:lang w:eastAsia="it-IT"/>
              </w:rPr>
            </w:pPr>
          </w:p>
        </w:tc>
        <w:tc>
          <w:tcPr>
            <w:tcW w:w="2459" w:type="dxa"/>
            <w:gridSpan w:val="7"/>
            <w:vAlign w:val="center"/>
          </w:tcPr>
          <w:p w:rsidR="007072D1" w:rsidRPr="007072D1" w:rsidRDefault="007072D1" w:rsidP="007072D1">
            <w:pPr>
              <w:spacing w:after="0" w:line="240" w:lineRule="auto"/>
              <w:rPr>
                <w:rFonts w:ascii="Arial Narrow" w:eastAsia="Times New Roman" w:hAnsi="Arial Narrow" w:cs="Arial"/>
                <w:color w:val="000000"/>
                <w:spacing w:val="4"/>
                <w:sz w:val="18"/>
                <w:szCs w:val="18"/>
                <w:lang w:eastAsia="it-IT"/>
              </w:rPr>
            </w:pPr>
            <w:r w:rsidRPr="007072D1">
              <w:rPr>
                <w:rFonts w:ascii="Arial Narrow" w:eastAsia="Times New Roman" w:hAnsi="Arial Narrow" w:cs="Arial"/>
                <w:color w:val="000000"/>
                <w:spacing w:val="4"/>
                <w:sz w:val="18"/>
                <w:szCs w:val="18"/>
                <w:lang w:eastAsia="it-IT"/>
              </w:rPr>
              <w:t xml:space="preserve">secondo biennio e quinto anno </w:t>
            </w:r>
            <w:proofErr w:type="spellStart"/>
            <w:r w:rsidRPr="007072D1">
              <w:rPr>
                <w:rFonts w:ascii="Arial Narrow" w:eastAsia="Times New Roman" w:hAnsi="Arial Narrow" w:cs="Arial"/>
                <w:color w:val="000000"/>
                <w:spacing w:val="4"/>
                <w:sz w:val="18"/>
                <w:szCs w:val="18"/>
                <w:lang w:eastAsia="it-IT"/>
              </w:rPr>
              <w:t>costitui-scono</w:t>
            </w:r>
            <w:proofErr w:type="spellEnd"/>
            <w:r w:rsidRPr="007072D1">
              <w:rPr>
                <w:rFonts w:ascii="Arial Narrow" w:eastAsia="Times New Roman" w:hAnsi="Arial Narrow" w:cs="Arial"/>
                <w:color w:val="000000"/>
                <w:spacing w:val="4"/>
                <w:sz w:val="18"/>
                <w:szCs w:val="18"/>
                <w:lang w:eastAsia="it-IT"/>
              </w:rPr>
              <w:t xml:space="preserve"> un percorso formativo unitario</w:t>
            </w:r>
          </w:p>
        </w:tc>
      </w:tr>
      <w:tr w:rsidR="007072D1" w:rsidRPr="007072D1" w:rsidTr="00D26FE5">
        <w:trPr>
          <w:gridAfter w:val="1"/>
          <w:wAfter w:w="50" w:type="dxa"/>
          <w:trHeight w:val="315"/>
        </w:trPr>
        <w:tc>
          <w:tcPr>
            <w:tcW w:w="6239" w:type="dxa"/>
            <w:gridSpan w:val="4"/>
            <w:vMerge/>
            <w:vAlign w:val="center"/>
          </w:tcPr>
          <w:p w:rsidR="007072D1" w:rsidRPr="007072D1" w:rsidRDefault="007072D1" w:rsidP="007072D1">
            <w:pPr>
              <w:spacing w:after="0" w:line="240" w:lineRule="auto"/>
              <w:jc w:val="center"/>
              <w:rPr>
                <w:rFonts w:ascii="Arial Narrow" w:eastAsia="Times New Roman" w:hAnsi="Arial Narrow" w:cs="Arial"/>
                <w:color w:val="000000"/>
                <w:sz w:val="24"/>
                <w:szCs w:val="24"/>
                <w:lang w:eastAsia="it-IT"/>
              </w:rPr>
            </w:pPr>
          </w:p>
        </w:tc>
        <w:tc>
          <w:tcPr>
            <w:tcW w:w="778"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1^</w:t>
            </w:r>
          </w:p>
        </w:tc>
        <w:tc>
          <w:tcPr>
            <w:tcW w:w="769"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2^</w:t>
            </w:r>
          </w:p>
        </w:tc>
        <w:tc>
          <w:tcPr>
            <w:tcW w:w="791" w:type="dxa"/>
            <w:gridSpan w:val="3"/>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3^</w:t>
            </w:r>
          </w:p>
        </w:tc>
        <w:tc>
          <w:tcPr>
            <w:tcW w:w="780"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4^</w:t>
            </w:r>
          </w:p>
        </w:tc>
        <w:tc>
          <w:tcPr>
            <w:tcW w:w="888"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5^</w:t>
            </w:r>
          </w:p>
        </w:tc>
      </w:tr>
      <w:tr w:rsidR="007072D1" w:rsidRPr="007072D1" w:rsidTr="00D26FE5">
        <w:trPr>
          <w:gridAfter w:val="1"/>
          <w:wAfter w:w="50" w:type="dxa"/>
          <w:trHeight w:val="253"/>
        </w:trPr>
        <w:tc>
          <w:tcPr>
            <w:tcW w:w="6239" w:type="dxa"/>
            <w:gridSpan w:val="4"/>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Scienze integrate (Fisica)</w:t>
            </w:r>
          </w:p>
        </w:tc>
        <w:tc>
          <w:tcPr>
            <w:tcW w:w="778"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769" w:type="dxa"/>
            <w:gridSpan w:val="2"/>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2459" w:type="dxa"/>
            <w:gridSpan w:val="7"/>
            <w:vMerge w:val="restart"/>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gridAfter w:val="1"/>
          <w:wAfter w:w="50" w:type="dxa"/>
          <w:trHeight w:val="167"/>
        </w:trPr>
        <w:tc>
          <w:tcPr>
            <w:tcW w:w="6239" w:type="dxa"/>
            <w:gridSpan w:val="4"/>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547" w:type="dxa"/>
            <w:gridSpan w:val="3"/>
          </w:tcPr>
          <w:p w:rsidR="007072D1" w:rsidRPr="007072D1" w:rsidRDefault="007072D1" w:rsidP="007072D1">
            <w:pPr>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66*</w:t>
            </w:r>
          </w:p>
        </w:tc>
        <w:tc>
          <w:tcPr>
            <w:tcW w:w="2459" w:type="dxa"/>
            <w:gridSpan w:val="7"/>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i/>
                <w:color w:val="000000"/>
                <w:sz w:val="20"/>
                <w:szCs w:val="20"/>
                <w:lang w:eastAsia="it-IT"/>
              </w:rPr>
            </w:pPr>
          </w:p>
        </w:tc>
      </w:tr>
      <w:tr w:rsidR="007072D1" w:rsidRPr="007072D1" w:rsidTr="00D26FE5">
        <w:trPr>
          <w:gridAfter w:val="1"/>
          <w:wAfter w:w="50" w:type="dxa"/>
          <w:trHeight w:val="177"/>
        </w:trPr>
        <w:tc>
          <w:tcPr>
            <w:tcW w:w="6239" w:type="dxa"/>
            <w:gridSpan w:val="4"/>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Scienze integrate (Chimica)</w:t>
            </w:r>
          </w:p>
        </w:tc>
        <w:tc>
          <w:tcPr>
            <w:tcW w:w="778"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769" w:type="dxa"/>
            <w:gridSpan w:val="2"/>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2459" w:type="dxa"/>
            <w:gridSpan w:val="7"/>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gridAfter w:val="1"/>
          <w:wAfter w:w="50" w:type="dxa"/>
          <w:trHeight w:val="203"/>
        </w:trPr>
        <w:tc>
          <w:tcPr>
            <w:tcW w:w="6239" w:type="dxa"/>
            <w:gridSpan w:val="4"/>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547" w:type="dxa"/>
            <w:gridSpan w:val="3"/>
          </w:tcPr>
          <w:p w:rsidR="007072D1" w:rsidRPr="007072D1" w:rsidRDefault="007072D1" w:rsidP="007072D1">
            <w:pPr>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66*</w:t>
            </w:r>
          </w:p>
        </w:tc>
        <w:tc>
          <w:tcPr>
            <w:tcW w:w="2459" w:type="dxa"/>
            <w:gridSpan w:val="7"/>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i/>
                <w:color w:val="000000"/>
                <w:sz w:val="20"/>
                <w:szCs w:val="20"/>
                <w:lang w:eastAsia="it-IT"/>
              </w:rPr>
            </w:pPr>
          </w:p>
        </w:tc>
      </w:tr>
      <w:tr w:rsidR="007072D1" w:rsidRPr="007072D1" w:rsidTr="00D26FE5">
        <w:trPr>
          <w:gridAfter w:val="1"/>
          <w:wAfter w:w="50" w:type="dxa"/>
          <w:trHeight w:val="131"/>
        </w:trPr>
        <w:tc>
          <w:tcPr>
            <w:tcW w:w="6239" w:type="dxa"/>
            <w:gridSpan w:val="4"/>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Tecnologie e tecniche di rappresentazione grafica</w:t>
            </w:r>
          </w:p>
        </w:tc>
        <w:tc>
          <w:tcPr>
            <w:tcW w:w="778"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769" w:type="dxa"/>
            <w:gridSpan w:val="2"/>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2459" w:type="dxa"/>
            <w:gridSpan w:val="7"/>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gridAfter w:val="1"/>
          <w:wAfter w:w="50" w:type="dxa"/>
          <w:trHeight w:val="239"/>
        </w:trPr>
        <w:tc>
          <w:tcPr>
            <w:tcW w:w="6239" w:type="dxa"/>
            <w:gridSpan w:val="4"/>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547" w:type="dxa"/>
            <w:gridSpan w:val="3"/>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pacing w:val="2"/>
                <w:sz w:val="20"/>
                <w:szCs w:val="20"/>
                <w:lang w:eastAsia="it-IT"/>
              </w:rPr>
              <w:t>66*</w:t>
            </w:r>
          </w:p>
        </w:tc>
        <w:tc>
          <w:tcPr>
            <w:tcW w:w="2459" w:type="dxa"/>
            <w:gridSpan w:val="7"/>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gridAfter w:val="1"/>
          <w:wAfter w:w="50" w:type="dxa"/>
          <w:trHeight w:val="315"/>
        </w:trPr>
        <w:tc>
          <w:tcPr>
            <w:tcW w:w="6239" w:type="dxa"/>
            <w:gridSpan w:val="4"/>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Tecnologie informatiche</w:t>
            </w:r>
          </w:p>
        </w:tc>
        <w:tc>
          <w:tcPr>
            <w:tcW w:w="778"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769" w:type="dxa"/>
            <w:gridSpan w:val="2"/>
            <w:vMerge w:val="restart"/>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2459" w:type="dxa"/>
            <w:gridSpan w:val="7"/>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gridAfter w:val="1"/>
          <w:wAfter w:w="50" w:type="dxa"/>
          <w:trHeight w:val="315"/>
        </w:trPr>
        <w:tc>
          <w:tcPr>
            <w:tcW w:w="6239" w:type="dxa"/>
            <w:gridSpan w:val="4"/>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778" w:type="dxa"/>
            <w:vAlign w:val="center"/>
          </w:tcPr>
          <w:p w:rsidR="007072D1" w:rsidRPr="007072D1" w:rsidRDefault="007072D1" w:rsidP="007072D1">
            <w:pPr>
              <w:spacing w:after="0" w:line="240" w:lineRule="auto"/>
              <w:jc w:val="center"/>
              <w:rPr>
                <w:rFonts w:ascii="Arial Narrow" w:eastAsia="Times New Roman" w:hAnsi="Arial Narrow" w:cs="Arial"/>
                <w:bCs/>
                <w:color w:val="000000"/>
                <w:sz w:val="20"/>
                <w:szCs w:val="20"/>
                <w:lang w:eastAsia="it-IT"/>
              </w:rPr>
            </w:pPr>
            <w:r w:rsidRPr="007072D1">
              <w:rPr>
                <w:rFonts w:ascii="Arial Narrow" w:eastAsia="Times New Roman" w:hAnsi="Arial Narrow" w:cs="Arial"/>
                <w:bCs/>
                <w:color w:val="000000"/>
                <w:sz w:val="20"/>
                <w:szCs w:val="20"/>
                <w:lang w:eastAsia="it-IT"/>
              </w:rPr>
              <w:t>66*</w:t>
            </w:r>
          </w:p>
        </w:tc>
        <w:tc>
          <w:tcPr>
            <w:tcW w:w="769" w:type="dxa"/>
            <w:gridSpan w:val="2"/>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2459" w:type="dxa"/>
            <w:gridSpan w:val="7"/>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gridAfter w:val="1"/>
          <w:wAfter w:w="50" w:type="dxa"/>
          <w:trHeight w:val="315"/>
        </w:trPr>
        <w:tc>
          <w:tcPr>
            <w:tcW w:w="6239" w:type="dxa"/>
            <w:gridSpan w:val="4"/>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Scienze e tecnologie applicate **</w:t>
            </w:r>
          </w:p>
        </w:tc>
        <w:tc>
          <w:tcPr>
            <w:tcW w:w="778" w:type="dxa"/>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c>
          <w:tcPr>
            <w:tcW w:w="769"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99</w:t>
            </w:r>
          </w:p>
        </w:tc>
        <w:tc>
          <w:tcPr>
            <w:tcW w:w="2459" w:type="dxa"/>
            <w:gridSpan w:val="7"/>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gridAfter w:val="1"/>
          <w:wAfter w:w="50" w:type="dxa"/>
          <w:trHeight w:val="315"/>
        </w:trPr>
        <w:tc>
          <w:tcPr>
            <w:tcW w:w="1031" w:type="dxa"/>
            <w:tcBorders>
              <w:right w:val="single" w:sz="4" w:space="0" w:color="auto"/>
            </w:tcBorders>
            <w:vAlign w:val="center"/>
          </w:tcPr>
          <w:p w:rsidR="007072D1" w:rsidRPr="007072D1" w:rsidRDefault="007072D1" w:rsidP="007072D1">
            <w:pPr>
              <w:spacing w:before="120" w:after="120" w:line="240" w:lineRule="auto"/>
              <w:jc w:val="center"/>
              <w:rPr>
                <w:rFonts w:ascii="Times New Roman" w:eastAsia="Times New Roman" w:hAnsi="Times New Roman" w:cs="Times New Roman"/>
                <w:sz w:val="24"/>
                <w:szCs w:val="24"/>
                <w:lang w:eastAsia="it-IT"/>
              </w:rPr>
            </w:pPr>
            <w:r w:rsidRPr="007072D1">
              <w:rPr>
                <w:rFonts w:ascii="Arial" w:eastAsia="Times New Roman" w:hAnsi="Arial" w:cs="Arial"/>
                <w:b/>
                <w:i/>
                <w:sz w:val="16"/>
                <w:szCs w:val="18"/>
                <w:lang w:eastAsia="it-IT"/>
              </w:rPr>
              <w:t>Classi di concorso D.M.39/1998</w:t>
            </w:r>
          </w:p>
        </w:tc>
        <w:tc>
          <w:tcPr>
            <w:tcW w:w="1417" w:type="dxa"/>
            <w:tcBorders>
              <w:left w:val="single" w:sz="4" w:space="0" w:color="auto"/>
              <w:right w:val="single" w:sz="4" w:space="0" w:color="auto"/>
            </w:tcBorders>
            <w:vAlign w:val="center"/>
          </w:tcPr>
          <w:p w:rsidR="007072D1" w:rsidRPr="007072D1" w:rsidRDefault="007072D1" w:rsidP="007072D1">
            <w:pPr>
              <w:spacing w:before="120" w:after="120" w:line="240" w:lineRule="auto"/>
              <w:jc w:val="center"/>
              <w:rPr>
                <w:rFonts w:ascii="Times New Roman" w:eastAsia="Times New Roman" w:hAnsi="Times New Roman" w:cs="Times New Roman"/>
                <w:sz w:val="24"/>
                <w:szCs w:val="24"/>
                <w:lang w:eastAsia="it-IT"/>
              </w:rPr>
            </w:pPr>
            <w:r w:rsidRPr="007072D1">
              <w:rPr>
                <w:rFonts w:ascii="Arial" w:eastAsia="Times New Roman" w:hAnsi="Arial" w:cs="Arial"/>
                <w:b/>
                <w:i/>
                <w:sz w:val="16"/>
                <w:szCs w:val="18"/>
                <w:lang w:eastAsia="it-IT"/>
              </w:rPr>
              <w:t>Classi di concorso D.P.R. 14/2//2016 n. 19</w:t>
            </w:r>
          </w:p>
        </w:tc>
        <w:tc>
          <w:tcPr>
            <w:tcW w:w="7797" w:type="dxa"/>
            <w:gridSpan w:val="12"/>
            <w:tcBorders>
              <w:left w:val="single" w:sz="4" w:space="0" w:color="auto"/>
            </w:tcBorders>
            <w:vAlign w:val="center"/>
          </w:tcPr>
          <w:p w:rsidR="007072D1" w:rsidRPr="007072D1" w:rsidRDefault="007072D1" w:rsidP="007072D1">
            <w:pPr>
              <w:spacing w:before="120" w:after="120" w:line="240" w:lineRule="auto"/>
              <w:jc w:val="center"/>
              <w:rPr>
                <w:rFonts w:ascii="Times New Roman" w:eastAsia="Times New Roman" w:hAnsi="Times New Roman" w:cs="Times New Roman"/>
                <w:sz w:val="24"/>
                <w:szCs w:val="24"/>
                <w:lang w:eastAsia="it-IT"/>
              </w:rPr>
            </w:pPr>
            <w:r w:rsidRPr="007072D1">
              <w:rPr>
                <w:rFonts w:ascii="Arial Narrow" w:eastAsia="Times New Roman" w:hAnsi="Arial Narrow" w:cs="Arial"/>
                <w:b/>
                <w:color w:val="000000"/>
                <w:lang w:eastAsia="it-IT"/>
              </w:rPr>
              <w:t xml:space="preserve">ARTICOLAZIONE:  “COSTRUZIONE DEL MEZZO” OPZIONE:  “COSTRUZIONI </w:t>
            </w:r>
            <w:r w:rsidRPr="007072D1">
              <w:rPr>
                <w:rFonts w:ascii="Arial Narrow" w:eastAsia="Times New Roman" w:hAnsi="Arial Narrow" w:cs="Arial"/>
                <w:b/>
                <w:lang w:eastAsia="it-IT"/>
              </w:rPr>
              <w:t>NAVALI</w:t>
            </w:r>
            <w:r w:rsidRPr="007072D1">
              <w:rPr>
                <w:rFonts w:ascii="Arial Narrow" w:eastAsia="Times New Roman" w:hAnsi="Arial Narrow" w:cs="Arial"/>
                <w:b/>
                <w:color w:val="000000"/>
                <w:lang w:eastAsia="it-IT"/>
              </w:rPr>
              <w:t>”- ITCV</w:t>
            </w:r>
          </w:p>
        </w:tc>
      </w:tr>
      <w:tr w:rsidR="007072D1" w:rsidRPr="007072D1" w:rsidTr="00D26FE5">
        <w:trPr>
          <w:trHeight w:val="315"/>
        </w:trPr>
        <w:tc>
          <w:tcPr>
            <w:tcW w:w="1031" w:type="dxa"/>
            <w:tcBorders>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47/A</w:t>
            </w:r>
          </w:p>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 xml:space="preserve"> 49/A</w:t>
            </w:r>
          </w:p>
        </w:tc>
        <w:tc>
          <w:tcPr>
            <w:tcW w:w="1417"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A-26</w:t>
            </w:r>
          </w:p>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A-27</w:t>
            </w:r>
          </w:p>
        </w:tc>
        <w:tc>
          <w:tcPr>
            <w:tcW w:w="3725"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color w:val="000000"/>
                <w:sz w:val="18"/>
                <w:szCs w:val="20"/>
                <w:lang w:eastAsia="it-IT"/>
              </w:rPr>
            </w:pPr>
            <w:r w:rsidRPr="007072D1">
              <w:rPr>
                <w:rFonts w:ascii="Arial Narrow" w:eastAsia="Times New Roman" w:hAnsi="Arial Narrow" w:cs="Arial"/>
                <w:b/>
                <w:color w:val="000000"/>
                <w:sz w:val="18"/>
                <w:szCs w:val="20"/>
                <w:lang w:eastAsia="it-IT"/>
              </w:rPr>
              <w:t xml:space="preserve">Complementi di matematica </w:t>
            </w:r>
          </w:p>
          <w:p w:rsidR="007072D1" w:rsidRPr="007072D1" w:rsidRDefault="007072D1" w:rsidP="007072D1">
            <w:pPr>
              <w:spacing w:after="0" w:line="240" w:lineRule="auto"/>
              <w:rPr>
                <w:rFonts w:ascii="Arial Narrow" w:eastAsia="Times New Roman" w:hAnsi="Arial Narrow" w:cs="Arial"/>
                <w:b/>
                <w:color w:val="000000"/>
                <w:sz w:val="18"/>
                <w:szCs w:val="20"/>
                <w:lang w:eastAsia="it-IT"/>
              </w:rPr>
            </w:pPr>
          </w:p>
        </w:tc>
        <w:tc>
          <w:tcPr>
            <w:tcW w:w="1779" w:type="dxa"/>
            <w:gridSpan w:val="5"/>
            <w:vMerge w:val="restart"/>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c>
          <w:tcPr>
            <w:tcW w:w="771" w:type="dxa"/>
            <w:gridSpan w:val="3"/>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33</w:t>
            </w:r>
          </w:p>
        </w:tc>
        <w:tc>
          <w:tcPr>
            <w:tcW w:w="795" w:type="dxa"/>
            <w:gridSpan w:val="2"/>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33</w:t>
            </w:r>
          </w:p>
        </w:tc>
        <w:tc>
          <w:tcPr>
            <w:tcW w:w="777" w:type="dxa"/>
            <w:gridSpan w:val="2"/>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trHeight w:val="315"/>
        </w:trPr>
        <w:tc>
          <w:tcPr>
            <w:tcW w:w="1031" w:type="dxa"/>
            <w:tcBorders>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34/A-35/A</w:t>
            </w:r>
          </w:p>
        </w:tc>
        <w:tc>
          <w:tcPr>
            <w:tcW w:w="1417"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A-40</w:t>
            </w:r>
          </w:p>
        </w:tc>
        <w:tc>
          <w:tcPr>
            <w:tcW w:w="3725"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color w:val="000000"/>
                <w:sz w:val="18"/>
                <w:szCs w:val="20"/>
                <w:lang w:eastAsia="it-IT"/>
              </w:rPr>
            </w:pPr>
            <w:r w:rsidRPr="007072D1">
              <w:rPr>
                <w:rFonts w:ascii="Arial Narrow" w:eastAsia="Times New Roman" w:hAnsi="Arial Narrow" w:cs="Arial"/>
                <w:b/>
                <w:color w:val="000000"/>
                <w:sz w:val="18"/>
                <w:szCs w:val="20"/>
                <w:lang w:eastAsia="it-IT"/>
              </w:rPr>
              <w:t>Elettrotecnica, elettronica e automazione</w:t>
            </w:r>
          </w:p>
          <w:p w:rsidR="007072D1" w:rsidRPr="007072D1" w:rsidRDefault="007072D1" w:rsidP="007072D1">
            <w:pPr>
              <w:spacing w:after="0" w:line="240" w:lineRule="auto"/>
              <w:rPr>
                <w:rFonts w:ascii="Arial Narrow" w:eastAsia="Times New Roman" w:hAnsi="Arial Narrow" w:cs="Arial"/>
                <w:b/>
                <w:color w:val="000000"/>
                <w:sz w:val="18"/>
                <w:szCs w:val="20"/>
                <w:lang w:eastAsia="it-IT"/>
              </w:rPr>
            </w:pPr>
          </w:p>
        </w:tc>
        <w:tc>
          <w:tcPr>
            <w:tcW w:w="1779" w:type="dxa"/>
            <w:gridSpan w:val="5"/>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771" w:type="dxa"/>
            <w:gridSpan w:val="3"/>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99</w:t>
            </w:r>
          </w:p>
        </w:tc>
        <w:tc>
          <w:tcPr>
            <w:tcW w:w="795"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99</w:t>
            </w:r>
          </w:p>
        </w:tc>
        <w:tc>
          <w:tcPr>
            <w:tcW w:w="777"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99</w:t>
            </w:r>
          </w:p>
        </w:tc>
      </w:tr>
      <w:tr w:rsidR="007072D1" w:rsidRPr="007072D1" w:rsidTr="00D26FE5">
        <w:trPr>
          <w:trHeight w:val="315"/>
        </w:trPr>
        <w:tc>
          <w:tcPr>
            <w:tcW w:w="1031" w:type="dxa"/>
            <w:tcBorders>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19/A</w:t>
            </w:r>
          </w:p>
        </w:tc>
        <w:tc>
          <w:tcPr>
            <w:tcW w:w="1417"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A-46</w:t>
            </w:r>
          </w:p>
        </w:tc>
        <w:tc>
          <w:tcPr>
            <w:tcW w:w="3725"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color w:val="000000"/>
                <w:sz w:val="18"/>
                <w:szCs w:val="20"/>
                <w:lang w:eastAsia="it-IT"/>
              </w:rPr>
            </w:pPr>
            <w:r w:rsidRPr="007072D1">
              <w:rPr>
                <w:rFonts w:ascii="Arial Narrow" w:eastAsia="Times New Roman" w:hAnsi="Arial Narrow" w:cs="Arial"/>
                <w:b/>
                <w:color w:val="000000"/>
                <w:sz w:val="18"/>
                <w:szCs w:val="20"/>
                <w:lang w:eastAsia="it-IT"/>
              </w:rPr>
              <w:t>Diritto ed economia</w:t>
            </w:r>
          </w:p>
        </w:tc>
        <w:tc>
          <w:tcPr>
            <w:tcW w:w="1779" w:type="dxa"/>
            <w:gridSpan w:val="5"/>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771" w:type="dxa"/>
            <w:gridSpan w:val="3"/>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66</w:t>
            </w:r>
          </w:p>
        </w:tc>
        <w:tc>
          <w:tcPr>
            <w:tcW w:w="795"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66</w:t>
            </w:r>
          </w:p>
        </w:tc>
        <w:tc>
          <w:tcPr>
            <w:tcW w:w="777"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66</w:t>
            </w:r>
          </w:p>
        </w:tc>
      </w:tr>
      <w:tr w:rsidR="007072D1" w:rsidRPr="007072D1" w:rsidTr="00D26FE5">
        <w:trPr>
          <w:trHeight w:val="315"/>
        </w:trPr>
        <w:tc>
          <w:tcPr>
            <w:tcW w:w="1031" w:type="dxa"/>
            <w:tcBorders>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15/A</w:t>
            </w:r>
          </w:p>
        </w:tc>
        <w:tc>
          <w:tcPr>
            <w:tcW w:w="1417"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A-39</w:t>
            </w:r>
          </w:p>
        </w:tc>
        <w:tc>
          <w:tcPr>
            <w:tcW w:w="3725"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sz w:val="18"/>
                <w:szCs w:val="20"/>
                <w:lang w:eastAsia="it-IT"/>
              </w:rPr>
            </w:pPr>
            <w:r w:rsidRPr="007072D1">
              <w:rPr>
                <w:rFonts w:ascii="Arial Narrow" w:eastAsia="Times New Roman" w:hAnsi="Arial Narrow" w:cs="Arial"/>
                <w:b/>
                <w:color w:val="000000"/>
                <w:sz w:val="18"/>
                <w:szCs w:val="20"/>
                <w:lang w:eastAsia="it-IT"/>
              </w:rPr>
              <w:t xml:space="preserve">Struttura, costruzione, sistemi e impianti del </w:t>
            </w:r>
            <w:r w:rsidRPr="007072D1">
              <w:rPr>
                <w:rFonts w:ascii="Arial Narrow" w:eastAsia="Times New Roman" w:hAnsi="Arial Narrow" w:cs="Arial"/>
                <w:b/>
                <w:sz w:val="18"/>
                <w:szCs w:val="20"/>
                <w:lang w:eastAsia="it-IT"/>
              </w:rPr>
              <w:t>mezzo navale</w:t>
            </w:r>
          </w:p>
        </w:tc>
        <w:tc>
          <w:tcPr>
            <w:tcW w:w="1779" w:type="dxa"/>
            <w:gridSpan w:val="5"/>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pacing w:val="2"/>
                <w:sz w:val="20"/>
                <w:szCs w:val="20"/>
                <w:lang w:eastAsia="it-IT"/>
              </w:rPr>
            </w:pPr>
          </w:p>
        </w:tc>
        <w:tc>
          <w:tcPr>
            <w:tcW w:w="771" w:type="dxa"/>
            <w:gridSpan w:val="3"/>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 xml:space="preserve">165 </w:t>
            </w:r>
          </w:p>
        </w:tc>
        <w:tc>
          <w:tcPr>
            <w:tcW w:w="795"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165</w:t>
            </w:r>
          </w:p>
        </w:tc>
        <w:tc>
          <w:tcPr>
            <w:tcW w:w="777"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 xml:space="preserve">264 </w:t>
            </w:r>
          </w:p>
        </w:tc>
      </w:tr>
      <w:tr w:rsidR="007072D1" w:rsidRPr="007072D1" w:rsidTr="00D26FE5">
        <w:trPr>
          <w:trHeight w:val="315"/>
        </w:trPr>
        <w:tc>
          <w:tcPr>
            <w:tcW w:w="1031" w:type="dxa"/>
            <w:tcBorders>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15/A</w:t>
            </w:r>
          </w:p>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-20/A</w:t>
            </w:r>
          </w:p>
        </w:tc>
        <w:tc>
          <w:tcPr>
            <w:tcW w:w="1417"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A-39</w:t>
            </w:r>
          </w:p>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A-42</w:t>
            </w:r>
          </w:p>
        </w:tc>
        <w:tc>
          <w:tcPr>
            <w:tcW w:w="3725"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color w:val="000000"/>
                <w:sz w:val="18"/>
                <w:szCs w:val="20"/>
                <w:lang w:eastAsia="it-IT"/>
              </w:rPr>
            </w:pPr>
            <w:r w:rsidRPr="007072D1">
              <w:rPr>
                <w:rFonts w:ascii="Arial Narrow" w:eastAsia="Times New Roman" w:hAnsi="Arial Narrow" w:cs="Arial"/>
                <w:b/>
                <w:color w:val="000000"/>
                <w:sz w:val="18"/>
                <w:szCs w:val="20"/>
                <w:lang w:eastAsia="it-IT"/>
              </w:rPr>
              <w:t>Meccanica, macchine e sistemi propulsivi</w:t>
            </w:r>
          </w:p>
          <w:p w:rsidR="007072D1" w:rsidRPr="007072D1" w:rsidRDefault="007072D1" w:rsidP="007072D1">
            <w:pPr>
              <w:spacing w:after="0" w:line="240" w:lineRule="auto"/>
              <w:rPr>
                <w:rFonts w:ascii="Arial Narrow" w:eastAsia="Times New Roman" w:hAnsi="Arial Narrow" w:cs="Arial"/>
                <w:b/>
                <w:color w:val="000000"/>
                <w:sz w:val="18"/>
                <w:szCs w:val="20"/>
                <w:lang w:eastAsia="it-IT"/>
              </w:rPr>
            </w:pPr>
          </w:p>
        </w:tc>
        <w:tc>
          <w:tcPr>
            <w:tcW w:w="1779" w:type="dxa"/>
            <w:gridSpan w:val="5"/>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771" w:type="dxa"/>
            <w:gridSpan w:val="3"/>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99</w:t>
            </w:r>
          </w:p>
        </w:tc>
        <w:tc>
          <w:tcPr>
            <w:tcW w:w="795"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99</w:t>
            </w:r>
          </w:p>
        </w:tc>
        <w:tc>
          <w:tcPr>
            <w:tcW w:w="777" w:type="dxa"/>
            <w:gridSpan w:val="2"/>
            <w:tcBorders>
              <w:bottom w:val="single" w:sz="8" w:space="0" w:color="auto"/>
            </w:tcBorders>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132</w:t>
            </w:r>
          </w:p>
        </w:tc>
      </w:tr>
      <w:tr w:rsidR="007072D1" w:rsidRPr="007072D1" w:rsidTr="00D26FE5">
        <w:trPr>
          <w:trHeight w:val="315"/>
        </w:trPr>
        <w:tc>
          <w:tcPr>
            <w:tcW w:w="1031" w:type="dxa"/>
            <w:tcBorders>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15/A</w:t>
            </w:r>
          </w:p>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56/A</w:t>
            </w:r>
          </w:p>
        </w:tc>
        <w:tc>
          <w:tcPr>
            <w:tcW w:w="1417"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A-39</w:t>
            </w:r>
          </w:p>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A-43</w:t>
            </w:r>
          </w:p>
          <w:p w:rsidR="007072D1" w:rsidRPr="007072D1" w:rsidRDefault="007072D1" w:rsidP="007072D1">
            <w:pPr>
              <w:spacing w:after="0" w:line="240" w:lineRule="auto"/>
              <w:jc w:val="center"/>
              <w:rPr>
                <w:rFonts w:ascii="Times New Roman" w:eastAsia="Times New Roman" w:hAnsi="Times New Roman" w:cs="Times New Roman"/>
                <w:b/>
                <w:sz w:val="20"/>
                <w:szCs w:val="20"/>
                <w:lang w:eastAsia="it-IT"/>
              </w:rPr>
            </w:pPr>
            <w:r w:rsidRPr="007072D1">
              <w:rPr>
                <w:rFonts w:ascii="Times New Roman" w:eastAsia="Times New Roman" w:hAnsi="Times New Roman" w:cs="Times New Roman"/>
                <w:b/>
                <w:sz w:val="20"/>
                <w:szCs w:val="20"/>
                <w:lang w:eastAsia="it-IT"/>
              </w:rPr>
              <w:t>A-36(Nuova)</w:t>
            </w:r>
          </w:p>
        </w:tc>
        <w:tc>
          <w:tcPr>
            <w:tcW w:w="3725"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color w:val="000000"/>
                <w:sz w:val="18"/>
                <w:szCs w:val="20"/>
                <w:lang w:eastAsia="it-IT"/>
              </w:rPr>
            </w:pPr>
            <w:r w:rsidRPr="007072D1">
              <w:rPr>
                <w:rFonts w:ascii="Arial Narrow" w:eastAsia="Times New Roman" w:hAnsi="Arial Narrow" w:cs="Arial"/>
                <w:b/>
                <w:color w:val="000000"/>
                <w:sz w:val="18"/>
                <w:szCs w:val="20"/>
                <w:lang w:eastAsia="it-IT"/>
              </w:rPr>
              <w:t>Logistica</w:t>
            </w:r>
          </w:p>
        </w:tc>
        <w:tc>
          <w:tcPr>
            <w:tcW w:w="1779" w:type="dxa"/>
            <w:gridSpan w:val="5"/>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771" w:type="dxa"/>
            <w:gridSpan w:val="3"/>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 xml:space="preserve">99 </w:t>
            </w:r>
          </w:p>
        </w:tc>
        <w:tc>
          <w:tcPr>
            <w:tcW w:w="795"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99</w:t>
            </w:r>
          </w:p>
        </w:tc>
        <w:tc>
          <w:tcPr>
            <w:tcW w:w="777" w:type="dxa"/>
            <w:gridSpan w:val="2"/>
            <w:shd w:val="clear" w:color="auto" w:fill="C0C0C0"/>
            <w:vAlign w:val="center"/>
          </w:tcPr>
          <w:p w:rsidR="007072D1" w:rsidRPr="007072D1" w:rsidRDefault="007072D1" w:rsidP="007072D1">
            <w:pPr>
              <w:spacing w:after="0" w:line="240" w:lineRule="auto"/>
              <w:rPr>
                <w:rFonts w:ascii="Arial Narrow" w:eastAsia="Times New Roman" w:hAnsi="Arial Narrow" w:cs="Arial"/>
                <w:b/>
                <w:bCs/>
                <w:strike/>
                <w:color w:val="000000"/>
                <w:sz w:val="20"/>
                <w:szCs w:val="20"/>
                <w:lang w:eastAsia="it-IT"/>
              </w:rPr>
            </w:pPr>
          </w:p>
        </w:tc>
      </w:tr>
      <w:tr w:rsidR="007072D1" w:rsidRPr="007072D1" w:rsidTr="00D26FE5">
        <w:trPr>
          <w:trHeight w:val="315"/>
        </w:trPr>
        <w:tc>
          <w:tcPr>
            <w:tcW w:w="6173" w:type="dxa"/>
            <w:gridSpan w:val="3"/>
          </w:tcPr>
          <w:p w:rsidR="007072D1" w:rsidRPr="007072D1" w:rsidRDefault="007072D1" w:rsidP="007072D1">
            <w:pPr>
              <w:spacing w:before="120" w:after="0" w:line="240" w:lineRule="auto"/>
              <w:jc w:val="right"/>
              <w:rPr>
                <w:rFonts w:ascii="Arial Narrow" w:eastAsia="Times New Roman" w:hAnsi="Arial Narrow" w:cs="Arial"/>
                <w:b/>
                <w:bCs/>
                <w:spacing w:val="2"/>
                <w:sz w:val="20"/>
                <w:szCs w:val="20"/>
                <w:lang w:eastAsia="it-IT"/>
              </w:rPr>
            </w:pPr>
            <w:r w:rsidRPr="007072D1">
              <w:rPr>
                <w:rFonts w:ascii="Arial Narrow" w:eastAsia="Times New Roman" w:hAnsi="Arial Narrow" w:cs="Arial"/>
                <w:b/>
                <w:bCs/>
                <w:spacing w:val="2"/>
                <w:sz w:val="20"/>
                <w:szCs w:val="20"/>
                <w:lang w:eastAsia="it-IT"/>
              </w:rPr>
              <w:t>Totale ore annue di attività</w:t>
            </w:r>
          </w:p>
          <w:p w:rsidR="007072D1" w:rsidRPr="007072D1" w:rsidRDefault="007072D1" w:rsidP="007072D1">
            <w:pPr>
              <w:spacing w:after="0" w:line="240" w:lineRule="auto"/>
              <w:jc w:val="right"/>
              <w:rPr>
                <w:rFonts w:ascii="Arial Narrow" w:eastAsia="Times New Roman" w:hAnsi="Arial Narrow" w:cs="Arial"/>
                <w:b/>
                <w:bCs/>
                <w:sz w:val="20"/>
                <w:szCs w:val="20"/>
                <w:lang w:eastAsia="it-IT"/>
              </w:rPr>
            </w:pPr>
            <w:r w:rsidRPr="007072D1">
              <w:rPr>
                <w:rFonts w:ascii="Arial Narrow" w:eastAsia="Times New Roman" w:hAnsi="Arial Narrow" w:cs="Arial"/>
                <w:b/>
                <w:spacing w:val="2"/>
                <w:sz w:val="20"/>
                <w:szCs w:val="20"/>
                <w:lang w:eastAsia="it-IT"/>
              </w:rPr>
              <w:t xml:space="preserve">e </w:t>
            </w:r>
            <w:r w:rsidRPr="007072D1">
              <w:rPr>
                <w:rFonts w:ascii="Arial Narrow" w:eastAsia="Times New Roman" w:hAnsi="Arial Narrow" w:cs="Arial"/>
                <w:b/>
                <w:bCs/>
                <w:spacing w:val="2"/>
                <w:sz w:val="20"/>
                <w:szCs w:val="20"/>
                <w:lang w:eastAsia="it-IT"/>
              </w:rPr>
              <w:t>insegnamenti di indirizzo</w:t>
            </w:r>
          </w:p>
        </w:tc>
        <w:tc>
          <w:tcPr>
            <w:tcW w:w="1002" w:type="dxa"/>
            <w:gridSpan w:val="3"/>
          </w:tcPr>
          <w:p w:rsidR="007072D1" w:rsidRPr="007072D1" w:rsidRDefault="007072D1" w:rsidP="007072D1">
            <w:pPr>
              <w:spacing w:before="240" w:after="12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396</w:t>
            </w:r>
          </w:p>
        </w:tc>
        <w:tc>
          <w:tcPr>
            <w:tcW w:w="777" w:type="dxa"/>
            <w:gridSpan w:val="2"/>
          </w:tcPr>
          <w:p w:rsidR="007072D1" w:rsidRPr="007072D1" w:rsidRDefault="007072D1" w:rsidP="007072D1">
            <w:pPr>
              <w:spacing w:before="240" w:after="12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396</w:t>
            </w:r>
          </w:p>
        </w:tc>
        <w:tc>
          <w:tcPr>
            <w:tcW w:w="771" w:type="dxa"/>
            <w:gridSpan w:val="3"/>
          </w:tcPr>
          <w:p w:rsidR="007072D1" w:rsidRPr="007072D1" w:rsidRDefault="007072D1" w:rsidP="007072D1">
            <w:pPr>
              <w:spacing w:before="240" w:after="12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561</w:t>
            </w:r>
          </w:p>
        </w:tc>
        <w:tc>
          <w:tcPr>
            <w:tcW w:w="795" w:type="dxa"/>
            <w:gridSpan w:val="2"/>
          </w:tcPr>
          <w:p w:rsidR="007072D1" w:rsidRPr="007072D1" w:rsidRDefault="007072D1" w:rsidP="007072D1">
            <w:pPr>
              <w:spacing w:before="240" w:after="12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561</w:t>
            </w:r>
          </w:p>
        </w:tc>
        <w:tc>
          <w:tcPr>
            <w:tcW w:w="777" w:type="dxa"/>
            <w:gridSpan w:val="2"/>
          </w:tcPr>
          <w:p w:rsidR="007072D1" w:rsidRPr="007072D1" w:rsidRDefault="007072D1" w:rsidP="007072D1">
            <w:pPr>
              <w:spacing w:before="240" w:after="12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561</w:t>
            </w:r>
          </w:p>
        </w:tc>
      </w:tr>
      <w:tr w:rsidR="007072D1" w:rsidRPr="007072D1" w:rsidTr="00D26FE5">
        <w:trPr>
          <w:gridAfter w:val="1"/>
          <w:wAfter w:w="50" w:type="dxa"/>
          <w:trHeight w:val="315"/>
        </w:trPr>
        <w:tc>
          <w:tcPr>
            <w:tcW w:w="1031" w:type="dxa"/>
            <w:tcBorders>
              <w:right w:val="single" w:sz="4" w:space="0" w:color="auto"/>
            </w:tcBorders>
          </w:tcPr>
          <w:p w:rsidR="007072D1" w:rsidRPr="007072D1" w:rsidRDefault="007072D1" w:rsidP="007072D1">
            <w:pPr>
              <w:snapToGrid w:val="0"/>
              <w:spacing w:after="0" w:line="240" w:lineRule="auto"/>
              <w:rPr>
                <w:rFonts w:ascii="Times New Roman" w:eastAsia="Times New Roman" w:hAnsi="Times New Roman" w:cs="Times New Roman"/>
                <w:i/>
                <w:sz w:val="18"/>
                <w:szCs w:val="18"/>
                <w:lang w:eastAsia="it-IT"/>
              </w:rPr>
            </w:pPr>
            <w:r w:rsidRPr="007072D1">
              <w:rPr>
                <w:rFonts w:ascii="Times New Roman" w:eastAsia="Times New Roman" w:hAnsi="Times New Roman" w:cs="Times New Roman"/>
                <w:i/>
                <w:sz w:val="18"/>
                <w:szCs w:val="18"/>
                <w:lang w:eastAsia="it-IT"/>
              </w:rPr>
              <w:t xml:space="preserve"> 17/C </w:t>
            </w:r>
          </w:p>
          <w:p w:rsidR="007072D1" w:rsidRPr="007072D1" w:rsidRDefault="007072D1" w:rsidP="007072D1">
            <w:pPr>
              <w:snapToGrid w:val="0"/>
              <w:spacing w:after="0" w:line="240" w:lineRule="auto"/>
              <w:rPr>
                <w:rFonts w:ascii="Times New Roman" w:eastAsia="Times New Roman" w:hAnsi="Times New Roman" w:cs="Times New Roman"/>
                <w:i/>
                <w:sz w:val="18"/>
                <w:szCs w:val="18"/>
                <w:lang w:eastAsia="it-IT"/>
              </w:rPr>
            </w:pPr>
            <w:r w:rsidRPr="007072D1">
              <w:rPr>
                <w:rFonts w:ascii="Times New Roman" w:eastAsia="Times New Roman" w:hAnsi="Times New Roman" w:cs="Times New Roman"/>
                <w:i/>
                <w:sz w:val="18"/>
                <w:szCs w:val="18"/>
                <w:lang w:eastAsia="it-IT"/>
              </w:rPr>
              <w:t>32/C</w:t>
            </w:r>
          </w:p>
          <w:p w:rsidR="007072D1" w:rsidRPr="007072D1" w:rsidRDefault="007072D1" w:rsidP="007072D1">
            <w:pPr>
              <w:snapToGrid w:val="0"/>
              <w:spacing w:after="0" w:line="240" w:lineRule="auto"/>
              <w:rPr>
                <w:rFonts w:ascii="Times New Roman" w:eastAsia="Times New Roman" w:hAnsi="Times New Roman" w:cs="Times New Roman"/>
                <w:i/>
                <w:sz w:val="18"/>
                <w:szCs w:val="18"/>
                <w:lang w:eastAsia="it-IT"/>
              </w:rPr>
            </w:pPr>
            <w:r w:rsidRPr="007072D1">
              <w:rPr>
                <w:rFonts w:ascii="Times New Roman" w:eastAsia="Times New Roman" w:hAnsi="Times New Roman" w:cs="Times New Roman"/>
                <w:i/>
                <w:sz w:val="18"/>
                <w:szCs w:val="18"/>
                <w:lang w:eastAsia="it-IT"/>
              </w:rPr>
              <w:t>26/C-27/C</w:t>
            </w:r>
          </w:p>
          <w:p w:rsidR="007072D1" w:rsidRPr="007072D1" w:rsidRDefault="007072D1" w:rsidP="007072D1">
            <w:pPr>
              <w:snapToGrid w:val="0"/>
              <w:spacing w:after="0" w:line="240" w:lineRule="auto"/>
              <w:rPr>
                <w:rFonts w:ascii="Arial Narrow" w:eastAsia="Times New Roman" w:hAnsi="Arial Narrow" w:cs="Arial"/>
                <w:i/>
                <w:color w:val="000000"/>
                <w:sz w:val="20"/>
                <w:szCs w:val="20"/>
                <w:lang w:eastAsia="it-IT"/>
              </w:rPr>
            </w:pPr>
            <w:r w:rsidRPr="007072D1">
              <w:rPr>
                <w:rFonts w:ascii="Times New Roman" w:eastAsia="Times New Roman" w:hAnsi="Times New Roman" w:cs="Times New Roman"/>
                <w:i/>
                <w:sz w:val="18"/>
                <w:szCs w:val="18"/>
                <w:lang w:eastAsia="it-IT"/>
              </w:rPr>
              <w:t>Nel triennio</w:t>
            </w:r>
          </w:p>
        </w:tc>
        <w:tc>
          <w:tcPr>
            <w:tcW w:w="1417" w:type="dxa"/>
            <w:tcBorders>
              <w:left w:val="single" w:sz="4" w:space="0" w:color="auto"/>
              <w:right w:val="single" w:sz="4" w:space="0" w:color="auto"/>
            </w:tcBorders>
          </w:tcPr>
          <w:p w:rsidR="007072D1" w:rsidRPr="007072D1" w:rsidRDefault="007072D1" w:rsidP="007072D1">
            <w:pPr>
              <w:snapToGrid w:val="0"/>
              <w:spacing w:after="0" w:line="240" w:lineRule="auto"/>
              <w:jc w:val="center"/>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B-25</w:t>
            </w:r>
          </w:p>
          <w:p w:rsidR="007072D1" w:rsidRPr="007072D1" w:rsidRDefault="007072D1" w:rsidP="007072D1">
            <w:pPr>
              <w:snapToGrid w:val="0"/>
              <w:spacing w:after="0" w:line="240" w:lineRule="auto"/>
              <w:jc w:val="center"/>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B-17</w:t>
            </w:r>
          </w:p>
          <w:p w:rsidR="007072D1" w:rsidRPr="007072D1" w:rsidRDefault="007072D1" w:rsidP="007072D1">
            <w:pPr>
              <w:snapToGrid w:val="0"/>
              <w:spacing w:after="0" w:line="240" w:lineRule="auto"/>
              <w:jc w:val="center"/>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B-15</w:t>
            </w:r>
          </w:p>
          <w:p w:rsidR="007072D1" w:rsidRPr="007072D1" w:rsidRDefault="007072D1" w:rsidP="007072D1">
            <w:pPr>
              <w:snapToGrid w:val="0"/>
              <w:spacing w:after="0" w:line="240" w:lineRule="auto"/>
              <w:jc w:val="center"/>
              <w:rPr>
                <w:rFonts w:ascii="Arial Narrow" w:eastAsia="Times New Roman" w:hAnsi="Arial Narrow" w:cs="Arial"/>
                <w:i/>
                <w:color w:val="000000"/>
                <w:sz w:val="20"/>
                <w:szCs w:val="20"/>
                <w:lang w:eastAsia="it-IT"/>
              </w:rPr>
            </w:pPr>
          </w:p>
          <w:p w:rsidR="007072D1" w:rsidRPr="007072D1" w:rsidRDefault="007072D1" w:rsidP="007072D1">
            <w:pPr>
              <w:snapToGrid w:val="0"/>
              <w:spacing w:after="0" w:line="240" w:lineRule="auto"/>
              <w:jc w:val="center"/>
              <w:rPr>
                <w:rFonts w:ascii="Arial Narrow" w:eastAsia="Times New Roman" w:hAnsi="Arial Narrow" w:cs="Arial"/>
                <w:i/>
                <w:color w:val="000000"/>
                <w:sz w:val="20"/>
                <w:szCs w:val="20"/>
                <w:lang w:eastAsia="it-IT"/>
              </w:rPr>
            </w:pPr>
          </w:p>
          <w:p w:rsidR="007072D1" w:rsidRPr="007072D1" w:rsidRDefault="007072D1" w:rsidP="007072D1">
            <w:pPr>
              <w:snapToGrid w:val="0"/>
              <w:spacing w:after="0" w:line="240" w:lineRule="auto"/>
              <w:jc w:val="center"/>
              <w:rPr>
                <w:rFonts w:ascii="Arial Narrow" w:eastAsia="Times New Roman" w:hAnsi="Arial Narrow" w:cs="Arial"/>
                <w:b/>
                <w:i/>
                <w:color w:val="000000"/>
                <w:sz w:val="20"/>
                <w:szCs w:val="20"/>
                <w:lang w:eastAsia="it-IT"/>
              </w:rPr>
            </w:pPr>
            <w:r w:rsidRPr="007072D1">
              <w:rPr>
                <w:rFonts w:ascii="Arial Narrow" w:eastAsia="Times New Roman" w:hAnsi="Arial Narrow" w:cs="Arial"/>
                <w:b/>
                <w:i/>
                <w:color w:val="000000"/>
                <w:sz w:val="20"/>
                <w:szCs w:val="20"/>
                <w:lang w:eastAsia="it-IT"/>
              </w:rPr>
              <w:t>B-05(Nuova)</w:t>
            </w:r>
          </w:p>
        </w:tc>
        <w:tc>
          <w:tcPr>
            <w:tcW w:w="3791" w:type="dxa"/>
            <w:gridSpan w:val="2"/>
            <w:tcBorders>
              <w:left w:val="single" w:sz="4" w:space="0" w:color="auto"/>
            </w:tcBorders>
          </w:tcPr>
          <w:p w:rsidR="007072D1" w:rsidRPr="007072D1" w:rsidRDefault="007072D1" w:rsidP="007072D1">
            <w:pPr>
              <w:spacing w:after="0" w:line="240" w:lineRule="auto"/>
              <w:rPr>
                <w:rFonts w:ascii="Arial Narrow" w:eastAsia="Times New Roman" w:hAnsi="Arial Narrow" w:cs="Arial"/>
                <w:i/>
                <w:color w:val="000000"/>
                <w:sz w:val="20"/>
                <w:szCs w:val="20"/>
                <w:lang w:eastAsia="it-IT"/>
              </w:rPr>
            </w:pPr>
          </w:p>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724" w:type="dxa"/>
            <w:gridSpan w:val="5"/>
          </w:tcPr>
          <w:p w:rsidR="007072D1" w:rsidRPr="007072D1" w:rsidRDefault="007072D1" w:rsidP="007072D1">
            <w:pPr>
              <w:spacing w:after="0" w:line="240" w:lineRule="auto"/>
              <w:jc w:val="center"/>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264*</w:t>
            </w:r>
          </w:p>
        </w:tc>
        <w:tc>
          <w:tcPr>
            <w:tcW w:w="1394" w:type="dxa"/>
            <w:gridSpan w:val="3"/>
          </w:tcPr>
          <w:p w:rsidR="007072D1" w:rsidRPr="007072D1" w:rsidRDefault="007072D1" w:rsidP="007072D1">
            <w:pPr>
              <w:snapToGrid w:val="0"/>
              <w:spacing w:after="0" w:line="240" w:lineRule="auto"/>
              <w:rPr>
                <w:rFonts w:ascii="Times New Roman" w:eastAsia="Times New Roman" w:hAnsi="Times New Roman" w:cs="Times New Roman"/>
                <w:i/>
                <w:sz w:val="18"/>
                <w:szCs w:val="18"/>
                <w:lang w:eastAsia="it-IT"/>
              </w:rPr>
            </w:pPr>
            <w:r w:rsidRPr="007072D1">
              <w:rPr>
                <w:rFonts w:ascii="Times New Roman" w:eastAsia="Times New Roman" w:hAnsi="Times New Roman" w:cs="Times New Roman"/>
                <w:i/>
                <w:sz w:val="18"/>
                <w:szCs w:val="18"/>
                <w:lang w:eastAsia="it-IT"/>
              </w:rPr>
              <w:t xml:space="preserve">66( 32/C)      66(32/C)       </w:t>
            </w:r>
          </w:p>
          <w:p w:rsidR="007072D1" w:rsidRPr="007072D1" w:rsidRDefault="007072D1" w:rsidP="007072D1">
            <w:pPr>
              <w:snapToGrid w:val="0"/>
              <w:spacing w:after="0" w:line="240" w:lineRule="auto"/>
              <w:rPr>
                <w:rFonts w:ascii="Times New Roman" w:eastAsia="Times New Roman" w:hAnsi="Times New Roman" w:cs="Times New Roman"/>
                <w:i/>
                <w:sz w:val="18"/>
                <w:szCs w:val="18"/>
                <w:lang w:eastAsia="it-IT"/>
              </w:rPr>
            </w:pPr>
            <w:r w:rsidRPr="007072D1">
              <w:rPr>
                <w:rFonts w:ascii="Times New Roman" w:eastAsia="Times New Roman" w:hAnsi="Times New Roman" w:cs="Times New Roman"/>
                <w:i/>
                <w:sz w:val="18"/>
                <w:szCs w:val="18"/>
                <w:lang w:eastAsia="it-IT"/>
              </w:rPr>
              <w:t xml:space="preserve">132(17/C )    165(17/C) </w:t>
            </w:r>
          </w:p>
          <w:p w:rsidR="007072D1" w:rsidRPr="007072D1" w:rsidRDefault="007072D1" w:rsidP="007072D1">
            <w:pPr>
              <w:snapToGrid w:val="0"/>
              <w:spacing w:after="0" w:line="240" w:lineRule="auto"/>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66 (26-27/C) 66 (26-27/C)</w:t>
            </w:r>
          </w:p>
          <w:p w:rsidR="007072D1" w:rsidRPr="007072D1" w:rsidRDefault="007072D1" w:rsidP="007072D1">
            <w:pPr>
              <w:spacing w:after="0" w:line="240" w:lineRule="auto"/>
              <w:jc w:val="center"/>
              <w:rPr>
                <w:rFonts w:ascii="Arial Narrow" w:eastAsia="Times New Roman" w:hAnsi="Arial Narrow" w:cs="Arial"/>
                <w:bCs/>
                <w:i/>
                <w:sz w:val="20"/>
                <w:szCs w:val="20"/>
                <w:lang w:eastAsia="it-IT"/>
              </w:rPr>
            </w:pPr>
          </w:p>
          <w:p w:rsidR="007072D1" w:rsidRPr="007072D1" w:rsidRDefault="007072D1" w:rsidP="007072D1">
            <w:pPr>
              <w:spacing w:after="0" w:line="240" w:lineRule="auto"/>
              <w:jc w:val="center"/>
              <w:rPr>
                <w:rFonts w:ascii="Arial Narrow" w:eastAsia="Times New Roman" w:hAnsi="Arial Narrow" w:cs="Arial"/>
                <w:b/>
                <w:bCs/>
                <w:spacing w:val="4"/>
                <w:sz w:val="20"/>
                <w:szCs w:val="20"/>
                <w:lang w:eastAsia="it-IT"/>
              </w:rPr>
            </w:pPr>
            <w:r w:rsidRPr="007072D1">
              <w:rPr>
                <w:rFonts w:ascii="Arial Narrow" w:eastAsia="Times New Roman" w:hAnsi="Arial Narrow" w:cs="Arial"/>
                <w:bCs/>
                <w:i/>
                <w:sz w:val="20"/>
                <w:szCs w:val="20"/>
                <w:lang w:eastAsia="it-IT"/>
              </w:rPr>
              <w:t>561*</w:t>
            </w:r>
          </w:p>
        </w:tc>
        <w:tc>
          <w:tcPr>
            <w:tcW w:w="888" w:type="dxa"/>
            <w:gridSpan w:val="2"/>
          </w:tcPr>
          <w:p w:rsidR="007072D1" w:rsidRPr="007072D1" w:rsidRDefault="007072D1" w:rsidP="007072D1">
            <w:pPr>
              <w:snapToGrid w:val="0"/>
              <w:spacing w:after="0" w:line="240" w:lineRule="auto"/>
              <w:rPr>
                <w:rFonts w:ascii="Times New Roman" w:eastAsia="Times New Roman" w:hAnsi="Times New Roman" w:cs="Times New Roman"/>
                <w:i/>
                <w:sz w:val="18"/>
                <w:szCs w:val="18"/>
                <w:lang w:eastAsia="it-IT"/>
              </w:rPr>
            </w:pPr>
            <w:r w:rsidRPr="007072D1">
              <w:rPr>
                <w:rFonts w:ascii="Times New Roman" w:eastAsia="Times New Roman" w:hAnsi="Times New Roman" w:cs="Times New Roman"/>
                <w:i/>
                <w:sz w:val="18"/>
                <w:szCs w:val="18"/>
                <w:lang w:eastAsia="it-IT"/>
              </w:rPr>
              <w:t xml:space="preserve">66 (32/C) 198(17/C) </w:t>
            </w:r>
          </w:p>
          <w:p w:rsidR="007072D1" w:rsidRPr="007072D1" w:rsidRDefault="007072D1" w:rsidP="007072D1">
            <w:pPr>
              <w:snapToGrid w:val="0"/>
              <w:spacing w:after="0" w:line="240" w:lineRule="auto"/>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66 (26-27/C)</w:t>
            </w:r>
          </w:p>
          <w:p w:rsidR="007072D1" w:rsidRPr="007072D1" w:rsidRDefault="007072D1" w:rsidP="007072D1">
            <w:pPr>
              <w:spacing w:after="0" w:line="240" w:lineRule="auto"/>
              <w:jc w:val="center"/>
              <w:rPr>
                <w:rFonts w:ascii="Arial Narrow" w:eastAsia="Times New Roman" w:hAnsi="Arial Narrow" w:cs="Arial"/>
                <w:b/>
                <w:bCs/>
                <w:spacing w:val="4"/>
                <w:sz w:val="20"/>
                <w:szCs w:val="20"/>
                <w:lang w:eastAsia="it-IT"/>
              </w:rPr>
            </w:pPr>
            <w:r w:rsidRPr="007072D1">
              <w:rPr>
                <w:rFonts w:ascii="Arial Narrow" w:eastAsia="Times New Roman" w:hAnsi="Arial Narrow" w:cs="Arial"/>
                <w:bCs/>
                <w:i/>
                <w:sz w:val="20"/>
                <w:szCs w:val="20"/>
                <w:lang w:eastAsia="it-IT"/>
              </w:rPr>
              <w:t>330*</w:t>
            </w:r>
          </w:p>
        </w:tc>
      </w:tr>
      <w:tr w:rsidR="007072D1" w:rsidRPr="007072D1" w:rsidTr="00D26FE5">
        <w:trPr>
          <w:gridAfter w:val="1"/>
          <w:wAfter w:w="50" w:type="dxa"/>
          <w:trHeight w:val="315"/>
        </w:trPr>
        <w:tc>
          <w:tcPr>
            <w:tcW w:w="6239" w:type="dxa"/>
            <w:gridSpan w:val="4"/>
          </w:tcPr>
          <w:p w:rsidR="007072D1" w:rsidRPr="007072D1" w:rsidRDefault="007072D1" w:rsidP="007072D1">
            <w:pPr>
              <w:spacing w:after="0" w:line="240" w:lineRule="auto"/>
              <w:jc w:val="right"/>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pacing w:val="2"/>
                <w:sz w:val="20"/>
                <w:szCs w:val="20"/>
                <w:lang w:eastAsia="it-IT"/>
              </w:rPr>
              <w:t>Totale complessivo ore</w:t>
            </w:r>
          </w:p>
        </w:tc>
        <w:tc>
          <w:tcPr>
            <w:tcW w:w="778" w:type="dxa"/>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1056</w:t>
            </w:r>
          </w:p>
        </w:tc>
        <w:tc>
          <w:tcPr>
            <w:tcW w:w="946" w:type="dxa"/>
            <w:gridSpan w:val="4"/>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1056</w:t>
            </w:r>
          </w:p>
        </w:tc>
        <w:tc>
          <w:tcPr>
            <w:tcW w:w="614" w:type="dxa"/>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c>
          <w:tcPr>
            <w:tcW w:w="780" w:type="dxa"/>
            <w:gridSpan w:val="2"/>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c>
          <w:tcPr>
            <w:tcW w:w="888" w:type="dxa"/>
            <w:gridSpan w:val="2"/>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r>
    </w:tbl>
    <w:p w:rsidR="007072D1" w:rsidRPr="007072D1" w:rsidRDefault="007072D1" w:rsidP="007072D1">
      <w:pPr>
        <w:spacing w:after="0" w:line="240" w:lineRule="auto"/>
        <w:rPr>
          <w:rFonts w:ascii="Arial Narrow" w:eastAsia="Times New Roman" w:hAnsi="Arial Narrow" w:cs="Arial Narrow"/>
          <w:bCs/>
          <w:spacing w:val="2"/>
          <w:sz w:val="18"/>
          <w:szCs w:val="18"/>
          <w:lang w:eastAsia="it-IT"/>
        </w:rPr>
      </w:pPr>
      <w:r w:rsidRPr="007072D1">
        <w:rPr>
          <w:rFonts w:ascii="Arial Narrow" w:eastAsia="Times New Roman" w:hAnsi="Arial Narrow" w:cs="Arial Narrow"/>
          <w:bCs/>
          <w:spacing w:val="2"/>
          <w:sz w:val="18"/>
          <w:szCs w:val="18"/>
          <w:lang w:eastAsia="it-IT"/>
        </w:rPr>
        <w:t>* L’attività didattica di laboratorio caratterizza gli insegnamenti dell’area di indirizzo dei percorsi degli istituti tecnici; le ore indicate con asterisco sono riferite  alle attività di laboratorio che prevedono la compresenza degli insegnanti tecnico-pratici.</w:t>
      </w:r>
    </w:p>
    <w:p w:rsidR="007072D1" w:rsidRPr="007072D1" w:rsidRDefault="007072D1" w:rsidP="007072D1">
      <w:pPr>
        <w:spacing w:after="0" w:line="240" w:lineRule="auto"/>
        <w:rPr>
          <w:rFonts w:ascii="Arial Narrow" w:eastAsia="Times New Roman" w:hAnsi="Arial Narrow" w:cs="Arial Narrow"/>
          <w:bCs/>
          <w:spacing w:val="2"/>
          <w:sz w:val="18"/>
          <w:szCs w:val="18"/>
          <w:lang w:eastAsia="it-IT"/>
        </w:rPr>
      </w:pPr>
      <w:r w:rsidRPr="007072D1">
        <w:rPr>
          <w:rFonts w:ascii="Arial Narrow" w:eastAsia="Times New Roman" w:hAnsi="Arial Narrow" w:cs="Arial Narrow"/>
          <w:bCs/>
          <w:spacing w:val="2"/>
          <w:sz w:val="18"/>
          <w:szCs w:val="18"/>
          <w:lang w:eastAsia="it-IT"/>
        </w:rPr>
        <w:t>Le istituzioni scolastiche, nell’ambito della loro autonomia didattica e organizzativa, possono programmare le ore di compresenza nell’ambito del primo biennio e del complessivo triennio sulla base del relativo monte-ore.** I risultati di apprendimento della disciplina denominata “Scienze e tecnologie applicate”, compresa fra gli insegnamenti di indirizzo del primo biennio, si riferiscono all’insegnamento che caratterizza, per il maggior numero di ore, il successivo triennio</w:t>
      </w:r>
      <w:r w:rsidRPr="007072D1">
        <w:rPr>
          <w:rFonts w:ascii="Arial" w:eastAsia="Times New Roman" w:hAnsi="Arial" w:cs="Arial"/>
          <w:b/>
          <w:sz w:val="18"/>
          <w:szCs w:val="18"/>
          <w:lang w:eastAsia="it-IT"/>
        </w:rPr>
        <w:t xml:space="preserve"> </w:t>
      </w:r>
    </w:p>
    <w:p w:rsidR="007072D1" w:rsidRDefault="007072D1"/>
    <w:p w:rsidR="007072D1" w:rsidRDefault="007072D1"/>
    <w:p w:rsidR="007072D1" w:rsidRDefault="007072D1"/>
    <w:p w:rsidR="007072D1" w:rsidRPr="007072D1" w:rsidRDefault="007072D1" w:rsidP="007072D1">
      <w:pPr>
        <w:autoSpaceDE w:val="0"/>
        <w:autoSpaceDN w:val="0"/>
        <w:adjustRightInd w:val="0"/>
        <w:spacing w:after="0" w:line="240" w:lineRule="auto"/>
        <w:ind w:left="-180" w:firstLine="180"/>
        <w:jc w:val="center"/>
        <w:rPr>
          <w:rFonts w:ascii="Arial" w:eastAsia="Times New Roman" w:hAnsi="Arial" w:cs="Arial"/>
          <w:b/>
          <w:sz w:val="32"/>
          <w:szCs w:val="32"/>
          <w:lang w:eastAsia="it-IT"/>
        </w:rPr>
      </w:pPr>
      <w:r w:rsidRPr="007072D1">
        <w:rPr>
          <w:rFonts w:ascii="Arial" w:eastAsia="Times New Roman" w:hAnsi="Arial" w:cs="Arial"/>
          <w:b/>
          <w:sz w:val="32"/>
          <w:szCs w:val="32"/>
          <w:lang w:eastAsia="it-IT"/>
        </w:rPr>
        <w:lastRenderedPageBreak/>
        <w:t>Indirizzo “Trasporti e Logistica”</w:t>
      </w:r>
    </w:p>
    <w:p w:rsidR="007072D1" w:rsidRPr="007072D1" w:rsidRDefault="007072D1" w:rsidP="007072D1">
      <w:pPr>
        <w:spacing w:after="0" w:line="240" w:lineRule="auto"/>
        <w:jc w:val="center"/>
        <w:rPr>
          <w:rFonts w:ascii="Arial Narrow" w:eastAsia="Times New Roman" w:hAnsi="Arial Narrow" w:cs="Arial"/>
          <w:b/>
          <w:sz w:val="32"/>
          <w:szCs w:val="32"/>
          <w:lang w:eastAsia="it-IT"/>
        </w:rPr>
      </w:pPr>
      <w:r w:rsidRPr="007072D1">
        <w:rPr>
          <w:rFonts w:ascii="Arial Narrow" w:eastAsia="Times New Roman" w:hAnsi="Arial Narrow" w:cs="Arial"/>
          <w:b/>
          <w:sz w:val="32"/>
          <w:szCs w:val="32"/>
          <w:lang w:eastAsia="it-IT"/>
        </w:rPr>
        <w:t>articolazione “Conduzione del mezzo”</w:t>
      </w:r>
    </w:p>
    <w:p w:rsidR="007072D1" w:rsidRPr="007072D1" w:rsidRDefault="007072D1" w:rsidP="007072D1">
      <w:pPr>
        <w:spacing w:after="0" w:line="240" w:lineRule="auto"/>
        <w:jc w:val="center"/>
        <w:rPr>
          <w:rFonts w:ascii="Arial Narrow" w:eastAsia="Times New Roman" w:hAnsi="Arial Narrow" w:cs="Arial"/>
          <w:b/>
          <w:sz w:val="32"/>
          <w:szCs w:val="32"/>
          <w:lang w:eastAsia="it-IT"/>
        </w:rPr>
      </w:pPr>
      <w:r w:rsidRPr="007072D1">
        <w:rPr>
          <w:rFonts w:ascii="Arial Narrow" w:eastAsia="Times New Roman" w:hAnsi="Arial Narrow" w:cs="Arial"/>
          <w:b/>
          <w:sz w:val="32"/>
          <w:szCs w:val="32"/>
          <w:lang w:eastAsia="it-IT"/>
        </w:rPr>
        <w:t>opzione “Conduzione del mezzo</w:t>
      </w:r>
      <w:r w:rsidRPr="007072D1">
        <w:rPr>
          <w:rFonts w:ascii="Arial Narrow" w:eastAsia="Times New Roman" w:hAnsi="Arial Narrow" w:cs="Arial"/>
          <w:b/>
          <w:color w:val="FF0000"/>
          <w:sz w:val="32"/>
          <w:szCs w:val="32"/>
          <w:lang w:eastAsia="it-IT"/>
        </w:rPr>
        <w:t xml:space="preserve"> </w:t>
      </w:r>
      <w:r w:rsidRPr="007072D1">
        <w:rPr>
          <w:rFonts w:ascii="Arial Narrow" w:eastAsia="Times New Roman" w:hAnsi="Arial Narrow" w:cs="Arial"/>
          <w:b/>
          <w:sz w:val="32"/>
          <w:szCs w:val="32"/>
          <w:lang w:eastAsia="it-IT"/>
        </w:rPr>
        <w:t>aereo”</w:t>
      </w:r>
    </w:p>
    <w:p w:rsidR="007072D1" w:rsidRPr="007072D1" w:rsidRDefault="007072D1" w:rsidP="007072D1">
      <w:pPr>
        <w:autoSpaceDE w:val="0"/>
        <w:autoSpaceDN w:val="0"/>
        <w:adjustRightInd w:val="0"/>
        <w:spacing w:after="0" w:line="240" w:lineRule="auto"/>
        <w:ind w:left="-180" w:firstLine="180"/>
        <w:jc w:val="center"/>
        <w:rPr>
          <w:rFonts w:ascii="Arial Narrow" w:eastAsia="Times New Roman" w:hAnsi="Arial Narrow" w:cs="Arial Narrow"/>
          <w:b/>
          <w:bCs/>
          <w:spacing w:val="2"/>
          <w:sz w:val="24"/>
          <w:szCs w:val="24"/>
          <w:lang w:eastAsia="it-IT"/>
        </w:rPr>
      </w:pPr>
    </w:p>
    <w:p w:rsidR="007072D1" w:rsidRPr="007072D1" w:rsidRDefault="007072D1" w:rsidP="007072D1">
      <w:pPr>
        <w:autoSpaceDE w:val="0"/>
        <w:autoSpaceDN w:val="0"/>
        <w:adjustRightInd w:val="0"/>
        <w:spacing w:after="0" w:line="240" w:lineRule="auto"/>
        <w:ind w:left="-180" w:firstLine="180"/>
        <w:jc w:val="center"/>
        <w:rPr>
          <w:rFonts w:ascii="Arial Narrow" w:eastAsia="MS Mincho" w:hAnsi="Arial Narrow" w:cs="Arial"/>
          <w:color w:val="0000FF"/>
          <w:sz w:val="20"/>
          <w:szCs w:val="20"/>
          <w:lang w:eastAsia="it-IT"/>
        </w:rPr>
      </w:pPr>
      <w:r w:rsidRPr="007072D1">
        <w:rPr>
          <w:rFonts w:ascii="Arial Narrow" w:eastAsia="Times New Roman" w:hAnsi="Arial Narrow" w:cs="Arial Narrow"/>
          <w:b/>
          <w:bCs/>
          <w:spacing w:val="2"/>
          <w:sz w:val="24"/>
          <w:szCs w:val="24"/>
          <w:lang w:eastAsia="it-IT"/>
        </w:rPr>
        <w:t>QUADRO ORARIO</w:t>
      </w:r>
    </w:p>
    <w:tbl>
      <w:tblPr>
        <w:tblW w:w="9819" w:type="dxa"/>
        <w:tblInd w:w="-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1314"/>
        <w:gridCol w:w="1276"/>
        <w:gridCol w:w="2980"/>
        <w:gridCol w:w="778"/>
        <w:gridCol w:w="769"/>
        <w:gridCol w:w="177"/>
        <w:gridCol w:w="820"/>
        <w:gridCol w:w="6"/>
        <w:gridCol w:w="839"/>
        <w:gridCol w:w="95"/>
        <w:gridCol w:w="758"/>
        <w:gridCol w:w="7"/>
      </w:tblGrid>
      <w:tr w:rsidR="007072D1" w:rsidRPr="007072D1" w:rsidTr="00D26FE5">
        <w:trPr>
          <w:gridAfter w:val="1"/>
          <w:wAfter w:w="7" w:type="dxa"/>
          <w:trHeight w:val="345"/>
          <w:tblHeader/>
        </w:trPr>
        <w:tc>
          <w:tcPr>
            <w:tcW w:w="9812" w:type="dxa"/>
            <w:gridSpan w:val="11"/>
          </w:tcPr>
          <w:p w:rsidR="007072D1" w:rsidRPr="007072D1" w:rsidRDefault="007072D1" w:rsidP="007072D1">
            <w:pPr>
              <w:spacing w:before="120" w:after="120" w:line="240" w:lineRule="auto"/>
              <w:jc w:val="center"/>
              <w:rPr>
                <w:rFonts w:ascii="Arial Narrow" w:eastAsia="Times New Roman" w:hAnsi="Arial Narrow" w:cs="Times New Roman"/>
                <w:b/>
                <w:bCs/>
                <w:color w:val="000000"/>
                <w:sz w:val="24"/>
                <w:szCs w:val="24"/>
                <w:lang w:eastAsia="it-IT"/>
              </w:rPr>
            </w:pPr>
            <w:r w:rsidRPr="007072D1">
              <w:rPr>
                <w:rFonts w:ascii="Arial Narrow" w:eastAsia="Times New Roman" w:hAnsi="Arial Narrow" w:cs="Times New Roman"/>
                <w:b/>
                <w:bCs/>
                <w:color w:val="000000"/>
                <w:sz w:val="24"/>
                <w:szCs w:val="24"/>
                <w:lang w:eastAsia="it-IT"/>
              </w:rPr>
              <w:t xml:space="preserve">“TRASPORTI E LOGISTICA”:  ATTIVITÀ E INSEGNAMENTI </w:t>
            </w:r>
            <w:r w:rsidRPr="007072D1">
              <w:rPr>
                <w:rFonts w:ascii="Arial Narrow" w:eastAsia="Times New Roman" w:hAnsi="Arial Narrow" w:cs="Times New Roman"/>
                <w:b/>
                <w:bCs/>
                <w:sz w:val="24"/>
                <w:szCs w:val="24"/>
                <w:lang w:eastAsia="it-IT"/>
              </w:rPr>
              <w:t>OBBLIGATORI</w:t>
            </w:r>
          </w:p>
        </w:tc>
      </w:tr>
      <w:tr w:rsidR="007072D1" w:rsidRPr="007072D1" w:rsidTr="00D26FE5">
        <w:trPr>
          <w:gridAfter w:val="1"/>
          <w:wAfter w:w="7" w:type="dxa"/>
          <w:trHeight w:val="315"/>
        </w:trPr>
        <w:tc>
          <w:tcPr>
            <w:tcW w:w="5570" w:type="dxa"/>
            <w:gridSpan w:val="3"/>
            <w:vMerge w:val="restart"/>
            <w:vAlign w:val="center"/>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z w:val="24"/>
                <w:szCs w:val="24"/>
                <w:lang w:eastAsia="it-IT"/>
              </w:rPr>
              <w:t>DISCIPLINE</w:t>
            </w:r>
          </w:p>
        </w:tc>
        <w:tc>
          <w:tcPr>
            <w:tcW w:w="4242" w:type="dxa"/>
            <w:gridSpan w:val="8"/>
            <w:vAlign w:val="center"/>
          </w:tcPr>
          <w:p w:rsidR="007072D1" w:rsidRPr="007072D1" w:rsidRDefault="007072D1" w:rsidP="007072D1">
            <w:pPr>
              <w:spacing w:after="0" w:line="240" w:lineRule="auto"/>
              <w:jc w:val="center"/>
              <w:rPr>
                <w:rFonts w:ascii="Arial Narrow" w:eastAsia="Times New Roman" w:hAnsi="Arial Narrow" w:cs="Arial"/>
                <w:b/>
                <w:color w:val="000000"/>
                <w:spacing w:val="4"/>
                <w:sz w:val="24"/>
                <w:szCs w:val="24"/>
                <w:lang w:eastAsia="it-IT"/>
              </w:rPr>
            </w:pPr>
            <w:r w:rsidRPr="007072D1">
              <w:rPr>
                <w:rFonts w:ascii="Arial Narrow" w:eastAsia="Times New Roman" w:hAnsi="Arial Narrow" w:cs="Arial"/>
                <w:b/>
                <w:color w:val="000000"/>
                <w:spacing w:val="4"/>
                <w:sz w:val="24"/>
                <w:szCs w:val="24"/>
                <w:lang w:eastAsia="it-IT"/>
              </w:rPr>
              <w:t>ore</w:t>
            </w:r>
          </w:p>
        </w:tc>
      </w:tr>
      <w:tr w:rsidR="007072D1" w:rsidRPr="007072D1" w:rsidTr="00D26FE5">
        <w:trPr>
          <w:gridAfter w:val="1"/>
          <w:wAfter w:w="7" w:type="dxa"/>
          <w:trHeight w:val="315"/>
        </w:trPr>
        <w:tc>
          <w:tcPr>
            <w:tcW w:w="5570" w:type="dxa"/>
            <w:gridSpan w:val="3"/>
            <w:vMerge/>
            <w:vAlign w:val="center"/>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p>
        </w:tc>
        <w:tc>
          <w:tcPr>
            <w:tcW w:w="1547" w:type="dxa"/>
            <w:gridSpan w:val="2"/>
            <w:vMerge w:val="restart"/>
            <w:vAlign w:val="center"/>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pacing w:val="4"/>
                <w:sz w:val="24"/>
                <w:szCs w:val="24"/>
                <w:lang w:eastAsia="it-IT"/>
              </w:rPr>
              <w:t>1° biennio</w:t>
            </w:r>
          </w:p>
        </w:tc>
        <w:tc>
          <w:tcPr>
            <w:tcW w:w="1842" w:type="dxa"/>
            <w:gridSpan w:val="4"/>
            <w:vAlign w:val="center"/>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pacing w:val="4"/>
                <w:sz w:val="24"/>
                <w:szCs w:val="24"/>
                <w:lang w:eastAsia="it-IT"/>
              </w:rPr>
              <w:t>2° biennio</w:t>
            </w:r>
          </w:p>
        </w:tc>
        <w:tc>
          <w:tcPr>
            <w:tcW w:w="853" w:type="dxa"/>
            <w:gridSpan w:val="2"/>
          </w:tcPr>
          <w:p w:rsidR="007072D1" w:rsidRPr="007072D1" w:rsidRDefault="007072D1" w:rsidP="007072D1">
            <w:pPr>
              <w:spacing w:after="0" w:line="240" w:lineRule="auto"/>
              <w:jc w:val="center"/>
              <w:rPr>
                <w:rFonts w:ascii="Arial Narrow" w:eastAsia="Times New Roman" w:hAnsi="Arial Narrow" w:cs="Arial"/>
                <w:b/>
                <w:color w:val="000000"/>
                <w:spacing w:val="4"/>
                <w:sz w:val="24"/>
                <w:szCs w:val="24"/>
                <w:lang w:eastAsia="it-IT"/>
              </w:rPr>
            </w:pPr>
            <w:r w:rsidRPr="007072D1">
              <w:rPr>
                <w:rFonts w:ascii="Arial Narrow" w:eastAsia="Times New Roman" w:hAnsi="Arial Narrow" w:cs="Arial"/>
                <w:b/>
                <w:color w:val="000000"/>
                <w:spacing w:val="4"/>
                <w:sz w:val="24"/>
                <w:szCs w:val="24"/>
                <w:lang w:eastAsia="it-IT"/>
              </w:rPr>
              <w:t>5° anno</w:t>
            </w:r>
          </w:p>
        </w:tc>
      </w:tr>
      <w:tr w:rsidR="007072D1" w:rsidRPr="007072D1" w:rsidTr="00D26FE5">
        <w:trPr>
          <w:gridAfter w:val="1"/>
          <w:wAfter w:w="7" w:type="dxa"/>
          <w:trHeight w:val="315"/>
        </w:trPr>
        <w:tc>
          <w:tcPr>
            <w:tcW w:w="5570" w:type="dxa"/>
            <w:gridSpan w:val="3"/>
            <w:vMerge/>
            <w:vAlign w:val="center"/>
          </w:tcPr>
          <w:p w:rsidR="007072D1" w:rsidRPr="007072D1" w:rsidRDefault="007072D1" w:rsidP="007072D1">
            <w:pPr>
              <w:spacing w:after="0" w:line="240" w:lineRule="auto"/>
              <w:jc w:val="center"/>
              <w:rPr>
                <w:rFonts w:ascii="Arial Narrow" w:eastAsia="Times New Roman" w:hAnsi="Arial Narrow" w:cs="Arial"/>
                <w:color w:val="000000"/>
                <w:sz w:val="24"/>
                <w:szCs w:val="24"/>
                <w:lang w:eastAsia="it-IT"/>
              </w:rPr>
            </w:pPr>
          </w:p>
        </w:tc>
        <w:tc>
          <w:tcPr>
            <w:tcW w:w="1547" w:type="dxa"/>
            <w:gridSpan w:val="2"/>
            <w:vMerge/>
            <w:vAlign w:val="center"/>
          </w:tcPr>
          <w:p w:rsidR="007072D1" w:rsidRPr="007072D1" w:rsidRDefault="007072D1" w:rsidP="007072D1">
            <w:pPr>
              <w:spacing w:after="0" w:line="240" w:lineRule="auto"/>
              <w:jc w:val="center"/>
              <w:rPr>
                <w:rFonts w:ascii="Arial Narrow" w:eastAsia="Times New Roman" w:hAnsi="Arial Narrow" w:cs="Arial"/>
                <w:color w:val="000000"/>
                <w:spacing w:val="4"/>
                <w:sz w:val="24"/>
                <w:szCs w:val="24"/>
                <w:lang w:eastAsia="it-IT"/>
              </w:rPr>
            </w:pPr>
          </w:p>
        </w:tc>
        <w:tc>
          <w:tcPr>
            <w:tcW w:w="2695" w:type="dxa"/>
            <w:gridSpan w:val="6"/>
            <w:vAlign w:val="center"/>
          </w:tcPr>
          <w:p w:rsidR="007072D1" w:rsidRPr="007072D1" w:rsidRDefault="007072D1" w:rsidP="007072D1">
            <w:pPr>
              <w:spacing w:after="0" w:line="240" w:lineRule="auto"/>
              <w:rPr>
                <w:rFonts w:ascii="Arial Narrow" w:eastAsia="Times New Roman" w:hAnsi="Arial Narrow" w:cs="Arial"/>
                <w:color w:val="000000"/>
                <w:spacing w:val="4"/>
                <w:sz w:val="18"/>
                <w:szCs w:val="18"/>
                <w:lang w:eastAsia="it-IT"/>
              </w:rPr>
            </w:pPr>
            <w:r w:rsidRPr="007072D1">
              <w:rPr>
                <w:rFonts w:ascii="Arial Narrow" w:eastAsia="Times New Roman" w:hAnsi="Arial Narrow" w:cs="Arial"/>
                <w:color w:val="000000"/>
                <w:spacing w:val="4"/>
                <w:sz w:val="18"/>
                <w:szCs w:val="18"/>
                <w:lang w:eastAsia="it-IT"/>
              </w:rPr>
              <w:t xml:space="preserve">secondo biennio e quinto anno </w:t>
            </w:r>
            <w:proofErr w:type="spellStart"/>
            <w:r w:rsidRPr="007072D1">
              <w:rPr>
                <w:rFonts w:ascii="Arial Narrow" w:eastAsia="Times New Roman" w:hAnsi="Arial Narrow" w:cs="Arial"/>
                <w:color w:val="000000"/>
                <w:spacing w:val="4"/>
                <w:sz w:val="18"/>
                <w:szCs w:val="18"/>
                <w:lang w:eastAsia="it-IT"/>
              </w:rPr>
              <w:t>costitui-scono</w:t>
            </w:r>
            <w:proofErr w:type="spellEnd"/>
            <w:r w:rsidRPr="007072D1">
              <w:rPr>
                <w:rFonts w:ascii="Arial Narrow" w:eastAsia="Times New Roman" w:hAnsi="Arial Narrow" w:cs="Arial"/>
                <w:color w:val="000000"/>
                <w:spacing w:val="4"/>
                <w:sz w:val="18"/>
                <w:szCs w:val="18"/>
                <w:lang w:eastAsia="it-IT"/>
              </w:rPr>
              <w:t xml:space="preserve"> un percorso formativo unitario</w:t>
            </w:r>
          </w:p>
        </w:tc>
      </w:tr>
      <w:tr w:rsidR="007072D1" w:rsidRPr="007072D1" w:rsidTr="00D26FE5">
        <w:trPr>
          <w:gridAfter w:val="1"/>
          <w:wAfter w:w="7" w:type="dxa"/>
          <w:trHeight w:val="315"/>
        </w:trPr>
        <w:tc>
          <w:tcPr>
            <w:tcW w:w="5570" w:type="dxa"/>
            <w:gridSpan w:val="3"/>
            <w:vMerge/>
            <w:vAlign w:val="center"/>
          </w:tcPr>
          <w:p w:rsidR="007072D1" w:rsidRPr="007072D1" w:rsidRDefault="007072D1" w:rsidP="007072D1">
            <w:pPr>
              <w:spacing w:after="0" w:line="240" w:lineRule="auto"/>
              <w:jc w:val="center"/>
              <w:rPr>
                <w:rFonts w:ascii="Arial Narrow" w:eastAsia="Times New Roman" w:hAnsi="Arial Narrow" w:cs="Arial"/>
                <w:color w:val="000000"/>
                <w:sz w:val="24"/>
                <w:szCs w:val="24"/>
                <w:lang w:eastAsia="it-IT"/>
              </w:rPr>
            </w:pPr>
          </w:p>
        </w:tc>
        <w:tc>
          <w:tcPr>
            <w:tcW w:w="778"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1^</w:t>
            </w:r>
          </w:p>
        </w:tc>
        <w:tc>
          <w:tcPr>
            <w:tcW w:w="769"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2^</w:t>
            </w:r>
          </w:p>
        </w:tc>
        <w:tc>
          <w:tcPr>
            <w:tcW w:w="1003" w:type="dxa"/>
            <w:gridSpan w:val="3"/>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3^</w:t>
            </w:r>
          </w:p>
        </w:tc>
        <w:tc>
          <w:tcPr>
            <w:tcW w:w="839"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4^</w:t>
            </w:r>
          </w:p>
        </w:tc>
        <w:tc>
          <w:tcPr>
            <w:tcW w:w="853"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5^</w:t>
            </w:r>
          </w:p>
        </w:tc>
      </w:tr>
      <w:tr w:rsidR="007072D1" w:rsidRPr="007072D1" w:rsidTr="00D26FE5">
        <w:trPr>
          <w:gridAfter w:val="1"/>
          <w:wAfter w:w="7" w:type="dxa"/>
          <w:trHeight w:val="253"/>
        </w:trPr>
        <w:tc>
          <w:tcPr>
            <w:tcW w:w="5570" w:type="dxa"/>
            <w:gridSpan w:val="3"/>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Scienze integrate (Fisica)</w:t>
            </w:r>
          </w:p>
        </w:tc>
        <w:tc>
          <w:tcPr>
            <w:tcW w:w="778"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769"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2695" w:type="dxa"/>
            <w:gridSpan w:val="6"/>
            <w:vMerge w:val="restart"/>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gridAfter w:val="1"/>
          <w:wAfter w:w="7" w:type="dxa"/>
          <w:trHeight w:val="167"/>
        </w:trPr>
        <w:tc>
          <w:tcPr>
            <w:tcW w:w="5570" w:type="dxa"/>
            <w:gridSpan w:val="3"/>
          </w:tcPr>
          <w:p w:rsidR="007072D1" w:rsidRPr="007072D1" w:rsidRDefault="007072D1" w:rsidP="007072D1">
            <w:pPr>
              <w:snapToGrid w:val="0"/>
              <w:spacing w:after="0" w:line="240" w:lineRule="auto"/>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547" w:type="dxa"/>
            <w:gridSpan w:val="2"/>
          </w:tcPr>
          <w:p w:rsidR="007072D1" w:rsidRPr="007072D1" w:rsidRDefault="007072D1" w:rsidP="007072D1">
            <w:pPr>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66*</w:t>
            </w:r>
          </w:p>
        </w:tc>
        <w:tc>
          <w:tcPr>
            <w:tcW w:w="2695" w:type="dxa"/>
            <w:gridSpan w:val="6"/>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i/>
                <w:color w:val="000000"/>
                <w:sz w:val="20"/>
                <w:szCs w:val="20"/>
                <w:lang w:eastAsia="it-IT"/>
              </w:rPr>
            </w:pPr>
          </w:p>
        </w:tc>
      </w:tr>
      <w:tr w:rsidR="007072D1" w:rsidRPr="007072D1" w:rsidTr="00D26FE5">
        <w:trPr>
          <w:gridAfter w:val="1"/>
          <w:wAfter w:w="7" w:type="dxa"/>
          <w:trHeight w:val="177"/>
        </w:trPr>
        <w:tc>
          <w:tcPr>
            <w:tcW w:w="5570" w:type="dxa"/>
            <w:gridSpan w:val="3"/>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Scienze integrate (Chimica)</w:t>
            </w:r>
          </w:p>
        </w:tc>
        <w:tc>
          <w:tcPr>
            <w:tcW w:w="778"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769"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2695" w:type="dxa"/>
            <w:gridSpan w:val="6"/>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gridAfter w:val="1"/>
          <w:wAfter w:w="7" w:type="dxa"/>
          <w:trHeight w:val="203"/>
        </w:trPr>
        <w:tc>
          <w:tcPr>
            <w:tcW w:w="5570" w:type="dxa"/>
            <w:gridSpan w:val="3"/>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547" w:type="dxa"/>
            <w:gridSpan w:val="2"/>
          </w:tcPr>
          <w:p w:rsidR="007072D1" w:rsidRPr="007072D1" w:rsidRDefault="007072D1" w:rsidP="007072D1">
            <w:pPr>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66*</w:t>
            </w:r>
          </w:p>
        </w:tc>
        <w:tc>
          <w:tcPr>
            <w:tcW w:w="2695" w:type="dxa"/>
            <w:gridSpan w:val="6"/>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i/>
                <w:color w:val="000000"/>
                <w:sz w:val="20"/>
                <w:szCs w:val="20"/>
                <w:lang w:eastAsia="it-IT"/>
              </w:rPr>
            </w:pPr>
          </w:p>
        </w:tc>
      </w:tr>
      <w:tr w:rsidR="007072D1" w:rsidRPr="007072D1" w:rsidTr="00D26FE5">
        <w:trPr>
          <w:gridAfter w:val="1"/>
          <w:wAfter w:w="7" w:type="dxa"/>
          <w:trHeight w:val="131"/>
        </w:trPr>
        <w:tc>
          <w:tcPr>
            <w:tcW w:w="5570" w:type="dxa"/>
            <w:gridSpan w:val="3"/>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Tecnologie e tecniche di rappresentazione grafica</w:t>
            </w:r>
          </w:p>
        </w:tc>
        <w:tc>
          <w:tcPr>
            <w:tcW w:w="778"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769"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2695" w:type="dxa"/>
            <w:gridSpan w:val="6"/>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gridAfter w:val="1"/>
          <w:wAfter w:w="7" w:type="dxa"/>
          <w:trHeight w:val="239"/>
        </w:trPr>
        <w:tc>
          <w:tcPr>
            <w:tcW w:w="5570" w:type="dxa"/>
            <w:gridSpan w:val="3"/>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547" w:type="dxa"/>
            <w:gridSpan w:val="2"/>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pacing w:val="2"/>
                <w:sz w:val="20"/>
                <w:szCs w:val="20"/>
                <w:lang w:eastAsia="it-IT"/>
              </w:rPr>
              <w:t>66*</w:t>
            </w:r>
          </w:p>
        </w:tc>
        <w:tc>
          <w:tcPr>
            <w:tcW w:w="2695" w:type="dxa"/>
            <w:gridSpan w:val="6"/>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gridAfter w:val="1"/>
          <w:wAfter w:w="7" w:type="dxa"/>
          <w:trHeight w:val="315"/>
        </w:trPr>
        <w:tc>
          <w:tcPr>
            <w:tcW w:w="5570" w:type="dxa"/>
            <w:gridSpan w:val="3"/>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Tecnologie informatiche</w:t>
            </w:r>
          </w:p>
        </w:tc>
        <w:tc>
          <w:tcPr>
            <w:tcW w:w="778"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769" w:type="dxa"/>
            <w:vMerge w:val="restart"/>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2695" w:type="dxa"/>
            <w:gridSpan w:val="6"/>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gridAfter w:val="1"/>
          <w:wAfter w:w="7" w:type="dxa"/>
          <w:trHeight w:val="315"/>
        </w:trPr>
        <w:tc>
          <w:tcPr>
            <w:tcW w:w="5570" w:type="dxa"/>
            <w:gridSpan w:val="3"/>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778" w:type="dxa"/>
            <w:vAlign w:val="center"/>
          </w:tcPr>
          <w:p w:rsidR="007072D1" w:rsidRPr="007072D1" w:rsidRDefault="007072D1" w:rsidP="007072D1">
            <w:pPr>
              <w:spacing w:after="0" w:line="240" w:lineRule="auto"/>
              <w:jc w:val="center"/>
              <w:rPr>
                <w:rFonts w:ascii="Arial Narrow" w:eastAsia="Times New Roman" w:hAnsi="Arial Narrow" w:cs="Arial"/>
                <w:bCs/>
                <w:color w:val="000000"/>
                <w:sz w:val="20"/>
                <w:szCs w:val="20"/>
                <w:lang w:eastAsia="it-IT"/>
              </w:rPr>
            </w:pPr>
            <w:r w:rsidRPr="007072D1">
              <w:rPr>
                <w:rFonts w:ascii="Arial Narrow" w:eastAsia="Times New Roman" w:hAnsi="Arial Narrow" w:cs="Arial"/>
                <w:bCs/>
                <w:color w:val="000000"/>
                <w:sz w:val="20"/>
                <w:szCs w:val="20"/>
                <w:lang w:eastAsia="it-IT"/>
              </w:rPr>
              <w:t>66*</w:t>
            </w:r>
          </w:p>
        </w:tc>
        <w:tc>
          <w:tcPr>
            <w:tcW w:w="769" w:type="dxa"/>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2695" w:type="dxa"/>
            <w:gridSpan w:val="6"/>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gridAfter w:val="1"/>
          <w:wAfter w:w="7" w:type="dxa"/>
          <w:trHeight w:val="315"/>
        </w:trPr>
        <w:tc>
          <w:tcPr>
            <w:tcW w:w="5570" w:type="dxa"/>
            <w:gridSpan w:val="3"/>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Scienze e tecnologie applicate **</w:t>
            </w:r>
          </w:p>
        </w:tc>
        <w:tc>
          <w:tcPr>
            <w:tcW w:w="778" w:type="dxa"/>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c>
          <w:tcPr>
            <w:tcW w:w="769"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99</w:t>
            </w:r>
          </w:p>
        </w:tc>
        <w:tc>
          <w:tcPr>
            <w:tcW w:w="2695" w:type="dxa"/>
            <w:gridSpan w:val="6"/>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trHeight w:val="315"/>
        </w:trPr>
        <w:tc>
          <w:tcPr>
            <w:tcW w:w="1314" w:type="dxa"/>
            <w:tcBorders>
              <w:right w:val="single" w:sz="4" w:space="0" w:color="auto"/>
            </w:tcBorders>
            <w:vAlign w:val="center"/>
          </w:tcPr>
          <w:p w:rsidR="007072D1" w:rsidRPr="007072D1" w:rsidRDefault="007072D1" w:rsidP="007072D1">
            <w:pPr>
              <w:spacing w:before="120" w:after="120" w:line="240" w:lineRule="auto"/>
              <w:jc w:val="center"/>
              <w:rPr>
                <w:rFonts w:ascii="Times New Roman" w:eastAsia="Times New Roman" w:hAnsi="Times New Roman" w:cs="Times New Roman"/>
                <w:sz w:val="24"/>
                <w:szCs w:val="24"/>
                <w:lang w:eastAsia="it-IT"/>
              </w:rPr>
            </w:pPr>
            <w:r w:rsidRPr="007072D1">
              <w:rPr>
                <w:rFonts w:ascii="Arial" w:eastAsia="Times New Roman" w:hAnsi="Arial" w:cs="Arial"/>
                <w:b/>
                <w:i/>
                <w:sz w:val="16"/>
                <w:szCs w:val="18"/>
                <w:lang w:eastAsia="it-IT"/>
              </w:rPr>
              <w:t>Classi di concorso D.M.39/1998</w:t>
            </w:r>
          </w:p>
        </w:tc>
        <w:tc>
          <w:tcPr>
            <w:tcW w:w="1276" w:type="dxa"/>
            <w:tcBorders>
              <w:left w:val="single" w:sz="4" w:space="0" w:color="auto"/>
              <w:right w:val="single" w:sz="4" w:space="0" w:color="auto"/>
            </w:tcBorders>
            <w:vAlign w:val="center"/>
          </w:tcPr>
          <w:p w:rsidR="007072D1" w:rsidRPr="007072D1" w:rsidRDefault="007072D1" w:rsidP="007072D1">
            <w:pPr>
              <w:spacing w:before="120" w:after="120" w:line="240" w:lineRule="auto"/>
              <w:jc w:val="center"/>
              <w:rPr>
                <w:rFonts w:ascii="Times New Roman" w:eastAsia="Times New Roman" w:hAnsi="Times New Roman" w:cs="Times New Roman"/>
                <w:sz w:val="24"/>
                <w:szCs w:val="24"/>
                <w:lang w:eastAsia="it-IT"/>
              </w:rPr>
            </w:pPr>
            <w:r w:rsidRPr="007072D1">
              <w:rPr>
                <w:rFonts w:ascii="Arial" w:eastAsia="Times New Roman" w:hAnsi="Arial" w:cs="Arial"/>
                <w:b/>
                <w:i/>
                <w:sz w:val="16"/>
                <w:szCs w:val="18"/>
                <w:lang w:eastAsia="it-IT"/>
              </w:rPr>
              <w:t>Classi di concorso D.P.R. 14/2//2016 n. 19</w:t>
            </w:r>
          </w:p>
        </w:tc>
        <w:tc>
          <w:tcPr>
            <w:tcW w:w="7229" w:type="dxa"/>
            <w:gridSpan w:val="10"/>
            <w:tcBorders>
              <w:left w:val="single" w:sz="4" w:space="0" w:color="auto"/>
            </w:tcBorders>
            <w:vAlign w:val="center"/>
          </w:tcPr>
          <w:p w:rsidR="007072D1" w:rsidRPr="007072D1" w:rsidRDefault="007072D1" w:rsidP="007072D1">
            <w:pPr>
              <w:spacing w:before="120" w:after="120" w:line="240" w:lineRule="auto"/>
              <w:jc w:val="center"/>
              <w:rPr>
                <w:rFonts w:ascii="Arial Narrow" w:eastAsia="Times New Roman" w:hAnsi="Arial Narrow" w:cs="Arial"/>
                <w:b/>
                <w:lang w:eastAsia="it-IT"/>
              </w:rPr>
            </w:pPr>
            <w:r w:rsidRPr="007072D1">
              <w:rPr>
                <w:rFonts w:ascii="Arial Narrow" w:eastAsia="Times New Roman" w:hAnsi="Arial Narrow" w:cs="Arial"/>
                <w:b/>
                <w:lang w:eastAsia="it-IT"/>
              </w:rPr>
              <w:t>ARTICOLAZIONE:  “CONDUZIONE DEL MEZZO”</w:t>
            </w:r>
          </w:p>
          <w:p w:rsidR="007072D1" w:rsidRPr="007072D1" w:rsidRDefault="007072D1" w:rsidP="007072D1">
            <w:pPr>
              <w:spacing w:before="120" w:after="120" w:line="240" w:lineRule="auto"/>
              <w:jc w:val="center"/>
              <w:rPr>
                <w:rFonts w:ascii="Times New Roman" w:eastAsia="Times New Roman" w:hAnsi="Times New Roman" w:cs="Times New Roman"/>
                <w:sz w:val="24"/>
                <w:szCs w:val="24"/>
                <w:lang w:eastAsia="it-IT"/>
              </w:rPr>
            </w:pPr>
            <w:r w:rsidRPr="007072D1">
              <w:rPr>
                <w:rFonts w:ascii="Arial Narrow" w:eastAsia="Times New Roman" w:hAnsi="Arial Narrow" w:cs="Arial"/>
                <w:b/>
                <w:lang w:eastAsia="it-IT"/>
              </w:rPr>
              <w:t>OPZIONE:  “CONDUZIONE DEL MEZZO AEREO” - ITCR</w:t>
            </w:r>
          </w:p>
        </w:tc>
      </w:tr>
      <w:tr w:rsidR="007072D1" w:rsidRPr="007072D1" w:rsidTr="00D26FE5">
        <w:trPr>
          <w:gridAfter w:val="1"/>
          <w:wAfter w:w="7" w:type="dxa"/>
          <w:trHeight w:val="315"/>
        </w:trPr>
        <w:tc>
          <w:tcPr>
            <w:tcW w:w="1314" w:type="dxa"/>
            <w:tcBorders>
              <w:righ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 xml:space="preserve">47/A </w:t>
            </w:r>
          </w:p>
          <w:p w:rsidR="007072D1" w:rsidRPr="007072D1" w:rsidRDefault="007072D1" w:rsidP="007072D1">
            <w:pPr>
              <w:spacing w:after="0" w:line="240" w:lineRule="auto"/>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49/A</w:t>
            </w:r>
          </w:p>
        </w:tc>
        <w:tc>
          <w:tcPr>
            <w:tcW w:w="1276"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A-26</w:t>
            </w:r>
          </w:p>
          <w:p w:rsidR="007072D1" w:rsidRPr="007072D1" w:rsidRDefault="007072D1" w:rsidP="007072D1">
            <w:pPr>
              <w:spacing w:after="0" w:line="240" w:lineRule="auto"/>
              <w:jc w:val="center"/>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A-27</w:t>
            </w:r>
          </w:p>
        </w:tc>
        <w:tc>
          <w:tcPr>
            <w:tcW w:w="2980"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sz w:val="18"/>
                <w:szCs w:val="20"/>
                <w:lang w:eastAsia="it-IT"/>
              </w:rPr>
            </w:pPr>
            <w:r w:rsidRPr="007072D1">
              <w:rPr>
                <w:rFonts w:ascii="Arial Narrow" w:eastAsia="Times New Roman" w:hAnsi="Arial Narrow" w:cs="Arial"/>
                <w:b/>
                <w:sz w:val="18"/>
                <w:szCs w:val="20"/>
                <w:lang w:eastAsia="it-IT"/>
              </w:rPr>
              <w:t xml:space="preserve">Complementi di matematica </w:t>
            </w:r>
          </w:p>
        </w:tc>
        <w:tc>
          <w:tcPr>
            <w:tcW w:w="1724" w:type="dxa"/>
            <w:gridSpan w:val="3"/>
            <w:vMerge w:val="restart"/>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sz w:val="20"/>
                <w:szCs w:val="20"/>
                <w:lang w:eastAsia="it-IT"/>
              </w:rPr>
            </w:pPr>
          </w:p>
        </w:tc>
        <w:tc>
          <w:tcPr>
            <w:tcW w:w="826" w:type="dxa"/>
            <w:gridSpan w:val="2"/>
            <w:vAlign w:val="center"/>
          </w:tcPr>
          <w:p w:rsidR="007072D1" w:rsidRPr="007072D1" w:rsidRDefault="007072D1" w:rsidP="007072D1">
            <w:pPr>
              <w:spacing w:after="0" w:line="240" w:lineRule="auto"/>
              <w:jc w:val="center"/>
              <w:rPr>
                <w:rFonts w:ascii="Arial Narrow" w:eastAsia="Times New Roman" w:hAnsi="Arial Narrow" w:cs="Arial"/>
                <w:b/>
                <w:sz w:val="20"/>
                <w:szCs w:val="20"/>
                <w:lang w:eastAsia="it-IT"/>
              </w:rPr>
            </w:pPr>
            <w:r w:rsidRPr="007072D1">
              <w:rPr>
                <w:rFonts w:ascii="Arial Narrow" w:eastAsia="Times New Roman" w:hAnsi="Arial Narrow" w:cs="Arial"/>
                <w:b/>
                <w:sz w:val="20"/>
                <w:szCs w:val="20"/>
                <w:lang w:eastAsia="it-IT"/>
              </w:rPr>
              <w:t>33</w:t>
            </w:r>
          </w:p>
        </w:tc>
        <w:tc>
          <w:tcPr>
            <w:tcW w:w="934" w:type="dxa"/>
            <w:gridSpan w:val="2"/>
            <w:vAlign w:val="center"/>
          </w:tcPr>
          <w:p w:rsidR="007072D1" w:rsidRPr="007072D1" w:rsidRDefault="007072D1" w:rsidP="007072D1">
            <w:pPr>
              <w:spacing w:after="0" w:line="240" w:lineRule="auto"/>
              <w:jc w:val="center"/>
              <w:rPr>
                <w:rFonts w:ascii="Arial Narrow" w:eastAsia="Times New Roman" w:hAnsi="Arial Narrow" w:cs="Arial"/>
                <w:b/>
                <w:sz w:val="20"/>
                <w:szCs w:val="20"/>
                <w:lang w:eastAsia="it-IT"/>
              </w:rPr>
            </w:pPr>
            <w:r w:rsidRPr="007072D1">
              <w:rPr>
                <w:rFonts w:ascii="Arial Narrow" w:eastAsia="Times New Roman" w:hAnsi="Arial Narrow" w:cs="Arial"/>
                <w:b/>
                <w:sz w:val="20"/>
                <w:szCs w:val="20"/>
                <w:lang w:eastAsia="it-IT"/>
              </w:rPr>
              <w:t>33</w:t>
            </w:r>
          </w:p>
        </w:tc>
        <w:tc>
          <w:tcPr>
            <w:tcW w:w="758" w:type="dxa"/>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p>
        </w:tc>
      </w:tr>
      <w:tr w:rsidR="007072D1" w:rsidRPr="007072D1" w:rsidTr="00D26FE5">
        <w:trPr>
          <w:gridAfter w:val="1"/>
          <w:wAfter w:w="7" w:type="dxa"/>
          <w:trHeight w:val="315"/>
        </w:trPr>
        <w:tc>
          <w:tcPr>
            <w:tcW w:w="1314" w:type="dxa"/>
            <w:tcBorders>
              <w:righ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34/A – 35/A</w:t>
            </w:r>
          </w:p>
        </w:tc>
        <w:tc>
          <w:tcPr>
            <w:tcW w:w="1276"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A-40</w:t>
            </w:r>
          </w:p>
        </w:tc>
        <w:tc>
          <w:tcPr>
            <w:tcW w:w="2980"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sz w:val="18"/>
                <w:szCs w:val="20"/>
                <w:lang w:eastAsia="it-IT"/>
              </w:rPr>
            </w:pPr>
            <w:r w:rsidRPr="007072D1">
              <w:rPr>
                <w:rFonts w:ascii="Arial Narrow" w:eastAsia="Times New Roman" w:hAnsi="Arial Narrow" w:cs="Arial"/>
                <w:b/>
                <w:sz w:val="18"/>
                <w:szCs w:val="20"/>
                <w:lang w:eastAsia="it-IT"/>
              </w:rPr>
              <w:t xml:space="preserve">Elettrotecnica, elettronica e automazione </w:t>
            </w:r>
          </w:p>
        </w:tc>
        <w:tc>
          <w:tcPr>
            <w:tcW w:w="1724" w:type="dxa"/>
            <w:gridSpan w:val="3"/>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p>
        </w:tc>
        <w:tc>
          <w:tcPr>
            <w:tcW w:w="826" w:type="dxa"/>
            <w:gridSpan w:val="2"/>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99</w:t>
            </w:r>
          </w:p>
        </w:tc>
        <w:tc>
          <w:tcPr>
            <w:tcW w:w="934" w:type="dxa"/>
            <w:gridSpan w:val="2"/>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99</w:t>
            </w:r>
          </w:p>
        </w:tc>
        <w:tc>
          <w:tcPr>
            <w:tcW w:w="758" w:type="dxa"/>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99</w:t>
            </w:r>
          </w:p>
        </w:tc>
      </w:tr>
      <w:tr w:rsidR="007072D1" w:rsidRPr="007072D1" w:rsidTr="00D26FE5">
        <w:trPr>
          <w:gridAfter w:val="1"/>
          <w:wAfter w:w="7" w:type="dxa"/>
          <w:trHeight w:val="315"/>
        </w:trPr>
        <w:tc>
          <w:tcPr>
            <w:tcW w:w="1314" w:type="dxa"/>
            <w:tcBorders>
              <w:righ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19/A</w:t>
            </w:r>
          </w:p>
        </w:tc>
        <w:tc>
          <w:tcPr>
            <w:tcW w:w="1276"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A-46</w:t>
            </w:r>
          </w:p>
        </w:tc>
        <w:tc>
          <w:tcPr>
            <w:tcW w:w="2980"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sz w:val="18"/>
                <w:szCs w:val="20"/>
                <w:lang w:eastAsia="it-IT"/>
              </w:rPr>
            </w:pPr>
            <w:r w:rsidRPr="007072D1">
              <w:rPr>
                <w:rFonts w:ascii="Arial Narrow" w:eastAsia="Times New Roman" w:hAnsi="Arial Narrow" w:cs="Arial"/>
                <w:b/>
                <w:sz w:val="18"/>
                <w:szCs w:val="20"/>
                <w:lang w:eastAsia="it-IT"/>
              </w:rPr>
              <w:t xml:space="preserve">Diritto ed economia </w:t>
            </w:r>
          </w:p>
        </w:tc>
        <w:tc>
          <w:tcPr>
            <w:tcW w:w="1724" w:type="dxa"/>
            <w:gridSpan w:val="3"/>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p>
        </w:tc>
        <w:tc>
          <w:tcPr>
            <w:tcW w:w="826" w:type="dxa"/>
            <w:gridSpan w:val="2"/>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66</w:t>
            </w:r>
          </w:p>
        </w:tc>
        <w:tc>
          <w:tcPr>
            <w:tcW w:w="934" w:type="dxa"/>
            <w:gridSpan w:val="2"/>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66</w:t>
            </w:r>
          </w:p>
        </w:tc>
        <w:tc>
          <w:tcPr>
            <w:tcW w:w="758" w:type="dxa"/>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66</w:t>
            </w:r>
          </w:p>
        </w:tc>
      </w:tr>
      <w:tr w:rsidR="007072D1" w:rsidRPr="007072D1" w:rsidTr="00D26FE5">
        <w:trPr>
          <w:gridAfter w:val="1"/>
          <w:wAfter w:w="7" w:type="dxa"/>
          <w:trHeight w:val="315"/>
        </w:trPr>
        <w:tc>
          <w:tcPr>
            <w:tcW w:w="1314" w:type="dxa"/>
            <w:tcBorders>
              <w:righ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14/A-53/A 55/A</w:t>
            </w:r>
          </w:p>
        </w:tc>
        <w:tc>
          <w:tcPr>
            <w:tcW w:w="1276"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A-33</w:t>
            </w:r>
          </w:p>
        </w:tc>
        <w:tc>
          <w:tcPr>
            <w:tcW w:w="2980"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sz w:val="18"/>
                <w:szCs w:val="20"/>
                <w:lang w:eastAsia="it-IT"/>
              </w:rPr>
            </w:pPr>
            <w:r w:rsidRPr="007072D1">
              <w:rPr>
                <w:rFonts w:ascii="Arial Narrow" w:eastAsia="Times New Roman" w:hAnsi="Arial Narrow" w:cs="Arial"/>
                <w:b/>
                <w:sz w:val="18"/>
                <w:szCs w:val="20"/>
                <w:lang w:eastAsia="it-IT"/>
              </w:rPr>
              <w:t>Scienze della navigazione, struttura e costruzione del mezzo aereo</w:t>
            </w:r>
          </w:p>
        </w:tc>
        <w:tc>
          <w:tcPr>
            <w:tcW w:w="1724" w:type="dxa"/>
            <w:gridSpan w:val="3"/>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spacing w:val="2"/>
                <w:sz w:val="20"/>
                <w:szCs w:val="20"/>
                <w:lang w:eastAsia="it-IT"/>
              </w:rPr>
            </w:pPr>
          </w:p>
        </w:tc>
        <w:tc>
          <w:tcPr>
            <w:tcW w:w="826" w:type="dxa"/>
            <w:gridSpan w:val="2"/>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 xml:space="preserve">165 </w:t>
            </w:r>
          </w:p>
        </w:tc>
        <w:tc>
          <w:tcPr>
            <w:tcW w:w="934" w:type="dxa"/>
            <w:gridSpan w:val="2"/>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165</w:t>
            </w:r>
          </w:p>
        </w:tc>
        <w:tc>
          <w:tcPr>
            <w:tcW w:w="758" w:type="dxa"/>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 xml:space="preserve">264 </w:t>
            </w:r>
          </w:p>
        </w:tc>
      </w:tr>
      <w:tr w:rsidR="007072D1" w:rsidRPr="007072D1" w:rsidTr="00D26FE5">
        <w:trPr>
          <w:gridAfter w:val="1"/>
          <w:wAfter w:w="7" w:type="dxa"/>
          <w:trHeight w:val="315"/>
        </w:trPr>
        <w:tc>
          <w:tcPr>
            <w:tcW w:w="1314" w:type="dxa"/>
            <w:tcBorders>
              <w:righ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 xml:space="preserve">20/A </w:t>
            </w:r>
          </w:p>
          <w:p w:rsidR="007072D1" w:rsidRPr="007072D1" w:rsidRDefault="007072D1" w:rsidP="007072D1">
            <w:pPr>
              <w:spacing w:after="0" w:line="240" w:lineRule="auto"/>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1/A</w:t>
            </w:r>
          </w:p>
        </w:tc>
        <w:tc>
          <w:tcPr>
            <w:tcW w:w="1276"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A-42</w:t>
            </w:r>
          </w:p>
          <w:p w:rsidR="007072D1" w:rsidRPr="007072D1" w:rsidRDefault="007072D1" w:rsidP="007072D1">
            <w:pPr>
              <w:spacing w:after="0" w:line="240" w:lineRule="auto"/>
              <w:jc w:val="center"/>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A-38</w:t>
            </w:r>
          </w:p>
        </w:tc>
        <w:tc>
          <w:tcPr>
            <w:tcW w:w="2980"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sz w:val="18"/>
                <w:szCs w:val="20"/>
                <w:lang w:eastAsia="it-IT"/>
              </w:rPr>
            </w:pPr>
            <w:r w:rsidRPr="007072D1">
              <w:rPr>
                <w:rFonts w:ascii="Arial Narrow" w:eastAsia="Times New Roman" w:hAnsi="Arial Narrow" w:cs="Arial"/>
                <w:b/>
                <w:sz w:val="18"/>
                <w:szCs w:val="20"/>
                <w:lang w:eastAsia="it-IT"/>
              </w:rPr>
              <w:t xml:space="preserve">Meccanica e macchine </w:t>
            </w:r>
          </w:p>
        </w:tc>
        <w:tc>
          <w:tcPr>
            <w:tcW w:w="1724" w:type="dxa"/>
            <w:gridSpan w:val="3"/>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p>
        </w:tc>
        <w:tc>
          <w:tcPr>
            <w:tcW w:w="826" w:type="dxa"/>
            <w:gridSpan w:val="2"/>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99</w:t>
            </w:r>
          </w:p>
        </w:tc>
        <w:tc>
          <w:tcPr>
            <w:tcW w:w="934" w:type="dxa"/>
            <w:gridSpan w:val="2"/>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99</w:t>
            </w:r>
          </w:p>
        </w:tc>
        <w:tc>
          <w:tcPr>
            <w:tcW w:w="758" w:type="dxa"/>
            <w:tcBorders>
              <w:bottom w:val="single" w:sz="8" w:space="0" w:color="auto"/>
            </w:tcBorders>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132</w:t>
            </w:r>
          </w:p>
        </w:tc>
      </w:tr>
      <w:tr w:rsidR="007072D1" w:rsidRPr="007072D1" w:rsidTr="00D26FE5">
        <w:trPr>
          <w:gridAfter w:val="1"/>
          <w:wAfter w:w="7" w:type="dxa"/>
          <w:trHeight w:val="315"/>
        </w:trPr>
        <w:tc>
          <w:tcPr>
            <w:tcW w:w="1314" w:type="dxa"/>
            <w:tcBorders>
              <w:righ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14/A-53/A 55/A</w:t>
            </w:r>
          </w:p>
          <w:p w:rsidR="007072D1" w:rsidRPr="007072D1" w:rsidRDefault="007072D1" w:rsidP="007072D1">
            <w:pPr>
              <w:spacing w:after="0" w:line="240" w:lineRule="auto"/>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1/A</w:t>
            </w:r>
          </w:p>
        </w:tc>
        <w:tc>
          <w:tcPr>
            <w:tcW w:w="1276"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A-33</w:t>
            </w:r>
          </w:p>
          <w:p w:rsidR="007072D1" w:rsidRPr="007072D1" w:rsidRDefault="007072D1" w:rsidP="007072D1">
            <w:pPr>
              <w:spacing w:after="0" w:line="240" w:lineRule="auto"/>
              <w:jc w:val="center"/>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A-38</w:t>
            </w:r>
          </w:p>
          <w:p w:rsidR="007072D1" w:rsidRPr="007072D1" w:rsidRDefault="007072D1" w:rsidP="007072D1">
            <w:pPr>
              <w:spacing w:after="0" w:line="240" w:lineRule="auto"/>
              <w:jc w:val="center"/>
              <w:rPr>
                <w:rFonts w:ascii="Arial Narrow" w:eastAsia="Times New Roman" w:hAnsi="Arial Narrow" w:cs="Arial"/>
                <w:b/>
                <w:sz w:val="20"/>
                <w:szCs w:val="20"/>
                <w:lang w:eastAsia="it-IT"/>
              </w:rPr>
            </w:pPr>
            <w:r w:rsidRPr="007072D1">
              <w:rPr>
                <w:rFonts w:ascii="Arial Narrow" w:eastAsia="Times New Roman" w:hAnsi="Arial Narrow" w:cs="Arial"/>
                <w:b/>
                <w:sz w:val="20"/>
                <w:szCs w:val="20"/>
                <w:lang w:eastAsia="it-IT"/>
              </w:rPr>
              <w:t>A-36 (Nuova)</w:t>
            </w:r>
          </w:p>
        </w:tc>
        <w:tc>
          <w:tcPr>
            <w:tcW w:w="2980"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sz w:val="18"/>
                <w:szCs w:val="20"/>
                <w:lang w:eastAsia="it-IT"/>
              </w:rPr>
            </w:pPr>
            <w:r w:rsidRPr="007072D1">
              <w:rPr>
                <w:rFonts w:ascii="Arial Narrow" w:eastAsia="Times New Roman" w:hAnsi="Arial Narrow" w:cs="Arial"/>
                <w:b/>
                <w:sz w:val="18"/>
                <w:szCs w:val="20"/>
                <w:lang w:eastAsia="it-IT"/>
              </w:rPr>
              <w:t xml:space="preserve">Logistica </w:t>
            </w:r>
          </w:p>
        </w:tc>
        <w:tc>
          <w:tcPr>
            <w:tcW w:w="1724" w:type="dxa"/>
            <w:gridSpan w:val="3"/>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p>
        </w:tc>
        <w:tc>
          <w:tcPr>
            <w:tcW w:w="826" w:type="dxa"/>
            <w:gridSpan w:val="2"/>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 xml:space="preserve">99 </w:t>
            </w:r>
          </w:p>
        </w:tc>
        <w:tc>
          <w:tcPr>
            <w:tcW w:w="934" w:type="dxa"/>
            <w:gridSpan w:val="2"/>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99</w:t>
            </w:r>
          </w:p>
        </w:tc>
        <w:tc>
          <w:tcPr>
            <w:tcW w:w="758" w:type="dxa"/>
            <w:shd w:val="clear" w:color="auto" w:fill="C0C0C0"/>
            <w:vAlign w:val="center"/>
          </w:tcPr>
          <w:p w:rsidR="007072D1" w:rsidRPr="007072D1" w:rsidRDefault="007072D1" w:rsidP="007072D1">
            <w:pPr>
              <w:spacing w:after="0" w:line="240" w:lineRule="auto"/>
              <w:rPr>
                <w:rFonts w:ascii="Arial Narrow" w:eastAsia="Times New Roman" w:hAnsi="Arial Narrow" w:cs="Arial"/>
                <w:b/>
                <w:bCs/>
                <w:strike/>
                <w:sz w:val="20"/>
                <w:szCs w:val="20"/>
                <w:lang w:eastAsia="it-IT"/>
              </w:rPr>
            </w:pPr>
          </w:p>
        </w:tc>
      </w:tr>
      <w:tr w:rsidR="007072D1" w:rsidRPr="007072D1" w:rsidTr="00D26FE5">
        <w:trPr>
          <w:gridAfter w:val="1"/>
          <w:wAfter w:w="7" w:type="dxa"/>
          <w:trHeight w:val="315"/>
        </w:trPr>
        <w:tc>
          <w:tcPr>
            <w:tcW w:w="5570" w:type="dxa"/>
            <w:gridSpan w:val="3"/>
            <w:tcBorders>
              <w:bottom w:val="single" w:sz="4" w:space="0" w:color="auto"/>
            </w:tcBorders>
          </w:tcPr>
          <w:p w:rsidR="007072D1" w:rsidRPr="007072D1" w:rsidRDefault="007072D1" w:rsidP="007072D1">
            <w:pPr>
              <w:spacing w:before="120" w:after="0" w:line="240" w:lineRule="auto"/>
              <w:jc w:val="right"/>
              <w:rPr>
                <w:rFonts w:ascii="Arial Narrow" w:eastAsia="Times New Roman" w:hAnsi="Arial Narrow" w:cs="Arial"/>
                <w:b/>
                <w:bCs/>
                <w:spacing w:val="2"/>
                <w:sz w:val="20"/>
                <w:szCs w:val="20"/>
                <w:lang w:eastAsia="it-IT"/>
              </w:rPr>
            </w:pPr>
            <w:r w:rsidRPr="007072D1">
              <w:rPr>
                <w:rFonts w:ascii="Arial Narrow" w:eastAsia="Times New Roman" w:hAnsi="Arial Narrow" w:cs="Arial"/>
                <w:b/>
                <w:bCs/>
                <w:spacing w:val="2"/>
                <w:sz w:val="20"/>
                <w:szCs w:val="20"/>
                <w:lang w:eastAsia="it-IT"/>
              </w:rPr>
              <w:t>Totale ore annue di attività</w:t>
            </w:r>
          </w:p>
          <w:p w:rsidR="007072D1" w:rsidRPr="007072D1" w:rsidRDefault="007072D1" w:rsidP="007072D1">
            <w:pPr>
              <w:spacing w:after="0" w:line="240" w:lineRule="auto"/>
              <w:jc w:val="right"/>
              <w:rPr>
                <w:rFonts w:ascii="Arial Narrow" w:eastAsia="Times New Roman" w:hAnsi="Arial Narrow" w:cs="Arial"/>
                <w:b/>
                <w:bCs/>
                <w:sz w:val="20"/>
                <w:szCs w:val="20"/>
                <w:lang w:eastAsia="it-IT"/>
              </w:rPr>
            </w:pPr>
            <w:r w:rsidRPr="007072D1">
              <w:rPr>
                <w:rFonts w:ascii="Arial Narrow" w:eastAsia="Times New Roman" w:hAnsi="Arial Narrow" w:cs="Arial"/>
                <w:b/>
                <w:spacing w:val="2"/>
                <w:sz w:val="20"/>
                <w:szCs w:val="20"/>
                <w:lang w:eastAsia="it-IT"/>
              </w:rPr>
              <w:t xml:space="preserve">e </w:t>
            </w:r>
            <w:r w:rsidRPr="007072D1">
              <w:rPr>
                <w:rFonts w:ascii="Arial Narrow" w:eastAsia="Times New Roman" w:hAnsi="Arial Narrow" w:cs="Arial"/>
                <w:b/>
                <w:bCs/>
                <w:spacing w:val="2"/>
                <w:sz w:val="20"/>
                <w:szCs w:val="20"/>
                <w:lang w:eastAsia="it-IT"/>
              </w:rPr>
              <w:t>insegnamenti di indirizzo</w:t>
            </w:r>
          </w:p>
        </w:tc>
        <w:tc>
          <w:tcPr>
            <w:tcW w:w="778" w:type="dxa"/>
          </w:tcPr>
          <w:p w:rsidR="007072D1" w:rsidRPr="007072D1" w:rsidRDefault="007072D1" w:rsidP="007072D1">
            <w:pPr>
              <w:spacing w:before="240" w:after="12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396</w:t>
            </w:r>
          </w:p>
        </w:tc>
        <w:tc>
          <w:tcPr>
            <w:tcW w:w="946" w:type="dxa"/>
            <w:gridSpan w:val="2"/>
          </w:tcPr>
          <w:p w:rsidR="007072D1" w:rsidRPr="007072D1" w:rsidRDefault="007072D1" w:rsidP="007072D1">
            <w:pPr>
              <w:spacing w:before="240" w:after="12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396</w:t>
            </w:r>
          </w:p>
        </w:tc>
        <w:tc>
          <w:tcPr>
            <w:tcW w:w="826" w:type="dxa"/>
            <w:gridSpan w:val="2"/>
            <w:tcBorders>
              <w:right w:val="single" w:sz="4" w:space="0" w:color="auto"/>
            </w:tcBorders>
          </w:tcPr>
          <w:p w:rsidR="007072D1" w:rsidRPr="007072D1" w:rsidRDefault="007072D1" w:rsidP="007072D1">
            <w:pPr>
              <w:spacing w:before="240" w:after="12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561</w:t>
            </w:r>
          </w:p>
        </w:tc>
        <w:tc>
          <w:tcPr>
            <w:tcW w:w="934" w:type="dxa"/>
            <w:gridSpan w:val="2"/>
            <w:tcBorders>
              <w:left w:val="single" w:sz="4" w:space="0" w:color="auto"/>
            </w:tcBorders>
          </w:tcPr>
          <w:p w:rsidR="007072D1" w:rsidRPr="007072D1" w:rsidRDefault="007072D1" w:rsidP="007072D1">
            <w:pPr>
              <w:spacing w:before="240" w:after="12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561</w:t>
            </w:r>
          </w:p>
        </w:tc>
        <w:tc>
          <w:tcPr>
            <w:tcW w:w="758" w:type="dxa"/>
          </w:tcPr>
          <w:p w:rsidR="007072D1" w:rsidRPr="007072D1" w:rsidRDefault="007072D1" w:rsidP="007072D1">
            <w:pPr>
              <w:spacing w:before="240" w:after="12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561</w:t>
            </w:r>
          </w:p>
        </w:tc>
      </w:tr>
      <w:tr w:rsidR="007072D1" w:rsidRPr="007072D1" w:rsidTr="00D26FE5">
        <w:trPr>
          <w:gridAfter w:val="1"/>
          <w:wAfter w:w="7" w:type="dxa"/>
          <w:trHeight w:val="315"/>
        </w:trPr>
        <w:tc>
          <w:tcPr>
            <w:tcW w:w="1314" w:type="dxa"/>
            <w:tcBorders>
              <w:top w:val="single" w:sz="4" w:space="0" w:color="auto"/>
              <w:right w:val="single" w:sz="4" w:space="0" w:color="auto"/>
            </w:tcBorders>
          </w:tcPr>
          <w:p w:rsidR="007072D1" w:rsidRPr="007072D1" w:rsidRDefault="007072D1" w:rsidP="007072D1">
            <w:pPr>
              <w:snapToGrid w:val="0"/>
              <w:spacing w:after="0" w:line="240" w:lineRule="auto"/>
              <w:rPr>
                <w:rFonts w:ascii="Times New Roman" w:eastAsia="Times New Roman" w:hAnsi="Times New Roman" w:cs="Times New Roman"/>
                <w:i/>
                <w:sz w:val="20"/>
                <w:szCs w:val="20"/>
                <w:lang w:eastAsia="it-IT"/>
              </w:rPr>
            </w:pPr>
            <w:r w:rsidRPr="007072D1">
              <w:rPr>
                <w:rFonts w:ascii="Times New Roman" w:eastAsia="Times New Roman" w:hAnsi="Times New Roman" w:cs="Times New Roman"/>
                <w:i/>
                <w:sz w:val="20"/>
                <w:szCs w:val="20"/>
                <w:lang w:eastAsia="it-IT"/>
              </w:rPr>
              <w:t>4/C- 32/C</w:t>
            </w:r>
          </w:p>
          <w:p w:rsidR="007072D1" w:rsidRPr="007072D1" w:rsidRDefault="007072D1" w:rsidP="007072D1">
            <w:pPr>
              <w:snapToGrid w:val="0"/>
              <w:spacing w:after="0" w:line="240" w:lineRule="auto"/>
              <w:rPr>
                <w:rFonts w:ascii="Times New Roman" w:eastAsia="Times New Roman" w:hAnsi="Times New Roman" w:cs="Times New Roman"/>
                <w:i/>
                <w:sz w:val="20"/>
                <w:szCs w:val="20"/>
                <w:lang w:eastAsia="it-IT"/>
              </w:rPr>
            </w:pPr>
          </w:p>
          <w:p w:rsidR="007072D1" w:rsidRPr="007072D1" w:rsidRDefault="007072D1" w:rsidP="007072D1">
            <w:pPr>
              <w:snapToGrid w:val="0"/>
              <w:spacing w:after="0" w:line="240" w:lineRule="auto"/>
              <w:rPr>
                <w:rFonts w:ascii="Times New Roman" w:eastAsia="Times New Roman" w:hAnsi="Times New Roman" w:cs="Times New Roman"/>
                <w:i/>
                <w:sz w:val="20"/>
                <w:szCs w:val="20"/>
                <w:lang w:eastAsia="it-IT"/>
              </w:rPr>
            </w:pPr>
            <w:r w:rsidRPr="007072D1">
              <w:rPr>
                <w:rFonts w:ascii="Times New Roman" w:eastAsia="Times New Roman" w:hAnsi="Times New Roman" w:cs="Times New Roman"/>
                <w:i/>
                <w:sz w:val="20"/>
                <w:szCs w:val="20"/>
                <w:lang w:eastAsia="it-IT"/>
              </w:rPr>
              <w:t>32/C</w:t>
            </w:r>
          </w:p>
          <w:p w:rsidR="007072D1" w:rsidRPr="007072D1" w:rsidRDefault="007072D1" w:rsidP="007072D1">
            <w:pPr>
              <w:snapToGrid w:val="0"/>
              <w:spacing w:after="0" w:line="240" w:lineRule="auto"/>
              <w:rPr>
                <w:rFonts w:ascii="Times New Roman" w:eastAsia="Times New Roman" w:hAnsi="Times New Roman" w:cs="Times New Roman"/>
                <w:i/>
                <w:sz w:val="20"/>
                <w:szCs w:val="20"/>
                <w:lang w:eastAsia="it-IT"/>
              </w:rPr>
            </w:pPr>
            <w:r w:rsidRPr="007072D1">
              <w:rPr>
                <w:rFonts w:ascii="Times New Roman" w:eastAsia="Times New Roman" w:hAnsi="Times New Roman" w:cs="Times New Roman"/>
                <w:i/>
                <w:sz w:val="20"/>
                <w:szCs w:val="20"/>
                <w:lang w:eastAsia="it-IT"/>
              </w:rPr>
              <w:t>9/C</w:t>
            </w:r>
          </w:p>
          <w:p w:rsidR="007072D1" w:rsidRPr="007072D1" w:rsidRDefault="007072D1" w:rsidP="007072D1">
            <w:pPr>
              <w:snapToGrid w:val="0"/>
              <w:spacing w:after="0" w:line="240" w:lineRule="auto"/>
              <w:rPr>
                <w:rFonts w:ascii="Times New Roman" w:eastAsia="Times New Roman" w:hAnsi="Times New Roman" w:cs="Times New Roman"/>
                <w:i/>
                <w:sz w:val="20"/>
                <w:szCs w:val="20"/>
                <w:lang w:eastAsia="it-IT"/>
              </w:rPr>
            </w:pPr>
            <w:r w:rsidRPr="007072D1">
              <w:rPr>
                <w:rFonts w:ascii="Times New Roman" w:eastAsia="Times New Roman" w:hAnsi="Times New Roman" w:cs="Times New Roman"/>
                <w:i/>
                <w:sz w:val="20"/>
                <w:szCs w:val="20"/>
                <w:lang w:eastAsia="it-IT"/>
              </w:rPr>
              <w:t>26/C-27/C</w:t>
            </w:r>
          </w:p>
          <w:p w:rsidR="007072D1" w:rsidRPr="007072D1" w:rsidRDefault="007072D1" w:rsidP="007072D1">
            <w:pPr>
              <w:snapToGrid w:val="0"/>
              <w:spacing w:after="0" w:line="240" w:lineRule="auto"/>
              <w:rPr>
                <w:rFonts w:ascii="Arial Narrow" w:eastAsia="Times New Roman" w:hAnsi="Arial Narrow" w:cs="Arial"/>
                <w:i/>
                <w:sz w:val="20"/>
                <w:szCs w:val="20"/>
                <w:lang w:eastAsia="it-IT"/>
              </w:rPr>
            </w:pPr>
            <w:r w:rsidRPr="007072D1">
              <w:rPr>
                <w:rFonts w:ascii="Times New Roman" w:eastAsia="Times New Roman" w:hAnsi="Times New Roman" w:cs="Times New Roman"/>
                <w:i/>
                <w:sz w:val="20"/>
                <w:szCs w:val="20"/>
                <w:lang w:eastAsia="it-IT"/>
              </w:rPr>
              <w:t>Nel triennio</w:t>
            </w:r>
          </w:p>
        </w:tc>
        <w:tc>
          <w:tcPr>
            <w:tcW w:w="1276" w:type="dxa"/>
            <w:tcBorders>
              <w:top w:val="single" w:sz="4" w:space="0" w:color="auto"/>
              <w:left w:val="single" w:sz="4" w:space="0" w:color="auto"/>
              <w:right w:val="single" w:sz="4" w:space="0" w:color="auto"/>
            </w:tcBorders>
          </w:tcPr>
          <w:p w:rsidR="007072D1" w:rsidRPr="007072D1" w:rsidRDefault="007072D1" w:rsidP="007072D1">
            <w:pPr>
              <w:snapToGrid w:val="0"/>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B-09</w:t>
            </w:r>
          </w:p>
          <w:p w:rsidR="007072D1" w:rsidRPr="007072D1" w:rsidRDefault="007072D1" w:rsidP="007072D1">
            <w:pPr>
              <w:snapToGrid w:val="0"/>
              <w:spacing w:after="0" w:line="240" w:lineRule="auto"/>
              <w:jc w:val="center"/>
              <w:rPr>
                <w:rFonts w:ascii="Arial Narrow" w:eastAsia="Times New Roman" w:hAnsi="Arial Narrow" w:cs="Arial"/>
                <w:i/>
                <w:sz w:val="20"/>
                <w:szCs w:val="20"/>
                <w:lang w:eastAsia="it-IT"/>
              </w:rPr>
            </w:pPr>
          </w:p>
          <w:p w:rsidR="007072D1" w:rsidRPr="007072D1" w:rsidRDefault="007072D1" w:rsidP="007072D1">
            <w:pPr>
              <w:snapToGrid w:val="0"/>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B-17</w:t>
            </w:r>
          </w:p>
          <w:p w:rsidR="007072D1" w:rsidRPr="007072D1" w:rsidRDefault="007072D1" w:rsidP="007072D1">
            <w:pPr>
              <w:snapToGrid w:val="0"/>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B-24</w:t>
            </w:r>
          </w:p>
          <w:p w:rsidR="007072D1" w:rsidRPr="007072D1" w:rsidRDefault="007072D1" w:rsidP="007072D1">
            <w:pPr>
              <w:snapToGrid w:val="0"/>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B-15</w:t>
            </w:r>
          </w:p>
          <w:p w:rsidR="007072D1" w:rsidRPr="007072D1" w:rsidRDefault="007072D1" w:rsidP="007072D1">
            <w:pPr>
              <w:snapToGrid w:val="0"/>
              <w:spacing w:after="0" w:line="240" w:lineRule="auto"/>
              <w:jc w:val="center"/>
              <w:rPr>
                <w:rFonts w:ascii="Arial Narrow" w:eastAsia="Times New Roman" w:hAnsi="Arial Narrow" w:cs="Arial"/>
                <w:b/>
                <w:i/>
                <w:sz w:val="20"/>
                <w:szCs w:val="20"/>
                <w:lang w:eastAsia="it-IT"/>
              </w:rPr>
            </w:pPr>
          </w:p>
          <w:p w:rsidR="007072D1" w:rsidRPr="007072D1" w:rsidRDefault="007072D1" w:rsidP="007072D1">
            <w:pPr>
              <w:snapToGrid w:val="0"/>
              <w:spacing w:after="0" w:line="240" w:lineRule="auto"/>
              <w:jc w:val="center"/>
              <w:rPr>
                <w:rFonts w:ascii="Arial Narrow" w:eastAsia="Times New Roman" w:hAnsi="Arial Narrow" w:cs="Arial"/>
                <w:b/>
                <w:i/>
                <w:sz w:val="20"/>
                <w:szCs w:val="20"/>
                <w:lang w:eastAsia="it-IT"/>
              </w:rPr>
            </w:pPr>
            <w:r w:rsidRPr="007072D1">
              <w:rPr>
                <w:rFonts w:ascii="Arial Narrow" w:eastAsia="Times New Roman" w:hAnsi="Arial Narrow" w:cs="Arial"/>
                <w:b/>
                <w:i/>
                <w:sz w:val="20"/>
                <w:szCs w:val="20"/>
                <w:lang w:eastAsia="it-IT"/>
              </w:rPr>
              <w:t>B-05 (Nuova)</w:t>
            </w:r>
          </w:p>
        </w:tc>
        <w:tc>
          <w:tcPr>
            <w:tcW w:w="2980" w:type="dxa"/>
            <w:tcBorders>
              <w:top w:val="single" w:sz="4" w:space="0" w:color="auto"/>
              <w:left w:val="single" w:sz="4" w:space="0" w:color="auto"/>
            </w:tcBorders>
          </w:tcPr>
          <w:p w:rsidR="007072D1" w:rsidRPr="007072D1" w:rsidRDefault="007072D1" w:rsidP="007072D1">
            <w:pPr>
              <w:snapToGrid w:val="0"/>
              <w:spacing w:after="0" w:line="240" w:lineRule="auto"/>
              <w:jc w:val="right"/>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di cui in compresenza</w:t>
            </w:r>
          </w:p>
        </w:tc>
        <w:tc>
          <w:tcPr>
            <w:tcW w:w="1724" w:type="dxa"/>
            <w:gridSpan w:val="3"/>
          </w:tcPr>
          <w:p w:rsidR="007072D1" w:rsidRPr="007072D1" w:rsidRDefault="007072D1" w:rsidP="007072D1">
            <w:pPr>
              <w:spacing w:after="0" w:line="240" w:lineRule="auto"/>
              <w:jc w:val="center"/>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264*</w:t>
            </w:r>
          </w:p>
        </w:tc>
        <w:tc>
          <w:tcPr>
            <w:tcW w:w="820" w:type="dxa"/>
            <w:tcBorders>
              <w:right w:val="single" w:sz="4" w:space="0" w:color="auto"/>
            </w:tcBorders>
          </w:tcPr>
          <w:p w:rsidR="007072D1" w:rsidRPr="007072D1" w:rsidRDefault="007072D1" w:rsidP="007072D1">
            <w:pPr>
              <w:spacing w:after="0" w:line="240" w:lineRule="auto"/>
              <w:rPr>
                <w:rFonts w:ascii="Arial Narrow" w:eastAsia="Times New Roman" w:hAnsi="Arial Narrow" w:cs="Arial"/>
                <w:bCs/>
                <w:i/>
                <w:sz w:val="16"/>
                <w:szCs w:val="16"/>
                <w:lang w:eastAsia="it-IT"/>
              </w:rPr>
            </w:pPr>
            <w:r w:rsidRPr="007072D1">
              <w:rPr>
                <w:rFonts w:ascii="Times New Roman" w:eastAsia="Times New Roman" w:hAnsi="Times New Roman" w:cs="Times New Roman"/>
                <w:i/>
                <w:sz w:val="16"/>
                <w:szCs w:val="16"/>
                <w:lang w:eastAsia="it-IT"/>
              </w:rPr>
              <w:t xml:space="preserve">66(32/C-4/C)                   </w:t>
            </w:r>
          </w:p>
          <w:p w:rsidR="007072D1" w:rsidRPr="007072D1" w:rsidRDefault="007072D1" w:rsidP="007072D1">
            <w:pPr>
              <w:spacing w:after="0" w:line="240" w:lineRule="auto"/>
              <w:rPr>
                <w:rFonts w:ascii="Times New Roman" w:eastAsia="Times New Roman" w:hAnsi="Times New Roman" w:cs="Times New Roman"/>
                <w:i/>
                <w:sz w:val="16"/>
                <w:szCs w:val="16"/>
                <w:lang w:eastAsia="it-IT"/>
              </w:rPr>
            </w:pPr>
          </w:p>
          <w:p w:rsidR="007072D1" w:rsidRPr="007072D1" w:rsidRDefault="007072D1" w:rsidP="007072D1">
            <w:pPr>
              <w:spacing w:after="0" w:line="240" w:lineRule="auto"/>
              <w:rPr>
                <w:rFonts w:ascii="Arial Narrow" w:eastAsia="Times New Roman" w:hAnsi="Arial Narrow" w:cs="Arial"/>
                <w:bCs/>
                <w:i/>
                <w:sz w:val="16"/>
                <w:szCs w:val="16"/>
                <w:lang w:eastAsia="it-IT"/>
              </w:rPr>
            </w:pPr>
            <w:r w:rsidRPr="007072D1">
              <w:rPr>
                <w:rFonts w:ascii="Times New Roman" w:eastAsia="Times New Roman" w:hAnsi="Times New Roman" w:cs="Times New Roman"/>
                <w:i/>
                <w:sz w:val="16"/>
                <w:szCs w:val="16"/>
                <w:lang w:eastAsia="it-IT"/>
              </w:rPr>
              <w:t xml:space="preserve">132(9/C-4/C- 8/C) </w:t>
            </w:r>
            <w:r w:rsidRPr="007072D1">
              <w:rPr>
                <w:rFonts w:ascii="Arial Narrow" w:eastAsia="Times New Roman" w:hAnsi="Arial Narrow" w:cs="Arial"/>
                <w:bCs/>
                <w:i/>
                <w:sz w:val="16"/>
                <w:szCs w:val="16"/>
                <w:lang w:eastAsia="it-IT"/>
              </w:rPr>
              <w:t xml:space="preserve">            </w:t>
            </w:r>
          </w:p>
          <w:p w:rsidR="007072D1" w:rsidRPr="007072D1" w:rsidRDefault="007072D1" w:rsidP="007072D1">
            <w:pPr>
              <w:spacing w:after="0" w:line="240" w:lineRule="auto"/>
              <w:rPr>
                <w:rFonts w:ascii="Times New Roman" w:eastAsia="Times New Roman" w:hAnsi="Times New Roman" w:cs="Times New Roman"/>
                <w:i/>
                <w:sz w:val="16"/>
                <w:szCs w:val="16"/>
                <w:lang w:eastAsia="it-IT"/>
              </w:rPr>
            </w:pPr>
            <w:r w:rsidRPr="007072D1">
              <w:rPr>
                <w:rFonts w:ascii="Times New Roman" w:eastAsia="Times New Roman" w:hAnsi="Times New Roman" w:cs="Times New Roman"/>
                <w:i/>
                <w:sz w:val="16"/>
                <w:szCs w:val="16"/>
                <w:lang w:eastAsia="it-IT"/>
              </w:rPr>
              <w:t>66 (26-27/C)</w:t>
            </w:r>
          </w:p>
          <w:p w:rsidR="007072D1" w:rsidRPr="007072D1" w:rsidRDefault="007072D1" w:rsidP="007072D1">
            <w:pPr>
              <w:spacing w:after="0" w:line="240" w:lineRule="auto"/>
              <w:jc w:val="center"/>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561*</w:t>
            </w:r>
          </w:p>
        </w:tc>
        <w:tc>
          <w:tcPr>
            <w:tcW w:w="940" w:type="dxa"/>
            <w:gridSpan w:val="3"/>
            <w:tcBorders>
              <w:left w:val="single" w:sz="4" w:space="0" w:color="auto"/>
            </w:tcBorders>
          </w:tcPr>
          <w:p w:rsidR="007072D1" w:rsidRPr="007072D1" w:rsidRDefault="007072D1" w:rsidP="007072D1">
            <w:pPr>
              <w:spacing w:after="0" w:line="240" w:lineRule="auto"/>
              <w:jc w:val="center"/>
              <w:rPr>
                <w:rFonts w:ascii="Times New Roman" w:eastAsia="Times New Roman" w:hAnsi="Times New Roman" w:cs="Times New Roman"/>
                <w:i/>
                <w:sz w:val="16"/>
                <w:szCs w:val="16"/>
                <w:lang w:eastAsia="it-IT"/>
              </w:rPr>
            </w:pPr>
            <w:r w:rsidRPr="007072D1">
              <w:rPr>
                <w:rFonts w:ascii="Times New Roman" w:eastAsia="Times New Roman" w:hAnsi="Times New Roman" w:cs="Times New Roman"/>
                <w:i/>
                <w:sz w:val="16"/>
                <w:szCs w:val="16"/>
                <w:lang w:eastAsia="it-IT"/>
              </w:rPr>
              <w:t xml:space="preserve">66(32/C-4/C) </w:t>
            </w:r>
          </w:p>
          <w:p w:rsidR="007072D1" w:rsidRPr="007072D1" w:rsidRDefault="007072D1" w:rsidP="007072D1">
            <w:pPr>
              <w:spacing w:after="0" w:line="240" w:lineRule="auto"/>
              <w:jc w:val="center"/>
              <w:rPr>
                <w:rFonts w:ascii="Times New Roman" w:eastAsia="Times New Roman" w:hAnsi="Times New Roman" w:cs="Times New Roman"/>
                <w:i/>
                <w:sz w:val="16"/>
                <w:szCs w:val="16"/>
                <w:lang w:eastAsia="it-IT"/>
              </w:rPr>
            </w:pPr>
          </w:p>
          <w:p w:rsidR="007072D1" w:rsidRPr="007072D1" w:rsidRDefault="007072D1" w:rsidP="007072D1">
            <w:pPr>
              <w:spacing w:after="0" w:line="240" w:lineRule="auto"/>
              <w:jc w:val="center"/>
              <w:rPr>
                <w:rFonts w:ascii="Arial Narrow" w:eastAsia="Times New Roman" w:hAnsi="Arial Narrow" w:cs="Arial"/>
                <w:bCs/>
                <w:i/>
                <w:sz w:val="16"/>
                <w:szCs w:val="16"/>
                <w:lang w:eastAsia="it-IT"/>
              </w:rPr>
            </w:pPr>
            <w:r w:rsidRPr="007072D1">
              <w:rPr>
                <w:rFonts w:ascii="Times New Roman" w:eastAsia="Times New Roman" w:hAnsi="Times New Roman" w:cs="Times New Roman"/>
                <w:i/>
                <w:sz w:val="16"/>
                <w:szCs w:val="16"/>
                <w:lang w:eastAsia="it-IT"/>
              </w:rPr>
              <w:t>165(9/C</w:t>
            </w:r>
            <w:r w:rsidRPr="007072D1">
              <w:rPr>
                <w:rFonts w:ascii="Arial Narrow" w:eastAsia="Times New Roman" w:hAnsi="Arial Narrow" w:cs="Arial"/>
                <w:bCs/>
                <w:i/>
                <w:sz w:val="16"/>
                <w:szCs w:val="16"/>
                <w:lang w:eastAsia="it-IT"/>
              </w:rPr>
              <w:t xml:space="preserve"> </w:t>
            </w:r>
            <w:r w:rsidRPr="007072D1">
              <w:rPr>
                <w:rFonts w:ascii="Times New Roman" w:eastAsia="Times New Roman" w:hAnsi="Times New Roman" w:cs="Times New Roman"/>
                <w:i/>
                <w:sz w:val="16"/>
                <w:szCs w:val="16"/>
                <w:lang w:eastAsia="it-IT"/>
              </w:rPr>
              <w:t>– 4/C-8/C)</w:t>
            </w:r>
            <w:r w:rsidRPr="007072D1">
              <w:rPr>
                <w:rFonts w:ascii="Arial Narrow" w:eastAsia="Times New Roman" w:hAnsi="Arial Narrow" w:cs="Arial"/>
                <w:bCs/>
                <w:i/>
                <w:sz w:val="16"/>
                <w:szCs w:val="16"/>
                <w:lang w:eastAsia="it-IT"/>
              </w:rPr>
              <w:t xml:space="preserve">       </w:t>
            </w:r>
          </w:p>
          <w:p w:rsidR="007072D1" w:rsidRPr="007072D1" w:rsidRDefault="007072D1" w:rsidP="007072D1">
            <w:pPr>
              <w:spacing w:after="0" w:line="240" w:lineRule="auto"/>
              <w:jc w:val="center"/>
              <w:rPr>
                <w:rFonts w:ascii="Arial Narrow" w:eastAsia="Times New Roman" w:hAnsi="Arial Narrow" w:cs="Arial"/>
                <w:bCs/>
                <w:i/>
                <w:sz w:val="20"/>
                <w:szCs w:val="20"/>
                <w:lang w:eastAsia="it-IT"/>
              </w:rPr>
            </w:pPr>
            <w:r w:rsidRPr="007072D1">
              <w:rPr>
                <w:rFonts w:ascii="Arial Narrow" w:eastAsia="Times New Roman" w:hAnsi="Arial Narrow" w:cs="Arial"/>
                <w:bCs/>
                <w:i/>
                <w:sz w:val="16"/>
                <w:szCs w:val="16"/>
                <w:lang w:eastAsia="it-IT"/>
              </w:rPr>
              <w:t xml:space="preserve">66 (26.27/C)        </w:t>
            </w:r>
          </w:p>
        </w:tc>
        <w:tc>
          <w:tcPr>
            <w:tcW w:w="758" w:type="dxa"/>
          </w:tcPr>
          <w:p w:rsidR="007072D1" w:rsidRPr="007072D1" w:rsidRDefault="007072D1" w:rsidP="007072D1">
            <w:pPr>
              <w:snapToGrid w:val="0"/>
              <w:spacing w:after="0" w:line="240" w:lineRule="auto"/>
              <w:rPr>
                <w:rFonts w:ascii="Times New Roman" w:eastAsia="Times New Roman" w:hAnsi="Times New Roman" w:cs="Times New Roman"/>
                <w:i/>
                <w:sz w:val="16"/>
                <w:szCs w:val="16"/>
                <w:lang w:eastAsia="it-IT"/>
              </w:rPr>
            </w:pPr>
            <w:r w:rsidRPr="007072D1">
              <w:rPr>
                <w:rFonts w:ascii="Times New Roman" w:eastAsia="Times New Roman" w:hAnsi="Times New Roman" w:cs="Times New Roman"/>
                <w:i/>
                <w:sz w:val="16"/>
                <w:szCs w:val="16"/>
                <w:lang w:eastAsia="it-IT"/>
              </w:rPr>
              <w:t>66(32C- 4/C)</w:t>
            </w:r>
          </w:p>
          <w:p w:rsidR="007072D1" w:rsidRPr="007072D1" w:rsidRDefault="007072D1" w:rsidP="007072D1">
            <w:pPr>
              <w:snapToGrid w:val="0"/>
              <w:spacing w:after="0" w:line="240" w:lineRule="auto"/>
              <w:rPr>
                <w:rFonts w:ascii="Arial Narrow" w:eastAsia="Times New Roman" w:hAnsi="Arial Narrow" w:cs="Arial"/>
                <w:bCs/>
                <w:i/>
                <w:sz w:val="16"/>
                <w:szCs w:val="16"/>
                <w:lang w:eastAsia="it-IT"/>
              </w:rPr>
            </w:pPr>
            <w:r w:rsidRPr="007072D1">
              <w:rPr>
                <w:rFonts w:ascii="Times New Roman" w:eastAsia="Times New Roman" w:hAnsi="Times New Roman" w:cs="Times New Roman"/>
                <w:i/>
                <w:sz w:val="16"/>
                <w:szCs w:val="16"/>
                <w:lang w:eastAsia="it-IT"/>
              </w:rPr>
              <w:t>198(8/C-4/C-9/C)</w:t>
            </w:r>
            <w:r w:rsidRPr="007072D1">
              <w:rPr>
                <w:rFonts w:ascii="Arial Narrow" w:eastAsia="Times New Roman" w:hAnsi="Arial Narrow" w:cs="Arial"/>
                <w:bCs/>
                <w:i/>
                <w:sz w:val="16"/>
                <w:szCs w:val="16"/>
                <w:lang w:eastAsia="it-IT"/>
              </w:rPr>
              <w:t xml:space="preserve"> </w:t>
            </w:r>
          </w:p>
          <w:p w:rsidR="007072D1" w:rsidRPr="007072D1" w:rsidRDefault="007072D1" w:rsidP="007072D1">
            <w:pPr>
              <w:snapToGrid w:val="0"/>
              <w:spacing w:after="0" w:line="240" w:lineRule="auto"/>
              <w:rPr>
                <w:rFonts w:ascii="Arial Narrow" w:eastAsia="Times New Roman" w:hAnsi="Arial Narrow" w:cs="Arial"/>
                <w:bCs/>
                <w:i/>
                <w:sz w:val="16"/>
                <w:szCs w:val="16"/>
                <w:lang w:eastAsia="it-IT"/>
              </w:rPr>
            </w:pPr>
            <w:r w:rsidRPr="007072D1">
              <w:rPr>
                <w:rFonts w:ascii="Arial Narrow" w:eastAsia="Times New Roman" w:hAnsi="Arial Narrow" w:cs="Arial"/>
                <w:bCs/>
                <w:i/>
                <w:sz w:val="16"/>
                <w:szCs w:val="16"/>
                <w:lang w:eastAsia="it-IT"/>
              </w:rPr>
              <w:t>66(26-27/C)</w:t>
            </w:r>
          </w:p>
          <w:p w:rsidR="007072D1" w:rsidRPr="007072D1" w:rsidRDefault="007072D1" w:rsidP="007072D1">
            <w:pPr>
              <w:spacing w:after="0" w:line="240" w:lineRule="auto"/>
              <w:jc w:val="center"/>
              <w:rPr>
                <w:rFonts w:ascii="Arial Narrow" w:eastAsia="Times New Roman" w:hAnsi="Arial Narrow" w:cs="Arial"/>
                <w:b/>
                <w:bCs/>
                <w:spacing w:val="4"/>
                <w:sz w:val="20"/>
                <w:szCs w:val="20"/>
                <w:lang w:eastAsia="it-IT"/>
              </w:rPr>
            </w:pPr>
            <w:r w:rsidRPr="007072D1">
              <w:rPr>
                <w:rFonts w:ascii="Arial Narrow" w:eastAsia="Times New Roman" w:hAnsi="Arial Narrow" w:cs="Arial"/>
                <w:bCs/>
                <w:i/>
                <w:sz w:val="20"/>
                <w:szCs w:val="20"/>
                <w:lang w:eastAsia="it-IT"/>
              </w:rPr>
              <w:t>330*</w:t>
            </w:r>
          </w:p>
        </w:tc>
      </w:tr>
      <w:tr w:rsidR="007072D1" w:rsidRPr="007072D1" w:rsidTr="00D26FE5">
        <w:trPr>
          <w:gridAfter w:val="1"/>
          <w:wAfter w:w="7" w:type="dxa"/>
          <w:trHeight w:val="315"/>
        </w:trPr>
        <w:tc>
          <w:tcPr>
            <w:tcW w:w="5570" w:type="dxa"/>
            <w:gridSpan w:val="3"/>
          </w:tcPr>
          <w:p w:rsidR="007072D1" w:rsidRPr="007072D1" w:rsidRDefault="007072D1" w:rsidP="007072D1">
            <w:pPr>
              <w:spacing w:after="0" w:line="240" w:lineRule="auto"/>
              <w:jc w:val="right"/>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pacing w:val="2"/>
                <w:sz w:val="20"/>
                <w:szCs w:val="20"/>
                <w:lang w:eastAsia="it-IT"/>
              </w:rPr>
              <w:t>Totale complessivo ore</w:t>
            </w:r>
          </w:p>
        </w:tc>
        <w:tc>
          <w:tcPr>
            <w:tcW w:w="778" w:type="dxa"/>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1056</w:t>
            </w:r>
          </w:p>
        </w:tc>
        <w:tc>
          <w:tcPr>
            <w:tcW w:w="946" w:type="dxa"/>
            <w:gridSpan w:val="2"/>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1056</w:t>
            </w:r>
          </w:p>
        </w:tc>
        <w:tc>
          <w:tcPr>
            <w:tcW w:w="826" w:type="dxa"/>
            <w:gridSpan w:val="2"/>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c>
          <w:tcPr>
            <w:tcW w:w="934" w:type="dxa"/>
            <w:gridSpan w:val="2"/>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c>
          <w:tcPr>
            <w:tcW w:w="758" w:type="dxa"/>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r>
    </w:tbl>
    <w:p w:rsidR="007072D1" w:rsidRPr="007072D1" w:rsidRDefault="007072D1" w:rsidP="007072D1">
      <w:pPr>
        <w:spacing w:after="0" w:line="240" w:lineRule="auto"/>
        <w:rPr>
          <w:rFonts w:ascii="Arial Narrow" w:eastAsia="Times New Roman" w:hAnsi="Arial Narrow" w:cs="Arial Narrow"/>
          <w:bCs/>
          <w:spacing w:val="2"/>
          <w:sz w:val="20"/>
          <w:szCs w:val="20"/>
          <w:lang w:eastAsia="it-IT"/>
        </w:rPr>
      </w:pPr>
    </w:p>
    <w:p w:rsidR="007072D1" w:rsidRPr="007072D1" w:rsidRDefault="007072D1" w:rsidP="007072D1">
      <w:pPr>
        <w:spacing w:after="0" w:line="240" w:lineRule="auto"/>
        <w:rPr>
          <w:rFonts w:ascii="Arial Narrow" w:eastAsia="Times New Roman" w:hAnsi="Arial Narrow" w:cs="Arial Narrow"/>
          <w:bCs/>
          <w:spacing w:val="2"/>
          <w:sz w:val="20"/>
          <w:szCs w:val="20"/>
          <w:lang w:eastAsia="it-IT"/>
        </w:rPr>
      </w:pPr>
      <w:r w:rsidRPr="007072D1">
        <w:rPr>
          <w:rFonts w:ascii="Arial Narrow" w:eastAsia="Times New Roman" w:hAnsi="Arial Narrow" w:cs="Arial Narrow"/>
          <w:bCs/>
          <w:spacing w:val="2"/>
          <w:sz w:val="20"/>
          <w:szCs w:val="20"/>
          <w:lang w:eastAsia="it-IT"/>
        </w:rPr>
        <w:t>* L’attività didattica di laboratorio caratterizza gli insegnamenti dell’area di indirizzo dei percorsi degli istituti tecnici; le ore indicate con asterisco sono riferite  alle attività di laboratorio che prevedono la compresenza degli insegnanti tecnico-pratici.</w:t>
      </w:r>
    </w:p>
    <w:p w:rsidR="007072D1" w:rsidRPr="007072D1" w:rsidRDefault="007072D1" w:rsidP="007072D1">
      <w:pPr>
        <w:spacing w:after="0" w:line="240" w:lineRule="auto"/>
        <w:rPr>
          <w:rFonts w:ascii="Arial Narrow" w:eastAsia="Times New Roman" w:hAnsi="Arial Narrow" w:cs="Arial Narrow"/>
          <w:bCs/>
          <w:spacing w:val="2"/>
          <w:sz w:val="20"/>
          <w:szCs w:val="20"/>
          <w:lang w:eastAsia="it-IT"/>
        </w:rPr>
      </w:pPr>
      <w:r w:rsidRPr="007072D1">
        <w:rPr>
          <w:rFonts w:ascii="Arial Narrow" w:eastAsia="Times New Roman" w:hAnsi="Arial Narrow" w:cs="Arial Narrow"/>
          <w:bCs/>
          <w:spacing w:val="2"/>
          <w:sz w:val="20"/>
          <w:szCs w:val="20"/>
          <w:lang w:eastAsia="it-IT"/>
        </w:rPr>
        <w:t>Le istituzioni scolastiche, nell’ambito della loro autonomia didattica e organizzativa, possono programmare le ore di compresenza nell’ambito del primo biennio e del complessivo triennio sulla base del relativo monte-ore.</w:t>
      </w:r>
    </w:p>
    <w:p w:rsidR="007072D1" w:rsidRPr="007072D1" w:rsidRDefault="007072D1" w:rsidP="007072D1">
      <w:pPr>
        <w:spacing w:after="0" w:line="240" w:lineRule="auto"/>
        <w:rPr>
          <w:rFonts w:ascii="Arial" w:eastAsia="Times New Roman" w:hAnsi="Arial" w:cs="Arial"/>
          <w:b/>
          <w:color w:val="FF0000"/>
          <w:sz w:val="20"/>
          <w:szCs w:val="20"/>
          <w:lang w:eastAsia="it-IT"/>
        </w:rPr>
      </w:pPr>
      <w:r w:rsidRPr="007072D1">
        <w:rPr>
          <w:rFonts w:ascii="Arial Narrow" w:eastAsia="Times New Roman" w:hAnsi="Arial Narrow" w:cs="Arial Narrow"/>
          <w:bCs/>
          <w:spacing w:val="2"/>
          <w:sz w:val="20"/>
          <w:szCs w:val="20"/>
          <w:lang w:eastAsia="it-IT"/>
        </w:rPr>
        <w:t xml:space="preserve">** I risultati di apprendimento della disciplina denominata “Scienze e tecnologie applicate”, compresa fra gli insegnamenti di indirizzo del primo biennio, si riferiscono all’insegnamento che caratterizza, per il maggior numero di ore, il successivo triennio.   </w:t>
      </w:r>
    </w:p>
    <w:p w:rsidR="007072D1" w:rsidRDefault="007072D1"/>
    <w:p w:rsidR="007072D1" w:rsidRDefault="007072D1"/>
    <w:p w:rsidR="007072D1" w:rsidRPr="007072D1" w:rsidRDefault="007072D1" w:rsidP="007072D1">
      <w:pPr>
        <w:spacing w:after="0" w:line="240" w:lineRule="auto"/>
        <w:jc w:val="center"/>
        <w:rPr>
          <w:rFonts w:ascii="Arial" w:eastAsia="Times New Roman" w:hAnsi="Arial" w:cs="Arial"/>
          <w:b/>
          <w:sz w:val="28"/>
          <w:szCs w:val="28"/>
          <w:lang w:eastAsia="it-IT"/>
        </w:rPr>
      </w:pPr>
      <w:r w:rsidRPr="007072D1">
        <w:rPr>
          <w:rFonts w:ascii="Arial" w:eastAsia="Times New Roman" w:hAnsi="Arial" w:cs="Arial"/>
          <w:b/>
          <w:sz w:val="28"/>
          <w:szCs w:val="28"/>
          <w:lang w:eastAsia="it-IT"/>
        </w:rPr>
        <w:lastRenderedPageBreak/>
        <w:t>Indirizzo “Trasporti e Logistica”</w:t>
      </w:r>
    </w:p>
    <w:p w:rsidR="007072D1" w:rsidRPr="007072D1" w:rsidRDefault="007072D1" w:rsidP="007072D1">
      <w:pPr>
        <w:spacing w:after="0" w:line="240" w:lineRule="auto"/>
        <w:jc w:val="center"/>
        <w:rPr>
          <w:rFonts w:ascii="Arial Narrow" w:eastAsia="Times New Roman" w:hAnsi="Arial Narrow" w:cs="Arial"/>
          <w:b/>
          <w:sz w:val="28"/>
          <w:szCs w:val="28"/>
          <w:lang w:eastAsia="it-IT"/>
        </w:rPr>
      </w:pPr>
      <w:r w:rsidRPr="007072D1">
        <w:rPr>
          <w:rFonts w:ascii="Arial Narrow" w:eastAsia="Times New Roman" w:hAnsi="Arial Narrow" w:cs="Arial"/>
          <w:b/>
          <w:sz w:val="28"/>
          <w:szCs w:val="28"/>
          <w:lang w:eastAsia="it-IT"/>
        </w:rPr>
        <w:t>articolazione “Conduzione del mezzo”</w:t>
      </w:r>
    </w:p>
    <w:p w:rsidR="007072D1" w:rsidRPr="007072D1" w:rsidRDefault="007072D1" w:rsidP="007072D1">
      <w:pPr>
        <w:spacing w:after="0" w:line="240" w:lineRule="auto"/>
        <w:jc w:val="center"/>
        <w:rPr>
          <w:rFonts w:ascii="Arial Narrow" w:eastAsia="Times New Roman" w:hAnsi="Arial Narrow" w:cs="Arial"/>
          <w:b/>
          <w:sz w:val="32"/>
          <w:szCs w:val="32"/>
          <w:lang w:eastAsia="it-IT"/>
        </w:rPr>
      </w:pPr>
      <w:r w:rsidRPr="007072D1">
        <w:rPr>
          <w:rFonts w:ascii="Arial Narrow" w:eastAsia="Times New Roman" w:hAnsi="Arial Narrow" w:cs="Arial"/>
          <w:b/>
          <w:sz w:val="28"/>
          <w:szCs w:val="28"/>
          <w:lang w:eastAsia="it-IT"/>
        </w:rPr>
        <w:t>opzione “Conduzione del mezzo navale</w:t>
      </w:r>
      <w:r w:rsidRPr="007072D1">
        <w:rPr>
          <w:rFonts w:ascii="Arial Narrow" w:eastAsia="Times New Roman" w:hAnsi="Arial Narrow" w:cs="Arial"/>
          <w:b/>
          <w:sz w:val="32"/>
          <w:szCs w:val="32"/>
          <w:lang w:eastAsia="it-IT"/>
        </w:rPr>
        <w:t>”</w:t>
      </w:r>
    </w:p>
    <w:p w:rsidR="007072D1" w:rsidRPr="007072D1" w:rsidRDefault="007072D1" w:rsidP="007072D1">
      <w:pPr>
        <w:spacing w:after="0" w:line="240" w:lineRule="auto"/>
        <w:ind w:left="358" w:hanging="539"/>
        <w:jc w:val="center"/>
        <w:rPr>
          <w:rFonts w:ascii="Arial Narrow" w:eastAsia="Times New Roman" w:hAnsi="Arial Narrow" w:cs="Arial Narrow"/>
          <w:b/>
          <w:bCs/>
          <w:spacing w:val="2"/>
          <w:sz w:val="28"/>
          <w:szCs w:val="28"/>
          <w:lang w:eastAsia="it-IT"/>
        </w:rPr>
      </w:pPr>
    </w:p>
    <w:p w:rsidR="007072D1" w:rsidRPr="007072D1" w:rsidRDefault="007072D1" w:rsidP="007072D1">
      <w:pPr>
        <w:spacing w:after="0" w:line="240" w:lineRule="auto"/>
        <w:ind w:left="358" w:hanging="539"/>
        <w:jc w:val="center"/>
        <w:rPr>
          <w:rFonts w:ascii="Arial Narrow" w:eastAsia="Times New Roman" w:hAnsi="Arial Narrow" w:cs="Arial Narrow"/>
          <w:b/>
          <w:bCs/>
          <w:spacing w:val="2"/>
          <w:sz w:val="28"/>
          <w:szCs w:val="28"/>
          <w:lang w:eastAsia="it-IT"/>
        </w:rPr>
      </w:pPr>
      <w:r w:rsidRPr="007072D1">
        <w:rPr>
          <w:rFonts w:ascii="Arial Narrow" w:eastAsia="Times New Roman" w:hAnsi="Arial Narrow" w:cs="Arial Narrow"/>
          <w:b/>
          <w:bCs/>
          <w:spacing w:val="2"/>
          <w:sz w:val="28"/>
          <w:szCs w:val="28"/>
          <w:lang w:eastAsia="it-IT"/>
        </w:rPr>
        <w:t>Quadro orario</w:t>
      </w:r>
    </w:p>
    <w:tbl>
      <w:tblPr>
        <w:tblW w:w="9819" w:type="dxa"/>
        <w:tblInd w:w="-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1314"/>
        <w:gridCol w:w="1276"/>
        <w:gridCol w:w="2322"/>
        <w:gridCol w:w="938"/>
        <w:gridCol w:w="645"/>
        <w:gridCol w:w="1003"/>
        <w:gridCol w:w="698"/>
        <w:gridCol w:w="1623"/>
      </w:tblGrid>
      <w:tr w:rsidR="007072D1" w:rsidRPr="007072D1" w:rsidTr="00D26FE5">
        <w:trPr>
          <w:trHeight w:val="345"/>
          <w:tblHeader/>
        </w:trPr>
        <w:tc>
          <w:tcPr>
            <w:tcW w:w="9819" w:type="dxa"/>
            <w:gridSpan w:val="8"/>
          </w:tcPr>
          <w:p w:rsidR="007072D1" w:rsidRPr="007072D1" w:rsidRDefault="007072D1" w:rsidP="007072D1">
            <w:pPr>
              <w:spacing w:before="120" w:after="120" w:line="240" w:lineRule="auto"/>
              <w:jc w:val="center"/>
              <w:rPr>
                <w:rFonts w:ascii="Arial Narrow" w:eastAsia="Times New Roman" w:hAnsi="Arial Narrow" w:cs="Times New Roman"/>
                <w:b/>
                <w:bCs/>
                <w:color w:val="000000"/>
                <w:sz w:val="24"/>
                <w:szCs w:val="24"/>
                <w:lang w:eastAsia="it-IT"/>
              </w:rPr>
            </w:pPr>
            <w:r w:rsidRPr="007072D1">
              <w:rPr>
                <w:rFonts w:ascii="Arial Narrow" w:eastAsia="Times New Roman" w:hAnsi="Arial Narrow" w:cs="Times New Roman"/>
                <w:b/>
                <w:bCs/>
                <w:color w:val="000000"/>
                <w:sz w:val="24"/>
                <w:szCs w:val="24"/>
                <w:lang w:eastAsia="it-IT"/>
              </w:rPr>
              <w:t xml:space="preserve">“TRASPORTI E LOGISTICA”:  ATTIVITÀ E INSEGNAMENTI </w:t>
            </w:r>
            <w:r w:rsidRPr="007072D1">
              <w:rPr>
                <w:rFonts w:ascii="Arial Narrow" w:eastAsia="Times New Roman" w:hAnsi="Arial Narrow" w:cs="Times New Roman"/>
                <w:b/>
                <w:bCs/>
                <w:sz w:val="24"/>
                <w:szCs w:val="24"/>
                <w:lang w:eastAsia="it-IT"/>
              </w:rPr>
              <w:t>OBBLIGATORI</w:t>
            </w:r>
          </w:p>
        </w:tc>
      </w:tr>
      <w:tr w:rsidR="007072D1" w:rsidRPr="007072D1" w:rsidTr="00D26FE5">
        <w:trPr>
          <w:trHeight w:val="315"/>
        </w:trPr>
        <w:tc>
          <w:tcPr>
            <w:tcW w:w="4912" w:type="dxa"/>
            <w:gridSpan w:val="3"/>
            <w:vMerge w:val="restart"/>
            <w:vAlign w:val="center"/>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z w:val="24"/>
                <w:szCs w:val="24"/>
                <w:lang w:eastAsia="it-IT"/>
              </w:rPr>
              <w:t>DISCIPLINE</w:t>
            </w:r>
          </w:p>
        </w:tc>
        <w:tc>
          <w:tcPr>
            <w:tcW w:w="4907" w:type="dxa"/>
            <w:gridSpan w:val="5"/>
            <w:vAlign w:val="center"/>
          </w:tcPr>
          <w:p w:rsidR="007072D1" w:rsidRPr="007072D1" w:rsidRDefault="007072D1" w:rsidP="007072D1">
            <w:pPr>
              <w:spacing w:after="0" w:line="240" w:lineRule="auto"/>
              <w:jc w:val="center"/>
              <w:rPr>
                <w:rFonts w:ascii="Arial Narrow" w:eastAsia="Times New Roman" w:hAnsi="Arial Narrow" w:cs="Arial"/>
                <w:b/>
                <w:color w:val="000000"/>
                <w:spacing w:val="4"/>
                <w:sz w:val="24"/>
                <w:szCs w:val="24"/>
                <w:lang w:eastAsia="it-IT"/>
              </w:rPr>
            </w:pPr>
            <w:r w:rsidRPr="007072D1">
              <w:rPr>
                <w:rFonts w:ascii="Arial Narrow" w:eastAsia="Times New Roman" w:hAnsi="Arial Narrow" w:cs="Arial"/>
                <w:b/>
                <w:color w:val="000000"/>
                <w:spacing w:val="4"/>
                <w:sz w:val="24"/>
                <w:szCs w:val="24"/>
                <w:lang w:eastAsia="it-IT"/>
              </w:rPr>
              <w:t>ore</w:t>
            </w:r>
          </w:p>
        </w:tc>
      </w:tr>
      <w:tr w:rsidR="007072D1" w:rsidRPr="007072D1" w:rsidTr="00D26FE5">
        <w:trPr>
          <w:trHeight w:val="315"/>
        </w:trPr>
        <w:tc>
          <w:tcPr>
            <w:tcW w:w="4912" w:type="dxa"/>
            <w:gridSpan w:val="3"/>
            <w:vMerge/>
            <w:vAlign w:val="center"/>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p>
        </w:tc>
        <w:tc>
          <w:tcPr>
            <w:tcW w:w="1583" w:type="dxa"/>
            <w:gridSpan w:val="2"/>
            <w:vMerge w:val="restart"/>
            <w:vAlign w:val="center"/>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pacing w:val="4"/>
                <w:sz w:val="24"/>
                <w:szCs w:val="24"/>
                <w:lang w:eastAsia="it-IT"/>
              </w:rPr>
              <w:t>1° biennio</w:t>
            </w:r>
          </w:p>
        </w:tc>
        <w:tc>
          <w:tcPr>
            <w:tcW w:w="1701" w:type="dxa"/>
            <w:gridSpan w:val="2"/>
            <w:vAlign w:val="center"/>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pacing w:val="4"/>
                <w:sz w:val="24"/>
                <w:szCs w:val="24"/>
                <w:lang w:eastAsia="it-IT"/>
              </w:rPr>
              <w:t>2° biennio</w:t>
            </w:r>
          </w:p>
        </w:tc>
        <w:tc>
          <w:tcPr>
            <w:tcW w:w="1623" w:type="dxa"/>
          </w:tcPr>
          <w:p w:rsidR="007072D1" w:rsidRPr="007072D1" w:rsidRDefault="007072D1" w:rsidP="007072D1">
            <w:pPr>
              <w:spacing w:after="0" w:line="240" w:lineRule="auto"/>
              <w:jc w:val="center"/>
              <w:rPr>
                <w:rFonts w:ascii="Arial Narrow" w:eastAsia="Times New Roman" w:hAnsi="Arial Narrow" w:cs="Arial"/>
                <w:b/>
                <w:color w:val="000000"/>
                <w:spacing w:val="4"/>
                <w:sz w:val="24"/>
                <w:szCs w:val="24"/>
                <w:lang w:eastAsia="it-IT"/>
              </w:rPr>
            </w:pPr>
            <w:r w:rsidRPr="007072D1">
              <w:rPr>
                <w:rFonts w:ascii="Arial Narrow" w:eastAsia="Times New Roman" w:hAnsi="Arial Narrow" w:cs="Arial"/>
                <w:b/>
                <w:color w:val="000000"/>
                <w:spacing w:val="4"/>
                <w:sz w:val="24"/>
                <w:szCs w:val="24"/>
                <w:lang w:eastAsia="it-IT"/>
              </w:rPr>
              <w:t>5° anno</w:t>
            </w:r>
          </w:p>
        </w:tc>
      </w:tr>
      <w:tr w:rsidR="007072D1" w:rsidRPr="007072D1" w:rsidTr="00D26FE5">
        <w:trPr>
          <w:trHeight w:val="315"/>
        </w:trPr>
        <w:tc>
          <w:tcPr>
            <w:tcW w:w="4912" w:type="dxa"/>
            <w:gridSpan w:val="3"/>
            <w:vMerge/>
            <w:vAlign w:val="center"/>
          </w:tcPr>
          <w:p w:rsidR="007072D1" w:rsidRPr="007072D1" w:rsidRDefault="007072D1" w:rsidP="007072D1">
            <w:pPr>
              <w:spacing w:after="0" w:line="240" w:lineRule="auto"/>
              <w:jc w:val="center"/>
              <w:rPr>
                <w:rFonts w:ascii="Arial Narrow" w:eastAsia="Times New Roman" w:hAnsi="Arial Narrow" w:cs="Arial"/>
                <w:color w:val="000000"/>
                <w:sz w:val="24"/>
                <w:szCs w:val="24"/>
                <w:lang w:eastAsia="it-IT"/>
              </w:rPr>
            </w:pPr>
          </w:p>
        </w:tc>
        <w:tc>
          <w:tcPr>
            <w:tcW w:w="1583" w:type="dxa"/>
            <w:gridSpan w:val="2"/>
            <w:vMerge/>
            <w:vAlign w:val="center"/>
          </w:tcPr>
          <w:p w:rsidR="007072D1" w:rsidRPr="007072D1" w:rsidRDefault="007072D1" w:rsidP="007072D1">
            <w:pPr>
              <w:spacing w:after="0" w:line="240" w:lineRule="auto"/>
              <w:jc w:val="center"/>
              <w:rPr>
                <w:rFonts w:ascii="Arial Narrow" w:eastAsia="Times New Roman" w:hAnsi="Arial Narrow" w:cs="Arial"/>
                <w:color w:val="000000"/>
                <w:spacing w:val="4"/>
                <w:sz w:val="24"/>
                <w:szCs w:val="24"/>
                <w:lang w:eastAsia="it-IT"/>
              </w:rPr>
            </w:pPr>
          </w:p>
        </w:tc>
        <w:tc>
          <w:tcPr>
            <w:tcW w:w="3324" w:type="dxa"/>
            <w:gridSpan w:val="3"/>
            <w:vAlign w:val="center"/>
          </w:tcPr>
          <w:p w:rsidR="007072D1" w:rsidRPr="007072D1" w:rsidRDefault="007072D1" w:rsidP="007072D1">
            <w:pPr>
              <w:spacing w:after="0" w:line="240" w:lineRule="auto"/>
              <w:rPr>
                <w:rFonts w:ascii="Arial Narrow" w:eastAsia="Times New Roman" w:hAnsi="Arial Narrow" w:cs="Arial"/>
                <w:color w:val="000000"/>
                <w:spacing w:val="4"/>
                <w:sz w:val="18"/>
                <w:szCs w:val="18"/>
                <w:lang w:eastAsia="it-IT"/>
              </w:rPr>
            </w:pPr>
            <w:r w:rsidRPr="007072D1">
              <w:rPr>
                <w:rFonts w:ascii="Arial Narrow" w:eastAsia="Times New Roman" w:hAnsi="Arial Narrow" w:cs="Arial"/>
                <w:color w:val="000000"/>
                <w:spacing w:val="4"/>
                <w:sz w:val="18"/>
                <w:szCs w:val="18"/>
                <w:lang w:eastAsia="it-IT"/>
              </w:rPr>
              <w:t xml:space="preserve">secondo biennio e quinto anno </w:t>
            </w:r>
            <w:proofErr w:type="spellStart"/>
            <w:r w:rsidRPr="007072D1">
              <w:rPr>
                <w:rFonts w:ascii="Arial Narrow" w:eastAsia="Times New Roman" w:hAnsi="Arial Narrow" w:cs="Arial"/>
                <w:color w:val="000000"/>
                <w:spacing w:val="4"/>
                <w:sz w:val="18"/>
                <w:szCs w:val="18"/>
                <w:lang w:eastAsia="it-IT"/>
              </w:rPr>
              <w:t>costitui-scono</w:t>
            </w:r>
            <w:proofErr w:type="spellEnd"/>
            <w:r w:rsidRPr="007072D1">
              <w:rPr>
                <w:rFonts w:ascii="Arial Narrow" w:eastAsia="Times New Roman" w:hAnsi="Arial Narrow" w:cs="Arial"/>
                <w:color w:val="000000"/>
                <w:spacing w:val="4"/>
                <w:sz w:val="18"/>
                <w:szCs w:val="18"/>
                <w:lang w:eastAsia="it-IT"/>
              </w:rPr>
              <w:t xml:space="preserve"> un percorso formativo unitario</w:t>
            </w:r>
          </w:p>
        </w:tc>
      </w:tr>
      <w:tr w:rsidR="007072D1" w:rsidRPr="007072D1" w:rsidTr="00D26FE5">
        <w:trPr>
          <w:trHeight w:val="315"/>
        </w:trPr>
        <w:tc>
          <w:tcPr>
            <w:tcW w:w="4912" w:type="dxa"/>
            <w:gridSpan w:val="3"/>
            <w:vMerge/>
            <w:vAlign w:val="center"/>
          </w:tcPr>
          <w:p w:rsidR="007072D1" w:rsidRPr="007072D1" w:rsidRDefault="007072D1" w:rsidP="007072D1">
            <w:pPr>
              <w:spacing w:after="0" w:line="240" w:lineRule="auto"/>
              <w:jc w:val="center"/>
              <w:rPr>
                <w:rFonts w:ascii="Arial Narrow" w:eastAsia="Times New Roman" w:hAnsi="Arial Narrow" w:cs="Arial"/>
                <w:color w:val="000000"/>
                <w:sz w:val="24"/>
                <w:szCs w:val="24"/>
                <w:lang w:eastAsia="it-IT"/>
              </w:rPr>
            </w:pPr>
          </w:p>
        </w:tc>
        <w:tc>
          <w:tcPr>
            <w:tcW w:w="938"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1^</w:t>
            </w:r>
          </w:p>
        </w:tc>
        <w:tc>
          <w:tcPr>
            <w:tcW w:w="645"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2^</w:t>
            </w:r>
          </w:p>
        </w:tc>
        <w:tc>
          <w:tcPr>
            <w:tcW w:w="1003"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3^</w:t>
            </w:r>
          </w:p>
        </w:tc>
        <w:tc>
          <w:tcPr>
            <w:tcW w:w="698"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4^</w:t>
            </w:r>
          </w:p>
        </w:tc>
        <w:tc>
          <w:tcPr>
            <w:tcW w:w="1623"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5^</w:t>
            </w:r>
          </w:p>
        </w:tc>
      </w:tr>
      <w:tr w:rsidR="007072D1" w:rsidRPr="007072D1" w:rsidTr="00D26FE5">
        <w:trPr>
          <w:trHeight w:val="253"/>
        </w:trPr>
        <w:tc>
          <w:tcPr>
            <w:tcW w:w="4912" w:type="dxa"/>
            <w:gridSpan w:val="3"/>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Scienze integrate (Fisica)</w:t>
            </w:r>
          </w:p>
        </w:tc>
        <w:tc>
          <w:tcPr>
            <w:tcW w:w="938"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645"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3324" w:type="dxa"/>
            <w:gridSpan w:val="3"/>
            <w:vMerge w:val="restart"/>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trHeight w:val="167"/>
        </w:trPr>
        <w:tc>
          <w:tcPr>
            <w:tcW w:w="4912" w:type="dxa"/>
            <w:gridSpan w:val="3"/>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583" w:type="dxa"/>
            <w:gridSpan w:val="2"/>
          </w:tcPr>
          <w:p w:rsidR="007072D1" w:rsidRPr="007072D1" w:rsidRDefault="007072D1" w:rsidP="007072D1">
            <w:pPr>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66*</w:t>
            </w:r>
          </w:p>
        </w:tc>
        <w:tc>
          <w:tcPr>
            <w:tcW w:w="3324" w:type="dxa"/>
            <w:gridSpan w:val="3"/>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i/>
                <w:color w:val="000000"/>
                <w:sz w:val="20"/>
                <w:szCs w:val="20"/>
                <w:lang w:eastAsia="it-IT"/>
              </w:rPr>
            </w:pPr>
          </w:p>
        </w:tc>
      </w:tr>
      <w:tr w:rsidR="007072D1" w:rsidRPr="007072D1" w:rsidTr="00D26FE5">
        <w:trPr>
          <w:trHeight w:val="177"/>
        </w:trPr>
        <w:tc>
          <w:tcPr>
            <w:tcW w:w="4912" w:type="dxa"/>
            <w:gridSpan w:val="3"/>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Scienze integrate (Chimica)</w:t>
            </w:r>
          </w:p>
        </w:tc>
        <w:tc>
          <w:tcPr>
            <w:tcW w:w="938"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645"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3324" w:type="dxa"/>
            <w:gridSpan w:val="3"/>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trHeight w:val="203"/>
        </w:trPr>
        <w:tc>
          <w:tcPr>
            <w:tcW w:w="4912" w:type="dxa"/>
            <w:gridSpan w:val="3"/>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583" w:type="dxa"/>
            <w:gridSpan w:val="2"/>
          </w:tcPr>
          <w:p w:rsidR="007072D1" w:rsidRPr="007072D1" w:rsidRDefault="007072D1" w:rsidP="007072D1">
            <w:pPr>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66*</w:t>
            </w:r>
          </w:p>
        </w:tc>
        <w:tc>
          <w:tcPr>
            <w:tcW w:w="3324" w:type="dxa"/>
            <w:gridSpan w:val="3"/>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i/>
                <w:color w:val="000000"/>
                <w:sz w:val="20"/>
                <w:szCs w:val="20"/>
                <w:lang w:eastAsia="it-IT"/>
              </w:rPr>
            </w:pPr>
          </w:p>
        </w:tc>
      </w:tr>
      <w:tr w:rsidR="007072D1" w:rsidRPr="007072D1" w:rsidTr="00D26FE5">
        <w:trPr>
          <w:trHeight w:val="131"/>
        </w:trPr>
        <w:tc>
          <w:tcPr>
            <w:tcW w:w="4912" w:type="dxa"/>
            <w:gridSpan w:val="3"/>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Tecnologie e tecniche di rappresentazione grafica</w:t>
            </w:r>
          </w:p>
        </w:tc>
        <w:tc>
          <w:tcPr>
            <w:tcW w:w="938"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645"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3324" w:type="dxa"/>
            <w:gridSpan w:val="3"/>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trHeight w:val="239"/>
        </w:trPr>
        <w:tc>
          <w:tcPr>
            <w:tcW w:w="4912" w:type="dxa"/>
            <w:gridSpan w:val="3"/>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583" w:type="dxa"/>
            <w:gridSpan w:val="2"/>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pacing w:val="2"/>
                <w:sz w:val="20"/>
                <w:szCs w:val="20"/>
                <w:lang w:eastAsia="it-IT"/>
              </w:rPr>
              <w:t>66*</w:t>
            </w:r>
          </w:p>
        </w:tc>
        <w:tc>
          <w:tcPr>
            <w:tcW w:w="3324" w:type="dxa"/>
            <w:gridSpan w:val="3"/>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trHeight w:val="315"/>
        </w:trPr>
        <w:tc>
          <w:tcPr>
            <w:tcW w:w="4912" w:type="dxa"/>
            <w:gridSpan w:val="3"/>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Tecnologie informatiche</w:t>
            </w:r>
          </w:p>
        </w:tc>
        <w:tc>
          <w:tcPr>
            <w:tcW w:w="938"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645" w:type="dxa"/>
            <w:vMerge w:val="restart"/>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3324" w:type="dxa"/>
            <w:gridSpan w:val="3"/>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trHeight w:val="315"/>
        </w:trPr>
        <w:tc>
          <w:tcPr>
            <w:tcW w:w="4912" w:type="dxa"/>
            <w:gridSpan w:val="3"/>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938" w:type="dxa"/>
            <w:vAlign w:val="center"/>
          </w:tcPr>
          <w:p w:rsidR="007072D1" w:rsidRPr="007072D1" w:rsidRDefault="007072D1" w:rsidP="007072D1">
            <w:pPr>
              <w:spacing w:after="0" w:line="240" w:lineRule="auto"/>
              <w:jc w:val="center"/>
              <w:rPr>
                <w:rFonts w:ascii="Arial Narrow" w:eastAsia="Times New Roman" w:hAnsi="Arial Narrow" w:cs="Arial"/>
                <w:bCs/>
                <w:color w:val="000000"/>
                <w:sz w:val="20"/>
                <w:szCs w:val="20"/>
                <w:lang w:eastAsia="it-IT"/>
              </w:rPr>
            </w:pPr>
            <w:r w:rsidRPr="007072D1">
              <w:rPr>
                <w:rFonts w:ascii="Arial Narrow" w:eastAsia="Times New Roman" w:hAnsi="Arial Narrow" w:cs="Arial"/>
                <w:bCs/>
                <w:color w:val="000000"/>
                <w:sz w:val="20"/>
                <w:szCs w:val="20"/>
                <w:lang w:eastAsia="it-IT"/>
              </w:rPr>
              <w:t>66*</w:t>
            </w:r>
          </w:p>
        </w:tc>
        <w:tc>
          <w:tcPr>
            <w:tcW w:w="645" w:type="dxa"/>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3324" w:type="dxa"/>
            <w:gridSpan w:val="3"/>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trHeight w:val="315"/>
        </w:trPr>
        <w:tc>
          <w:tcPr>
            <w:tcW w:w="4912" w:type="dxa"/>
            <w:gridSpan w:val="3"/>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Scienze e tecnologie applicate **</w:t>
            </w:r>
          </w:p>
        </w:tc>
        <w:tc>
          <w:tcPr>
            <w:tcW w:w="938" w:type="dxa"/>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c>
          <w:tcPr>
            <w:tcW w:w="645"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99</w:t>
            </w:r>
          </w:p>
        </w:tc>
        <w:tc>
          <w:tcPr>
            <w:tcW w:w="3324" w:type="dxa"/>
            <w:gridSpan w:val="3"/>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trHeight w:val="315"/>
        </w:trPr>
        <w:tc>
          <w:tcPr>
            <w:tcW w:w="1314" w:type="dxa"/>
            <w:tcBorders>
              <w:right w:val="single" w:sz="4" w:space="0" w:color="auto"/>
            </w:tcBorders>
            <w:vAlign w:val="center"/>
          </w:tcPr>
          <w:p w:rsidR="007072D1" w:rsidRPr="007072D1" w:rsidRDefault="007072D1" w:rsidP="007072D1">
            <w:pPr>
              <w:spacing w:before="120" w:after="120" w:line="240" w:lineRule="auto"/>
              <w:jc w:val="center"/>
              <w:rPr>
                <w:rFonts w:ascii="Times New Roman" w:eastAsia="Times New Roman" w:hAnsi="Times New Roman" w:cs="Times New Roman"/>
                <w:sz w:val="24"/>
                <w:szCs w:val="24"/>
                <w:lang w:eastAsia="it-IT"/>
              </w:rPr>
            </w:pPr>
            <w:r w:rsidRPr="007072D1">
              <w:rPr>
                <w:rFonts w:ascii="Arial" w:eastAsia="Times New Roman" w:hAnsi="Arial" w:cs="Arial"/>
                <w:b/>
                <w:i/>
                <w:sz w:val="16"/>
                <w:szCs w:val="18"/>
                <w:lang w:eastAsia="it-IT"/>
              </w:rPr>
              <w:t>Classi di concorso D.M.39/1998</w:t>
            </w:r>
          </w:p>
        </w:tc>
        <w:tc>
          <w:tcPr>
            <w:tcW w:w="1276" w:type="dxa"/>
            <w:tcBorders>
              <w:left w:val="single" w:sz="4" w:space="0" w:color="auto"/>
              <w:right w:val="single" w:sz="4" w:space="0" w:color="auto"/>
            </w:tcBorders>
            <w:vAlign w:val="center"/>
          </w:tcPr>
          <w:p w:rsidR="007072D1" w:rsidRPr="007072D1" w:rsidRDefault="007072D1" w:rsidP="007072D1">
            <w:pPr>
              <w:spacing w:before="120" w:after="120" w:line="240" w:lineRule="auto"/>
              <w:jc w:val="center"/>
              <w:rPr>
                <w:rFonts w:ascii="Times New Roman" w:eastAsia="Times New Roman" w:hAnsi="Times New Roman" w:cs="Times New Roman"/>
                <w:sz w:val="24"/>
                <w:szCs w:val="24"/>
                <w:lang w:eastAsia="it-IT"/>
              </w:rPr>
            </w:pPr>
            <w:r w:rsidRPr="007072D1">
              <w:rPr>
                <w:rFonts w:ascii="Arial" w:eastAsia="Times New Roman" w:hAnsi="Arial" w:cs="Arial"/>
                <w:b/>
                <w:i/>
                <w:sz w:val="16"/>
                <w:szCs w:val="18"/>
                <w:lang w:eastAsia="it-IT"/>
              </w:rPr>
              <w:t>Classi di concorso D.P.R. 14/2//2016 n. 19</w:t>
            </w:r>
          </w:p>
        </w:tc>
        <w:tc>
          <w:tcPr>
            <w:tcW w:w="7229" w:type="dxa"/>
            <w:gridSpan w:val="6"/>
            <w:tcBorders>
              <w:left w:val="single" w:sz="4" w:space="0" w:color="auto"/>
            </w:tcBorders>
            <w:vAlign w:val="center"/>
          </w:tcPr>
          <w:p w:rsidR="007072D1" w:rsidRPr="007072D1" w:rsidRDefault="007072D1" w:rsidP="007072D1">
            <w:pPr>
              <w:spacing w:before="120" w:after="120" w:line="240" w:lineRule="auto"/>
              <w:jc w:val="center"/>
              <w:rPr>
                <w:rFonts w:ascii="Arial Narrow" w:eastAsia="Times New Roman" w:hAnsi="Arial Narrow" w:cs="Arial"/>
                <w:b/>
                <w:color w:val="000000"/>
                <w:lang w:eastAsia="it-IT"/>
              </w:rPr>
            </w:pPr>
            <w:r w:rsidRPr="007072D1">
              <w:rPr>
                <w:rFonts w:ascii="Arial Narrow" w:eastAsia="Times New Roman" w:hAnsi="Arial Narrow" w:cs="Arial"/>
                <w:b/>
                <w:color w:val="000000"/>
                <w:lang w:eastAsia="it-IT"/>
              </w:rPr>
              <w:t>ARTICOLAZIONE:  “CONDUZIONE DEL MEZZO”</w:t>
            </w:r>
          </w:p>
          <w:p w:rsidR="007072D1" w:rsidRPr="007072D1" w:rsidRDefault="007072D1" w:rsidP="007072D1">
            <w:pPr>
              <w:spacing w:before="120" w:after="120" w:line="240" w:lineRule="auto"/>
              <w:jc w:val="center"/>
              <w:rPr>
                <w:rFonts w:ascii="Times New Roman" w:eastAsia="Times New Roman" w:hAnsi="Times New Roman" w:cs="Times New Roman"/>
                <w:sz w:val="24"/>
                <w:szCs w:val="24"/>
                <w:lang w:eastAsia="it-IT"/>
              </w:rPr>
            </w:pPr>
            <w:r w:rsidRPr="007072D1">
              <w:rPr>
                <w:rFonts w:ascii="Arial Narrow" w:eastAsia="Times New Roman" w:hAnsi="Arial Narrow" w:cs="Arial"/>
                <w:b/>
                <w:color w:val="000000"/>
                <w:lang w:eastAsia="it-IT"/>
              </w:rPr>
              <w:t>OPZIONE:  “CONDUZIONE DEL MEZZO</w:t>
            </w:r>
            <w:r w:rsidRPr="007072D1">
              <w:rPr>
                <w:rFonts w:ascii="Arial Narrow" w:eastAsia="Times New Roman" w:hAnsi="Arial Narrow" w:cs="Arial"/>
                <w:b/>
                <w:lang w:eastAsia="it-IT"/>
              </w:rPr>
              <w:t xml:space="preserve"> NAVALE</w:t>
            </w:r>
            <w:r w:rsidRPr="007072D1">
              <w:rPr>
                <w:rFonts w:ascii="Arial Narrow" w:eastAsia="Times New Roman" w:hAnsi="Arial Narrow" w:cs="Arial"/>
                <w:b/>
                <w:color w:val="000000"/>
                <w:lang w:eastAsia="it-IT"/>
              </w:rPr>
              <w:t>” -ITCN</w:t>
            </w:r>
          </w:p>
        </w:tc>
      </w:tr>
      <w:tr w:rsidR="007072D1" w:rsidRPr="007072D1" w:rsidTr="00D26FE5">
        <w:trPr>
          <w:trHeight w:val="315"/>
        </w:trPr>
        <w:tc>
          <w:tcPr>
            <w:tcW w:w="1314" w:type="dxa"/>
            <w:tcBorders>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47/A</w:t>
            </w:r>
          </w:p>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49/A</w:t>
            </w:r>
          </w:p>
        </w:tc>
        <w:tc>
          <w:tcPr>
            <w:tcW w:w="1276"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A-26</w:t>
            </w:r>
          </w:p>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A-27</w:t>
            </w:r>
          </w:p>
        </w:tc>
        <w:tc>
          <w:tcPr>
            <w:tcW w:w="2322"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color w:val="000000"/>
                <w:sz w:val="18"/>
                <w:szCs w:val="20"/>
                <w:lang w:eastAsia="it-IT"/>
              </w:rPr>
            </w:pPr>
            <w:r w:rsidRPr="007072D1">
              <w:rPr>
                <w:rFonts w:ascii="Arial Narrow" w:eastAsia="Times New Roman" w:hAnsi="Arial Narrow" w:cs="Arial"/>
                <w:b/>
                <w:color w:val="000000"/>
                <w:sz w:val="18"/>
                <w:szCs w:val="20"/>
                <w:lang w:eastAsia="it-IT"/>
              </w:rPr>
              <w:t xml:space="preserve">Complementi di matematica </w:t>
            </w:r>
          </w:p>
          <w:p w:rsidR="007072D1" w:rsidRPr="007072D1" w:rsidRDefault="007072D1" w:rsidP="007072D1">
            <w:pPr>
              <w:spacing w:after="0" w:line="240" w:lineRule="auto"/>
              <w:rPr>
                <w:rFonts w:ascii="Arial Narrow" w:eastAsia="Times New Roman" w:hAnsi="Arial Narrow" w:cs="Arial"/>
                <w:b/>
                <w:color w:val="000000"/>
                <w:sz w:val="18"/>
                <w:szCs w:val="20"/>
                <w:lang w:eastAsia="it-IT"/>
              </w:rPr>
            </w:pPr>
          </w:p>
        </w:tc>
        <w:tc>
          <w:tcPr>
            <w:tcW w:w="1583" w:type="dxa"/>
            <w:gridSpan w:val="2"/>
            <w:vMerge w:val="restart"/>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c>
          <w:tcPr>
            <w:tcW w:w="1003"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33</w:t>
            </w:r>
          </w:p>
        </w:tc>
        <w:tc>
          <w:tcPr>
            <w:tcW w:w="698"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33</w:t>
            </w:r>
          </w:p>
        </w:tc>
        <w:tc>
          <w:tcPr>
            <w:tcW w:w="1623" w:type="dxa"/>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trHeight w:val="315"/>
        </w:trPr>
        <w:tc>
          <w:tcPr>
            <w:tcW w:w="1314" w:type="dxa"/>
            <w:tcBorders>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34/A - 35/A</w:t>
            </w:r>
          </w:p>
        </w:tc>
        <w:tc>
          <w:tcPr>
            <w:tcW w:w="1276"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A-40</w:t>
            </w:r>
          </w:p>
        </w:tc>
        <w:tc>
          <w:tcPr>
            <w:tcW w:w="2322"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color w:val="000000"/>
                <w:sz w:val="18"/>
                <w:szCs w:val="20"/>
                <w:lang w:eastAsia="it-IT"/>
              </w:rPr>
            </w:pPr>
            <w:r w:rsidRPr="007072D1">
              <w:rPr>
                <w:rFonts w:ascii="Arial Narrow" w:eastAsia="Times New Roman" w:hAnsi="Arial Narrow" w:cs="Arial"/>
                <w:b/>
                <w:color w:val="000000"/>
                <w:sz w:val="18"/>
                <w:szCs w:val="20"/>
                <w:lang w:eastAsia="it-IT"/>
              </w:rPr>
              <w:t>Elettrotecnica, elettronica e automazione</w:t>
            </w:r>
          </w:p>
          <w:p w:rsidR="007072D1" w:rsidRPr="007072D1" w:rsidRDefault="007072D1" w:rsidP="007072D1">
            <w:pPr>
              <w:spacing w:after="0" w:line="240" w:lineRule="auto"/>
              <w:rPr>
                <w:rFonts w:ascii="Arial Narrow" w:eastAsia="Times New Roman" w:hAnsi="Arial Narrow" w:cs="Arial"/>
                <w:b/>
                <w:color w:val="000000"/>
                <w:sz w:val="18"/>
                <w:szCs w:val="20"/>
                <w:lang w:eastAsia="it-IT"/>
              </w:rPr>
            </w:pPr>
          </w:p>
        </w:tc>
        <w:tc>
          <w:tcPr>
            <w:tcW w:w="1583" w:type="dxa"/>
            <w:gridSpan w:val="2"/>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1003"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99</w:t>
            </w:r>
          </w:p>
        </w:tc>
        <w:tc>
          <w:tcPr>
            <w:tcW w:w="698"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99</w:t>
            </w:r>
          </w:p>
        </w:tc>
        <w:tc>
          <w:tcPr>
            <w:tcW w:w="1623"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99</w:t>
            </w:r>
          </w:p>
        </w:tc>
      </w:tr>
      <w:tr w:rsidR="007072D1" w:rsidRPr="007072D1" w:rsidTr="00D26FE5">
        <w:trPr>
          <w:trHeight w:val="315"/>
        </w:trPr>
        <w:tc>
          <w:tcPr>
            <w:tcW w:w="1314" w:type="dxa"/>
            <w:tcBorders>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19/A</w:t>
            </w:r>
          </w:p>
        </w:tc>
        <w:tc>
          <w:tcPr>
            <w:tcW w:w="1276"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A-46</w:t>
            </w:r>
          </w:p>
        </w:tc>
        <w:tc>
          <w:tcPr>
            <w:tcW w:w="2322"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sz w:val="18"/>
                <w:szCs w:val="20"/>
                <w:lang w:eastAsia="it-IT"/>
              </w:rPr>
            </w:pPr>
            <w:r w:rsidRPr="007072D1">
              <w:rPr>
                <w:rFonts w:ascii="Arial Narrow" w:eastAsia="Times New Roman" w:hAnsi="Arial Narrow" w:cs="Arial"/>
                <w:b/>
                <w:sz w:val="18"/>
                <w:szCs w:val="20"/>
                <w:lang w:eastAsia="it-IT"/>
              </w:rPr>
              <w:t>Diritto ed economia</w:t>
            </w:r>
          </w:p>
        </w:tc>
        <w:tc>
          <w:tcPr>
            <w:tcW w:w="1583" w:type="dxa"/>
            <w:gridSpan w:val="2"/>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p>
        </w:tc>
        <w:tc>
          <w:tcPr>
            <w:tcW w:w="1003" w:type="dxa"/>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66</w:t>
            </w:r>
          </w:p>
        </w:tc>
        <w:tc>
          <w:tcPr>
            <w:tcW w:w="698" w:type="dxa"/>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66</w:t>
            </w:r>
          </w:p>
        </w:tc>
        <w:tc>
          <w:tcPr>
            <w:tcW w:w="1623" w:type="dxa"/>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66</w:t>
            </w:r>
          </w:p>
        </w:tc>
      </w:tr>
      <w:tr w:rsidR="007072D1" w:rsidRPr="007072D1" w:rsidTr="00D26FE5">
        <w:trPr>
          <w:trHeight w:val="315"/>
        </w:trPr>
        <w:tc>
          <w:tcPr>
            <w:tcW w:w="1314" w:type="dxa"/>
            <w:tcBorders>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56/A</w:t>
            </w:r>
          </w:p>
        </w:tc>
        <w:tc>
          <w:tcPr>
            <w:tcW w:w="1276"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A-43</w:t>
            </w:r>
          </w:p>
        </w:tc>
        <w:tc>
          <w:tcPr>
            <w:tcW w:w="2322"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sz w:val="18"/>
                <w:szCs w:val="20"/>
                <w:lang w:eastAsia="it-IT"/>
              </w:rPr>
            </w:pPr>
            <w:r w:rsidRPr="007072D1">
              <w:rPr>
                <w:rFonts w:ascii="Arial Narrow" w:eastAsia="Times New Roman" w:hAnsi="Arial Narrow" w:cs="Arial"/>
                <w:b/>
                <w:sz w:val="18"/>
                <w:szCs w:val="20"/>
                <w:lang w:eastAsia="it-IT"/>
              </w:rPr>
              <w:t>Scienze della navigazione, struttura e costruzione del mezzo navale</w:t>
            </w:r>
          </w:p>
        </w:tc>
        <w:tc>
          <w:tcPr>
            <w:tcW w:w="1583" w:type="dxa"/>
            <w:gridSpan w:val="2"/>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spacing w:val="2"/>
                <w:sz w:val="20"/>
                <w:szCs w:val="20"/>
                <w:lang w:eastAsia="it-IT"/>
              </w:rPr>
            </w:pPr>
          </w:p>
        </w:tc>
        <w:tc>
          <w:tcPr>
            <w:tcW w:w="1003" w:type="dxa"/>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 xml:space="preserve">165 </w:t>
            </w:r>
          </w:p>
        </w:tc>
        <w:tc>
          <w:tcPr>
            <w:tcW w:w="698" w:type="dxa"/>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165</w:t>
            </w:r>
          </w:p>
        </w:tc>
        <w:tc>
          <w:tcPr>
            <w:tcW w:w="1623" w:type="dxa"/>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 xml:space="preserve">264 </w:t>
            </w:r>
          </w:p>
        </w:tc>
      </w:tr>
      <w:tr w:rsidR="007072D1" w:rsidRPr="007072D1" w:rsidTr="00D26FE5">
        <w:trPr>
          <w:trHeight w:val="315"/>
        </w:trPr>
        <w:tc>
          <w:tcPr>
            <w:tcW w:w="1314" w:type="dxa"/>
            <w:tcBorders>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20/A -15/A</w:t>
            </w:r>
          </w:p>
        </w:tc>
        <w:tc>
          <w:tcPr>
            <w:tcW w:w="1276"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A-39</w:t>
            </w:r>
          </w:p>
        </w:tc>
        <w:tc>
          <w:tcPr>
            <w:tcW w:w="2322"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sz w:val="18"/>
                <w:szCs w:val="20"/>
                <w:lang w:eastAsia="it-IT"/>
              </w:rPr>
            </w:pPr>
            <w:r w:rsidRPr="007072D1">
              <w:rPr>
                <w:rFonts w:ascii="Arial Narrow" w:eastAsia="Times New Roman" w:hAnsi="Arial Narrow" w:cs="Arial"/>
                <w:b/>
                <w:sz w:val="18"/>
                <w:szCs w:val="20"/>
                <w:lang w:eastAsia="it-IT"/>
              </w:rPr>
              <w:t xml:space="preserve">Meccanica e macchine </w:t>
            </w:r>
          </w:p>
          <w:p w:rsidR="007072D1" w:rsidRPr="007072D1" w:rsidRDefault="007072D1" w:rsidP="007072D1">
            <w:pPr>
              <w:spacing w:after="0" w:line="240" w:lineRule="auto"/>
              <w:rPr>
                <w:rFonts w:ascii="Arial Narrow" w:eastAsia="Times New Roman" w:hAnsi="Arial Narrow" w:cs="Arial"/>
                <w:b/>
                <w:sz w:val="18"/>
                <w:szCs w:val="20"/>
                <w:lang w:eastAsia="it-IT"/>
              </w:rPr>
            </w:pPr>
          </w:p>
        </w:tc>
        <w:tc>
          <w:tcPr>
            <w:tcW w:w="1583" w:type="dxa"/>
            <w:gridSpan w:val="2"/>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p>
        </w:tc>
        <w:tc>
          <w:tcPr>
            <w:tcW w:w="1003" w:type="dxa"/>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99</w:t>
            </w:r>
          </w:p>
        </w:tc>
        <w:tc>
          <w:tcPr>
            <w:tcW w:w="698" w:type="dxa"/>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99</w:t>
            </w:r>
          </w:p>
        </w:tc>
        <w:tc>
          <w:tcPr>
            <w:tcW w:w="1623" w:type="dxa"/>
            <w:tcBorders>
              <w:bottom w:val="single" w:sz="8" w:space="0" w:color="auto"/>
            </w:tcBorders>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132</w:t>
            </w:r>
          </w:p>
        </w:tc>
      </w:tr>
      <w:tr w:rsidR="007072D1" w:rsidRPr="007072D1" w:rsidTr="00D26FE5">
        <w:trPr>
          <w:trHeight w:val="315"/>
        </w:trPr>
        <w:tc>
          <w:tcPr>
            <w:tcW w:w="1314" w:type="dxa"/>
            <w:tcBorders>
              <w:right w:val="single" w:sz="4" w:space="0" w:color="auto"/>
            </w:tcBorders>
            <w:shd w:val="clear" w:color="auto" w:fill="auto"/>
            <w:vAlign w:val="center"/>
          </w:tcPr>
          <w:p w:rsidR="007072D1" w:rsidRPr="007072D1" w:rsidRDefault="007072D1" w:rsidP="007072D1">
            <w:pPr>
              <w:spacing w:after="0" w:line="240" w:lineRule="auto"/>
              <w:jc w:val="center"/>
              <w:rPr>
                <w:rFonts w:ascii="Times New Roman" w:eastAsia="Times New Roman" w:hAnsi="Times New Roman" w:cs="Times New Roman"/>
                <w:sz w:val="20"/>
                <w:szCs w:val="20"/>
                <w:lang w:eastAsia="it-IT"/>
              </w:rPr>
            </w:pPr>
            <w:r w:rsidRPr="007072D1">
              <w:rPr>
                <w:rFonts w:ascii="Times New Roman" w:eastAsia="Times New Roman" w:hAnsi="Times New Roman" w:cs="Times New Roman"/>
                <w:sz w:val="20"/>
                <w:szCs w:val="20"/>
                <w:lang w:eastAsia="it-IT"/>
              </w:rPr>
              <w:t>15/A</w:t>
            </w:r>
          </w:p>
          <w:p w:rsidR="007072D1" w:rsidRPr="007072D1" w:rsidRDefault="007072D1" w:rsidP="007072D1">
            <w:pPr>
              <w:spacing w:after="0" w:line="240" w:lineRule="auto"/>
              <w:jc w:val="center"/>
              <w:rPr>
                <w:rFonts w:ascii="Arial Narrow" w:eastAsia="Times New Roman" w:hAnsi="Arial Narrow" w:cs="Arial"/>
                <w:sz w:val="20"/>
                <w:szCs w:val="20"/>
                <w:lang w:eastAsia="it-IT"/>
              </w:rPr>
            </w:pPr>
            <w:r w:rsidRPr="007072D1">
              <w:rPr>
                <w:rFonts w:ascii="Times New Roman" w:eastAsia="Times New Roman" w:hAnsi="Times New Roman" w:cs="Times New Roman"/>
                <w:sz w:val="20"/>
                <w:szCs w:val="20"/>
                <w:lang w:eastAsia="it-IT"/>
              </w:rPr>
              <w:t>56/A</w:t>
            </w:r>
          </w:p>
        </w:tc>
        <w:tc>
          <w:tcPr>
            <w:tcW w:w="1276"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A-39</w:t>
            </w:r>
          </w:p>
          <w:p w:rsidR="007072D1" w:rsidRPr="007072D1" w:rsidRDefault="007072D1" w:rsidP="007072D1">
            <w:pPr>
              <w:spacing w:after="0" w:line="240" w:lineRule="auto"/>
              <w:jc w:val="center"/>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A-43</w:t>
            </w:r>
          </w:p>
          <w:p w:rsidR="007072D1" w:rsidRPr="007072D1" w:rsidRDefault="007072D1" w:rsidP="007072D1">
            <w:pPr>
              <w:spacing w:after="0" w:line="240" w:lineRule="auto"/>
              <w:jc w:val="center"/>
              <w:rPr>
                <w:rFonts w:ascii="Arial Narrow" w:eastAsia="Times New Roman" w:hAnsi="Arial Narrow" w:cs="Arial"/>
                <w:b/>
                <w:sz w:val="20"/>
                <w:szCs w:val="20"/>
                <w:lang w:eastAsia="it-IT"/>
              </w:rPr>
            </w:pPr>
            <w:r w:rsidRPr="007072D1">
              <w:rPr>
                <w:rFonts w:ascii="Arial Narrow" w:eastAsia="Times New Roman" w:hAnsi="Arial Narrow" w:cs="Arial"/>
                <w:b/>
                <w:sz w:val="20"/>
                <w:szCs w:val="20"/>
                <w:lang w:eastAsia="it-IT"/>
              </w:rPr>
              <w:t>A-36 (Nuova)</w:t>
            </w:r>
          </w:p>
        </w:tc>
        <w:tc>
          <w:tcPr>
            <w:tcW w:w="2322"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sz w:val="18"/>
                <w:szCs w:val="20"/>
                <w:lang w:eastAsia="it-IT"/>
              </w:rPr>
            </w:pPr>
            <w:r w:rsidRPr="007072D1">
              <w:rPr>
                <w:rFonts w:ascii="Arial Narrow" w:eastAsia="Times New Roman" w:hAnsi="Arial Narrow" w:cs="Arial"/>
                <w:b/>
                <w:sz w:val="18"/>
                <w:szCs w:val="20"/>
                <w:lang w:eastAsia="it-IT"/>
              </w:rPr>
              <w:t>Logistica</w:t>
            </w:r>
          </w:p>
        </w:tc>
        <w:tc>
          <w:tcPr>
            <w:tcW w:w="1583" w:type="dxa"/>
            <w:gridSpan w:val="2"/>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p>
        </w:tc>
        <w:tc>
          <w:tcPr>
            <w:tcW w:w="1003" w:type="dxa"/>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 xml:space="preserve">99 </w:t>
            </w:r>
          </w:p>
        </w:tc>
        <w:tc>
          <w:tcPr>
            <w:tcW w:w="698" w:type="dxa"/>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99</w:t>
            </w:r>
          </w:p>
        </w:tc>
        <w:tc>
          <w:tcPr>
            <w:tcW w:w="1623" w:type="dxa"/>
            <w:shd w:val="clear" w:color="auto" w:fill="C0C0C0"/>
            <w:vAlign w:val="center"/>
          </w:tcPr>
          <w:p w:rsidR="007072D1" w:rsidRPr="007072D1" w:rsidRDefault="007072D1" w:rsidP="007072D1">
            <w:pPr>
              <w:spacing w:after="0" w:line="240" w:lineRule="auto"/>
              <w:rPr>
                <w:rFonts w:ascii="Arial Narrow" w:eastAsia="Times New Roman" w:hAnsi="Arial Narrow" w:cs="Arial"/>
                <w:b/>
                <w:bCs/>
                <w:strike/>
                <w:sz w:val="20"/>
                <w:szCs w:val="20"/>
                <w:lang w:eastAsia="it-IT"/>
              </w:rPr>
            </w:pPr>
          </w:p>
        </w:tc>
      </w:tr>
      <w:tr w:rsidR="007072D1" w:rsidRPr="007072D1" w:rsidTr="00D26FE5">
        <w:trPr>
          <w:trHeight w:val="315"/>
        </w:trPr>
        <w:tc>
          <w:tcPr>
            <w:tcW w:w="4912" w:type="dxa"/>
            <w:gridSpan w:val="3"/>
          </w:tcPr>
          <w:p w:rsidR="007072D1" w:rsidRPr="007072D1" w:rsidRDefault="007072D1" w:rsidP="007072D1">
            <w:pPr>
              <w:spacing w:before="120" w:after="0" w:line="240" w:lineRule="auto"/>
              <w:jc w:val="right"/>
              <w:rPr>
                <w:rFonts w:ascii="Arial Narrow" w:eastAsia="Times New Roman" w:hAnsi="Arial Narrow" w:cs="Arial"/>
                <w:b/>
                <w:bCs/>
                <w:spacing w:val="2"/>
                <w:sz w:val="18"/>
                <w:szCs w:val="20"/>
                <w:lang w:eastAsia="it-IT"/>
              </w:rPr>
            </w:pPr>
            <w:r w:rsidRPr="007072D1">
              <w:rPr>
                <w:rFonts w:ascii="Arial Narrow" w:eastAsia="Times New Roman" w:hAnsi="Arial Narrow" w:cs="Arial"/>
                <w:b/>
                <w:bCs/>
                <w:spacing w:val="2"/>
                <w:sz w:val="18"/>
                <w:szCs w:val="20"/>
                <w:lang w:eastAsia="it-IT"/>
              </w:rPr>
              <w:t>Totale ore annue di attività</w:t>
            </w:r>
          </w:p>
          <w:p w:rsidR="007072D1" w:rsidRPr="007072D1" w:rsidRDefault="007072D1" w:rsidP="007072D1">
            <w:pPr>
              <w:spacing w:after="0" w:line="240" w:lineRule="auto"/>
              <w:jc w:val="right"/>
              <w:rPr>
                <w:rFonts w:ascii="Arial Narrow" w:eastAsia="Times New Roman" w:hAnsi="Arial Narrow" w:cs="Arial"/>
                <w:b/>
                <w:bCs/>
                <w:sz w:val="20"/>
                <w:szCs w:val="20"/>
                <w:lang w:eastAsia="it-IT"/>
              </w:rPr>
            </w:pPr>
            <w:r w:rsidRPr="007072D1">
              <w:rPr>
                <w:rFonts w:ascii="Arial Narrow" w:eastAsia="Times New Roman" w:hAnsi="Arial Narrow" w:cs="Arial"/>
                <w:b/>
                <w:spacing w:val="2"/>
                <w:sz w:val="18"/>
                <w:szCs w:val="20"/>
                <w:lang w:eastAsia="it-IT"/>
              </w:rPr>
              <w:t xml:space="preserve">e </w:t>
            </w:r>
            <w:r w:rsidRPr="007072D1">
              <w:rPr>
                <w:rFonts w:ascii="Arial Narrow" w:eastAsia="Times New Roman" w:hAnsi="Arial Narrow" w:cs="Arial"/>
                <w:b/>
                <w:bCs/>
                <w:spacing w:val="2"/>
                <w:sz w:val="18"/>
                <w:szCs w:val="20"/>
                <w:lang w:eastAsia="it-IT"/>
              </w:rPr>
              <w:t>insegnamenti di indirizzo</w:t>
            </w:r>
          </w:p>
        </w:tc>
        <w:tc>
          <w:tcPr>
            <w:tcW w:w="938" w:type="dxa"/>
          </w:tcPr>
          <w:p w:rsidR="007072D1" w:rsidRPr="007072D1" w:rsidRDefault="007072D1" w:rsidP="007072D1">
            <w:pPr>
              <w:spacing w:before="240" w:after="12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396</w:t>
            </w:r>
          </w:p>
        </w:tc>
        <w:tc>
          <w:tcPr>
            <w:tcW w:w="645" w:type="dxa"/>
          </w:tcPr>
          <w:p w:rsidR="007072D1" w:rsidRPr="007072D1" w:rsidRDefault="007072D1" w:rsidP="007072D1">
            <w:pPr>
              <w:spacing w:before="240" w:after="12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396</w:t>
            </w:r>
          </w:p>
        </w:tc>
        <w:tc>
          <w:tcPr>
            <w:tcW w:w="1003" w:type="dxa"/>
          </w:tcPr>
          <w:p w:rsidR="007072D1" w:rsidRPr="007072D1" w:rsidRDefault="007072D1" w:rsidP="007072D1">
            <w:pPr>
              <w:spacing w:before="240" w:after="12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561</w:t>
            </w:r>
          </w:p>
        </w:tc>
        <w:tc>
          <w:tcPr>
            <w:tcW w:w="698" w:type="dxa"/>
          </w:tcPr>
          <w:p w:rsidR="007072D1" w:rsidRPr="007072D1" w:rsidRDefault="007072D1" w:rsidP="007072D1">
            <w:pPr>
              <w:spacing w:before="240" w:after="12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561</w:t>
            </w:r>
          </w:p>
        </w:tc>
        <w:tc>
          <w:tcPr>
            <w:tcW w:w="1623" w:type="dxa"/>
          </w:tcPr>
          <w:p w:rsidR="007072D1" w:rsidRPr="007072D1" w:rsidRDefault="007072D1" w:rsidP="007072D1">
            <w:pPr>
              <w:spacing w:before="240" w:after="12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561</w:t>
            </w:r>
          </w:p>
        </w:tc>
      </w:tr>
      <w:tr w:rsidR="007072D1" w:rsidRPr="007072D1" w:rsidTr="00D26FE5">
        <w:trPr>
          <w:trHeight w:val="315"/>
        </w:trPr>
        <w:tc>
          <w:tcPr>
            <w:tcW w:w="1314" w:type="dxa"/>
            <w:tcBorders>
              <w:right w:val="single" w:sz="4" w:space="0" w:color="auto"/>
            </w:tcBorders>
          </w:tcPr>
          <w:p w:rsidR="007072D1" w:rsidRPr="007072D1" w:rsidRDefault="007072D1" w:rsidP="007072D1">
            <w:pPr>
              <w:snapToGrid w:val="0"/>
              <w:spacing w:after="0" w:line="240" w:lineRule="auto"/>
              <w:rPr>
                <w:rFonts w:ascii="Times New Roman" w:eastAsia="Times New Roman" w:hAnsi="Times New Roman" w:cs="Times New Roman"/>
                <w:i/>
                <w:sz w:val="20"/>
                <w:szCs w:val="20"/>
                <w:lang w:eastAsia="it-IT"/>
              </w:rPr>
            </w:pPr>
            <w:r w:rsidRPr="007072D1">
              <w:rPr>
                <w:rFonts w:ascii="Times New Roman" w:eastAsia="Times New Roman" w:hAnsi="Times New Roman" w:cs="Times New Roman"/>
                <w:i/>
                <w:sz w:val="20"/>
                <w:szCs w:val="20"/>
                <w:lang w:eastAsia="it-IT"/>
              </w:rPr>
              <w:t xml:space="preserve"> 32/C</w:t>
            </w:r>
          </w:p>
          <w:p w:rsidR="007072D1" w:rsidRPr="007072D1" w:rsidRDefault="007072D1" w:rsidP="007072D1">
            <w:pPr>
              <w:snapToGrid w:val="0"/>
              <w:spacing w:after="0" w:line="240" w:lineRule="auto"/>
              <w:rPr>
                <w:rFonts w:ascii="Times New Roman" w:eastAsia="Times New Roman" w:hAnsi="Times New Roman" w:cs="Times New Roman"/>
                <w:i/>
                <w:sz w:val="20"/>
                <w:szCs w:val="20"/>
                <w:lang w:eastAsia="it-IT"/>
              </w:rPr>
            </w:pPr>
            <w:r w:rsidRPr="007072D1">
              <w:rPr>
                <w:rFonts w:ascii="Times New Roman" w:eastAsia="Times New Roman" w:hAnsi="Times New Roman" w:cs="Times New Roman"/>
                <w:i/>
                <w:sz w:val="20"/>
                <w:szCs w:val="20"/>
                <w:lang w:eastAsia="it-IT"/>
              </w:rPr>
              <w:t xml:space="preserve"> 18/C</w:t>
            </w:r>
          </w:p>
          <w:p w:rsidR="007072D1" w:rsidRPr="007072D1" w:rsidRDefault="007072D1" w:rsidP="007072D1">
            <w:pPr>
              <w:snapToGrid w:val="0"/>
              <w:spacing w:after="0" w:line="240" w:lineRule="auto"/>
              <w:rPr>
                <w:rFonts w:ascii="Times New Roman" w:eastAsia="Times New Roman" w:hAnsi="Times New Roman" w:cs="Times New Roman"/>
                <w:i/>
                <w:sz w:val="20"/>
                <w:szCs w:val="20"/>
                <w:lang w:eastAsia="it-IT"/>
              </w:rPr>
            </w:pPr>
          </w:p>
          <w:p w:rsidR="007072D1" w:rsidRPr="007072D1" w:rsidRDefault="007072D1" w:rsidP="007072D1">
            <w:pPr>
              <w:snapToGrid w:val="0"/>
              <w:spacing w:after="0" w:line="240" w:lineRule="auto"/>
              <w:rPr>
                <w:rFonts w:ascii="Times New Roman" w:eastAsia="Times New Roman" w:hAnsi="Times New Roman" w:cs="Times New Roman"/>
                <w:i/>
                <w:sz w:val="20"/>
                <w:szCs w:val="20"/>
                <w:lang w:eastAsia="it-IT"/>
              </w:rPr>
            </w:pPr>
            <w:r w:rsidRPr="007072D1">
              <w:rPr>
                <w:rFonts w:ascii="Times New Roman" w:eastAsia="Times New Roman" w:hAnsi="Times New Roman" w:cs="Times New Roman"/>
                <w:i/>
                <w:sz w:val="20"/>
                <w:szCs w:val="20"/>
                <w:lang w:eastAsia="it-IT"/>
              </w:rPr>
              <w:t>26/C-27/C</w:t>
            </w:r>
          </w:p>
          <w:p w:rsidR="007072D1" w:rsidRPr="007072D1" w:rsidRDefault="007072D1" w:rsidP="007072D1">
            <w:pPr>
              <w:snapToGrid w:val="0"/>
              <w:spacing w:after="0" w:line="240" w:lineRule="auto"/>
              <w:rPr>
                <w:rFonts w:ascii="Arial Narrow" w:eastAsia="Times New Roman" w:hAnsi="Arial Narrow" w:cs="Arial"/>
                <w:i/>
                <w:sz w:val="20"/>
                <w:szCs w:val="20"/>
                <w:lang w:eastAsia="it-IT"/>
              </w:rPr>
            </w:pPr>
            <w:r w:rsidRPr="007072D1">
              <w:rPr>
                <w:rFonts w:ascii="Times New Roman" w:eastAsia="Times New Roman" w:hAnsi="Times New Roman" w:cs="Times New Roman"/>
                <w:i/>
                <w:sz w:val="20"/>
                <w:szCs w:val="20"/>
                <w:lang w:eastAsia="it-IT"/>
              </w:rPr>
              <w:t>Nel triennio</w:t>
            </w:r>
          </w:p>
        </w:tc>
        <w:tc>
          <w:tcPr>
            <w:tcW w:w="1276" w:type="dxa"/>
            <w:tcBorders>
              <w:left w:val="single" w:sz="4" w:space="0" w:color="auto"/>
              <w:right w:val="single" w:sz="4" w:space="0" w:color="auto"/>
            </w:tcBorders>
          </w:tcPr>
          <w:p w:rsidR="007072D1" w:rsidRPr="007072D1" w:rsidRDefault="007072D1" w:rsidP="007072D1">
            <w:pPr>
              <w:snapToGrid w:val="0"/>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B-17</w:t>
            </w:r>
          </w:p>
          <w:p w:rsidR="007072D1" w:rsidRPr="007072D1" w:rsidRDefault="007072D1" w:rsidP="007072D1">
            <w:pPr>
              <w:snapToGrid w:val="0"/>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B-24</w:t>
            </w:r>
          </w:p>
          <w:p w:rsidR="007072D1" w:rsidRPr="007072D1" w:rsidRDefault="007072D1" w:rsidP="007072D1">
            <w:pPr>
              <w:snapToGrid w:val="0"/>
              <w:spacing w:after="0" w:line="240" w:lineRule="auto"/>
              <w:jc w:val="center"/>
              <w:rPr>
                <w:rFonts w:ascii="Arial Narrow" w:eastAsia="Times New Roman" w:hAnsi="Arial Narrow" w:cs="Arial"/>
                <w:i/>
                <w:sz w:val="20"/>
                <w:szCs w:val="20"/>
                <w:lang w:eastAsia="it-IT"/>
              </w:rPr>
            </w:pPr>
          </w:p>
          <w:p w:rsidR="007072D1" w:rsidRPr="007072D1" w:rsidRDefault="007072D1" w:rsidP="007072D1">
            <w:pPr>
              <w:snapToGrid w:val="0"/>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B-15</w:t>
            </w:r>
          </w:p>
          <w:p w:rsidR="007072D1" w:rsidRPr="007072D1" w:rsidRDefault="007072D1" w:rsidP="007072D1">
            <w:pPr>
              <w:snapToGrid w:val="0"/>
              <w:spacing w:after="0" w:line="240" w:lineRule="auto"/>
              <w:jc w:val="center"/>
              <w:rPr>
                <w:rFonts w:ascii="Arial Narrow" w:eastAsia="Times New Roman" w:hAnsi="Arial Narrow" w:cs="Arial"/>
                <w:i/>
                <w:sz w:val="20"/>
                <w:szCs w:val="20"/>
                <w:lang w:eastAsia="it-IT"/>
              </w:rPr>
            </w:pPr>
          </w:p>
          <w:p w:rsidR="007072D1" w:rsidRPr="007072D1" w:rsidRDefault="007072D1" w:rsidP="007072D1">
            <w:pPr>
              <w:snapToGrid w:val="0"/>
              <w:spacing w:after="0" w:line="240" w:lineRule="auto"/>
              <w:jc w:val="center"/>
              <w:rPr>
                <w:rFonts w:ascii="Arial Narrow" w:eastAsia="Times New Roman" w:hAnsi="Arial Narrow" w:cs="Arial"/>
                <w:i/>
                <w:sz w:val="20"/>
                <w:szCs w:val="20"/>
                <w:lang w:eastAsia="it-IT"/>
              </w:rPr>
            </w:pPr>
          </w:p>
          <w:p w:rsidR="007072D1" w:rsidRPr="007072D1" w:rsidRDefault="007072D1" w:rsidP="007072D1">
            <w:pPr>
              <w:snapToGrid w:val="0"/>
              <w:spacing w:after="0" w:line="240" w:lineRule="auto"/>
              <w:jc w:val="center"/>
              <w:rPr>
                <w:rFonts w:ascii="Arial Narrow" w:eastAsia="Times New Roman" w:hAnsi="Arial Narrow" w:cs="Arial"/>
                <w:b/>
                <w:i/>
                <w:sz w:val="20"/>
                <w:szCs w:val="20"/>
                <w:lang w:eastAsia="it-IT"/>
              </w:rPr>
            </w:pPr>
            <w:r w:rsidRPr="007072D1">
              <w:rPr>
                <w:rFonts w:ascii="Arial Narrow" w:eastAsia="Times New Roman" w:hAnsi="Arial Narrow" w:cs="Arial"/>
                <w:b/>
                <w:i/>
                <w:sz w:val="20"/>
                <w:szCs w:val="20"/>
                <w:lang w:eastAsia="it-IT"/>
              </w:rPr>
              <w:t>B-05 (Nuova)</w:t>
            </w:r>
          </w:p>
        </w:tc>
        <w:tc>
          <w:tcPr>
            <w:tcW w:w="2322" w:type="dxa"/>
            <w:tcBorders>
              <w:left w:val="single" w:sz="4" w:space="0" w:color="auto"/>
            </w:tcBorders>
          </w:tcPr>
          <w:p w:rsidR="007072D1" w:rsidRPr="007072D1" w:rsidRDefault="007072D1" w:rsidP="007072D1">
            <w:pPr>
              <w:snapToGrid w:val="0"/>
              <w:spacing w:after="0" w:line="240" w:lineRule="auto"/>
              <w:jc w:val="right"/>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di cui in compresenza</w:t>
            </w:r>
          </w:p>
        </w:tc>
        <w:tc>
          <w:tcPr>
            <w:tcW w:w="1583" w:type="dxa"/>
            <w:gridSpan w:val="2"/>
          </w:tcPr>
          <w:p w:rsidR="007072D1" w:rsidRPr="007072D1" w:rsidRDefault="007072D1" w:rsidP="007072D1">
            <w:pPr>
              <w:spacing w:after="0" w:line="240" w:lineRule="auto"/>
              <w:jc w:val="center"/>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264*</w:t>
            </w:r>
          </w:p>
        </w:tc>
        <w:tc>
          <w:tcPr>
            <w:tcW w:w="1701" w:type="dxa"/>
            <w:gridSpan w:val="2"/>
          </w:tcPr>
          <w:p w:rsidR="007072D1" w:rsidRPr="007072D1" w:rsidRDefault="007072D1" w:rsidP="007072D1">
            <w:pPr>
              <w:snapToGrid w:val="0"/>
              <w:spacing w:after="0" w:line="240" w:lineRule="auto"/>
              <w:rPr>
                <w:rFonts w:ascii="Arial Narrow" w:eastAsia="Times New Roman" w:hAnsi="Arial Narrow" w:cs="Arial"/>
                <w:bCs/>
                <w:i/>
                <w:sz w:val="20"/>
                <w:szCs w:val="20"/>
                <w:lang w:eastAsia="it-IT"/>
              </w:rPr>
            </w:pPr>
            <w:r w:rsidRPr="007072D1">
              <w:rPr>
                <w:rFonts w:ascii="Times New Roman" w:eastAsia="Times New Roman" w:hAnsi="Times New Roman" w:cs="Times New Roman"/>
                <w:i/>
                <w:sz w:val="20"/>
                <w:szCs w:val="20"/>
                <w:lang w:eastAsia="it-IT"/>
              </w:rPr>
              <w:t xml:space="preserve">66(32/C)  66(32/C)  </w:t>
            </w:r>
          </w:p>
          <w:p w:rsidR="007072D1" w:rsidRPr="007072D1" w:rsidRDefault="007072D1" w:rsidP="007072D1">
            <w:pPr>
              <w:snapToGrid w:val="0"/>
              <w:spacing w:after="0" w:line="240" w:lineRule="auto"/>
              <w:rPr>
                <w:rFonts w:ascii="Times New Roman" w:eastAsia="Times New Roman" w:hAnsi="Times New Roman" w:cs="Times New Roman"/>
                <w:i/>
                <w:sz w:val="20"/>
                <w:szCs w:val="20"/>
                <w:lang w:eastAsia="it-IT"/>
              </w:rPr>
            </w:pPr>
            <w:r w:rsidRPr="007072D1">
              <w:rPr>
                <w:rFonts w:ascii="Times New Roman" w:eastAsia="Times New Roman" w:hAnsi="Times New Roman" w:cs="Times New Roman"/>
                <w:i/>
                <w:sz w:val="20"/>
                <w:szCs w:val="20"/>
                <w:lang w:eastAsia="it-IT"/>
              </w:rPr>
              <w:t>132( 18/C)</w:t>
            </w:r>
            <w:r w:rsidRPr="007072D1">
              <w:rPr>
                <w:rFonts w:ascii="Arial Narrow" w:eastAsia="Times New Roman" w:hAnsi="Arial Narrow" w:cs="Arial"/>
                <w:bCs/>
                <w:i/>
                <w:sz w:val="20"/>
                <w:szCs w:val="20"/>
                <w:lang w:eastAsia="it-IT"/>
              </w:rPr>
              <w:t xml:space="preserve"> 165</w:t>
            </w:r>
            <w:r w:rsidRPr="007072D1">
              <w:rPr>
                <w:rFonts w:ascii="Times New Roman" w:eastAsia="Times New Roman" w:hAnsi="Times New Roman" w:cs="Times New Roman"/>
                <w:i/>
                <w:sz w:val="20"/>
                <w:szCs w:val="20"/>
                <w:lang w:eastAsia="it-IT"/>
              </w:rPr>
              <w:t>( 18/C)</w:t>
            </w:r>
          </w:p>
          <w:p w:rsidR="007072D1" w:rsidRPr="007072D1" w:rsidRDefault="007072D1" w:rsidP="007072D1">
            <w:pPr>
              <w:snapToGrid w:val="0"/>
              <w:spacing w:after="0" w:line="240" w:lineRule="auto"/>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66 (26-27/C) 66 (26-27/C</w:t>
            </w:r>
          </w:p>
          <w:p w:rsidR="007072D1" w:rsidRPr="007072D1" w:rsidRDefault="007072D1" w:rsidP="007072D1">
            <w:pPr>
              <w:spacing w:after="0" w:line="240" w:lineRule="auto"/>
              <w:jc w:val="center"/>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561*</w:t>
            </w:r>
          </w:p>
        </w:tc>
        <w:tc>
          <w:tcPr>
            <w:tcW w:w="1623" w:type="dxa"/>
          </w:tcPr>
          <w:p w:rsidR="007072D1" w:rsidRPr="007072D1" w:rsidRDefault="007072D1" w:rsidP="007072D1">
            <w:pPr>
              <w:snapToGrid w:val="0"/>
              <w:spacing w:after="0" w:line="240" w:lineRule="auto"/>
              <w:rPr>
                <w:rFonts w:ascii="Times New Roman" w:eastAsia="Times New Roman" w:hAnsi="Times New Roman" w:cs="Times New Roman"/>
                <w:i/>
                <w:sz w:val="20"/>
                <w:szCs w:val="20"/>
                <w:lang w:eastAsia="it-IT"/>
              </w:rPr>
            </w:pPr>
            <w:r w:rsidRPr="007072D1">
              <w:rPr>
                <w:rFonts w:ascii="Times New Roman" w:eastAsia="Times New Roman" w:hAnsi="Times New Roman" w:cs="Times New Roman"/>
                <w:i/>
                <w:sz w:val="20"/>
                <w:szCs w:val="20"/>
                <w:lang w:eastAsia="it-IT"/>
              </w:rPr>
              <w:t>66(32/C)</w:t>
            </w:r>
          </w:p>
          <w:p w:rsidR="007072D1" w:rsidRPr="007072D1" w:rsidRDefault="007072D1" w:rsidP="007072D1">
            <w:pPr>
              <w:snapToGrid w:val="0"/>
              <w:spacing w:after="0" w:line="240" w:lineRule="auto"/>
              <w:rPr>
                <w:rFonts w:ascii="Arial Narrow" w:eastAsia="Times New Roman" w:hAnsi="Arial Narrow" w:cs="Arial"/>
                <w:bCs/>
                <w:i/>
                <w:sz w:val="20"/>
                <w:szCs w:val="20"/>
                <w:lang w:eastAsia="it-IT"/>
              </w:rPr>
            </w:pPr>
            <w:r w:rsidRPr="007072D1">
              <w:rPr>
                <w:rFonts w:ascii="Times New Roman" w:eastAsia="Times New Roman" w:hAnsi="Times New Roman" w:cs="Times New Roman"/>
                <w:i/>
                <w:sz w:val="20"/>
                <w:szCs w:val="20"/>
                <w:lang w:eastAsia="it-IT"/>
              </w:rPr>
              <w:t>198(18/C)</w:t>
            </w:r>
            <w:r w:rsidRPr="007072D1">
              <w:rPr>
                <w:rFonts w:ascii="Arial Narrow" w:eastAsia="Times New Roman" w:hAnsi="Arial Narrow" w:cs="Arial"/>
                <w:bCs/>
                <w:i/>
                <w:sz w:val="20"/>
                <w:szCs w:val="20"/>
                <w:lang w:eastAsia="it-IT"/>
              </w:rPr>
              <w:t xml:space="preserve"> </w:t>
            </w:r>
          </w:p>
          <w:p w:rsidR="007072D1" w:rsidRPr="007072D1" w:rsidRDefault="007072D1" w:rsidP="007072D1">
            <w:pPr>
              <w:spacing w:after="0" w:line="240" w:lineRule="auto"/>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66 (26-27/C)</w:t>
            </w:r>
          </w:p>
          <w:p w:rsidR="007072D1" w:rsidRPr="007072D1" w:rsidRDefault="007072D1" w:rsidP="007072D1">
            <w:pPr>
              <w:spacing w:after="0" w:line="240" w:lineRule="auto"/>
              <w:jc w:val="center"/>
              <w:rPr>
                <w:rFonts w:ascii="Arial Narrow" w:eastAsia="Times New Roman" w:hAnsi="Arial Narrow" w:cs="Arial"/>
                <w:b/>
                <w:bCs/>
                <w:spacing w:val="4"/>
                <w:sz w:val="20"/>
                <w:szCs w:val="20"/>
                <w:lang w:eastAsia="it-IT"/>
              </w:rPr>
            </w:pPr>
            <w:r w:rsidRPr="007072D1">
              <w:rPr>
                <w:rFonts w:ascii="Arial Narrow" w:eastAsia="Times New Roman" w:hAnsi="Arial Narrow" w:cs="Arial"/>
                <w:bCs/>
                <w:i/>
                <w:sz w:val="20"/>
                <w:szCs w:val="20"/>
                <w:lang w:eastAsia="it-IT"/>
              </w:rPr>
              <w:t>330*</w:t>
            </w:r>
          </w:p>
        </w:tc>
      </w:tr>
      <w:tr w:rsidR="007072D1" w:rsidRPr="007072D1" w:rsidTr="00D26FE5">
        <w:trPr>
          <w:trHeight w:val="315"/>
        </w:trPr>
        <w:tc>
          <w:tcPr>
            <w:tcW w:w="4912" w:type="dxa"/>
            <w:gridSpan w:val="3"/>
          </w:tcPr>
          <w:p w:rsidR="007072D1" w:rsidRPr="007072D1" w:rsidRDefault="007072D1" w:rsidP="007072D1">
            <w:pPr>
              <w:spacing w:after="0" w:line="240" w:lineRule="auto"/>
              <w:jc w:val="right"/>
              <w:rPr>
                <w:rFonts w:ascii="Arial Narrow" w:eastAsia="Times New Roman" w:hAnsi="Arial Narrow" w:cs="Arial"/>
                <w:b/>
                <w:sz w:val="20"/>
                <w:szCs w:val="20"/>
                <w:lang w:eastAsia="it-IT"/>
              </w:rPr>
            </w:pPr>
            <w:r w:rsidRPr="007072D1">
              <w:rPr>
                <w:rFonts w:ascii="Arial Narrow" w:eastAsia="Times New Roman" w:hAnsi="Arial Narrow" w:cs="Arial"/>
                <w:b/>
                <w:spacing w:val="2"/>
                <w:sz w:val="20"/>
                <w:szCs w:val="20"/>
                <w:lang w:eastAsia="it-IT"/>
              </w:rPr>
              <w:t>Totale complessivo ore</w:t>
            </w:r>
          </w:p>
        </w:tc>
        <w:tc>
          <w:tcPr>
            <w:tcW w:w="938" w:type="dxa"/>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z w:val="20"/>
                <w:szCs w:val="20"/>
                <w:lang w:eastAsia="it-IT"/>
              </w:rPr>
              <w:t>1056</w:t>
            </w:r>
          </w:p>
        </w:tc>
        <w:tc>
          <w:tcPr>
            <w:tcW w:w="645" w:type="dxa"/>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z w:val="20"/>
                <w:szCs w:val="20"/>
                <w:lang w:eastAsia="it-IT"/>
              </w:rPr>
              <w:t>1056</w:t>
            </w:r>
          </w:p>
        </w:tc>
        <w:tc>
          <w:tcPr>
            <w:tcW w:w="1003" w:type="dxa"/>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4"/>
                <w:sz w:val="20"/>
                <w:szCs w:val="20"/>
                <w:lang w:eastAsia="it-IT"/>
              </w:rPr>
              <w:t>1056</w:t>
            </w:r>
          </w:p>
        </w:tc>
        <w:tc>
          <w:tcPr>
            <w:tcW w:w="698" w:type="dxa"/>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4"/>
                <w:sz w:val="20"/>
                <w:szCs w:val="20"/>
                <w:lang w:eastAsia="it-IT"/>
              </w:rPr>
              <w:t>1056</w:t>
            </w:r>
          </w:p>
        </w:tc>
        <w:tc>
          <w:tcPr>
            <w:tcW w:w="1623" w:type="dxa"/>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4"/>
                <w:sz w:val="20"/>
                <w:szCs w:val="20"/>
                <w:lang w:eastAsia="it-IT"/>
              </w:rPr>
              <w:t>1056</w:t>
            </w:r>
          </w:p>
        </w:tc>
      </w:tr>
    </w:tbl>
    <w:p w:rsidR="007072D1" w:rsidRPr="007072D1" w:rsidRDefault="007072D1" w:rsidP="007072D1">
      <w:pPr>
        <w:spacing w:after="0" w:line="240" w:lineRule="auto"/>
        <w:rPr>
          <w:rFonts w:ascii="Arial Narrow" w:eastAsia="Times New Roman" w:hAnsi="Arial Narrow" w:cs="Arial Narrow"/>
          <w:bCs/>
          <w:spacing w:val="2"/>
          <w:sz w:val="20"/>
          <w:szCs w:val="20"/>
          <w:lang w:eastAsia="it-IT"/>
        </w:rPr>
      </w:pPr>
      <w:r w:rsidRPr="007072D1">
        <w:rPr>
          <w:rFonts w:ascii="Arial Narrow" w:eastAsia="Times New Roman" w:hAnsi="Arial Narrow" w:cs="Arial Narrow"/>
          <w:bCs/>
          <w:spacing w:val="2"/>
          <w:sz w:val="20"/>
          <w:szCs w:val="20"/>
          <w:lang w:eastAsia="it-IT"/>
        </w:rPr>
        <w:t>* L’attività didattica di laboratorio caratterizza gli insegnamenti dell’area di indirizzo dei percorsi degli istituti tecnici; le ore indicate con asterisco sono riferite  alle attività di laboratorio che prevedono la compresenza degli insegnanti tecnico-pratici.</w:t>
      </w:r>
    </w:p>
    <w:p w:rsidR="007072D1" w:rsidRPr="007072D1" w:rsidRDefault="007072D1" w:rsidP="007072D1">
      <w:pPr>
        <w:spacing w:after="0" w:line="240" w:lineRule="auto"/>
        <w:rPr>
          <w:rFonts w:ascii="Arial Narrow" w:eastAsia="Times New Roman" w:hAnsi="Arial Narrow" w:cs="Arial Narrow"/>
          <w:bCs/>
          <w:spacing w:val="2"/>
          <w:sz w:val="20"/>
          <w:szCs w:val="20"/>
          <w:lang w:eastAsia="it-IT"/>
        </w:rPr>
      </w:pPr>
      <w:r w:rsidRPr="007072D1">
        <w:rPr>
          <w:rFonts w:ascii="Arial Narrow" w:eastAsia="Times New Roman" w:hAnsi="Arial Narrow" w:cs="Arial Narrow"/>
          <w:bCs/>
          <w:spacing w:val="2"/>
          <w:sz w:val="20"/>
          <w:szCs w:val="20"/>
          <w:lang w:eastAsia="it-IT"/>
        </w:rPr>
        <w:t>Le istituzioni scolastiche, nell’ambito della loro autonomia didattica e organizzativa, possono programmare le ore di compresenza nell’ambito del primo biennio e del complessivo triennio sulla base del relativo monte-ore.</w:t>
      </w:r>
    </w:p>
    <w:p w:rsidR="007072D1" w:rsidRPr="007072D1" w:rsidRDefault="007072D1" w:rsidP="007072D1">
      <w:pPr>
        <w:spacing w:after="0" w:line="240" w:lineRule="auto"/>
        <w:rPr>
          <w:rFonts w:ascii="Arial" w:eastAsia="Times New Roman" w:hAnsi="Arial" w:cs="Arial"/>
          <w:b/>
          <w:sz w:val="20"/>
          <w:szCs w:val="20"/>
          <w:lang w:eastAsia="it-IT"/>
        </w:rPr>
      </w:pPr>
      <w:r w:rsidRPr="007072D1">
        <w:rPr>
          <w:rFonts w:ascii="Arial Narrow" w:eastAsia="Times New Roman" w:hAnsi="Arial Narrow" w:cs="Arial Narrow"/>
          <w:bCs/>
          <w:spacing w:val="2"/>
          <w:sz w:val="20"/>
          <w:szCs w:val="20"/>
          <w:lang w:eastAsia="it-IT"/>
        </w:rPr>
        <w:t xml:space="preserve">** I risultati di apprendimento della disciplina denominata “Scienze e tecnologie applicate”, compresa fra gli insegnamenti di indirizzo del primo biennio, si riferiscono all’insegnamento che caratterizza, per il maggior numero di ore, il successivo triennio.   </w:t>
      </w:r>
    </w:p>
    <w:p w:rsidR="007072D1" w:rsidRDefault="007072D1"/>
    <w:p w:rsidR="007072D1" w:rsidRDefault="007072D1"/>
    <w:p w:rsidR="007072D1" w:rsidRDefault="007072D1"/>
    <w:p w:rsidR="007072D1" w:rsidRPr="007072D1" w:rsidRDefault="007072D1" w:rsidP="007072D1">
      <w:pPr>
        <w:spacing w:after="60" w:line="240" w:lineRule="auto"/>
        <w:jc w:val="center"/>
        <w:rPr>
          <w:rFonts w:ascii="Arial" w:eastAsia="Times New Roman" w:hAnsi="Arial" w:cs="Arial"/>
          <w:b/>
          <w:sz w:val="28"/>
          <w:szCs w:val="28"/>
          <w:lang w:eastAsia="it-IT"/>
        </w:rPr>
      </w:pPr>
      <w:r w:rsidRPr="007072D1">
        <w:rPr>
          <w:rFonts w:ascii="Arial" w:eastAsia="Times New Roman" w:hAnsi="Arial" w:cs="Arial"/>
          <w:b/>
          <w:sz w:val="28"/>
          <w:szCs w:val="28"/>
          <w:lang w:eastAsia="it-IT"/>
        </w:rPr>
        <w:lastRenderedPageBreak/>
        <w:t>Indirizzo “Trasporti e Logistica”</w:t>
      </w:r>
    </w:p>
    <w:p w:rsidR="007072D1" w:rsidRPr="007072D1" w:rsidRDefault="007072D1" w:rsidP="007072D1">
      <w:pPr>
        <w:spacing w:after="60" w:line="240" w:lineRule="auto"/>
        <w:jc w:val="center"/>
        <w:rPr>
          <w:rFonts w:ascii="Arial Narrow" w:eastAsia="Times New Roman" w:hAnsi="Arial Narrow" w:cs="Arial"/>
          <w:b/>
          <w:sz w:val="28"/>
          <w:szCs w:val="28"/>
          <w:lang w:eastAsia="it-IT"/>
        </w:rPr>
      </w:pPr>
      <w:r w:rsidRPr="007072D1">
        <w:rPr>
          <w:rFonts w:ascii="Arial Narrow" w:eastAsia="Times New Roman" w:hAnsi="Arial Narrow" w:cs="Arial"/>
          <w:b/>
          <w:sz w:val="28"/>
          <w:szCs w:val="28"/>
          <w:lang w:eastAsia="it-IT"/>
        </w:rPr>
        <w:t>articolazione “Conduzione del mezzo”</w:t>
      </w:r>
    </w:p>
    <w:p w:rsidR="007072D1" w:rsidRPr="007072D1" w:rsidRDefault="007072D1" w:rsidP="007072D1">
      <w:pPr>
        <w:spacing w:after="60" w:line="240" w:lineRule="auto"/>
        <w:jc w:val="center"/>
        <w:rPr>
          <w:rFonts w:ascii="Arial Narrow" w:eastAsia="Times New Roman" w:hAnsi="Arial Narrow" w:cs="Arial"/>
          <w:b/>
          <w:sz w:val="28"/>
          <w:szCs w:val="28"/>
          <w:lang w:eastAsia="it-IT"/>
        </w:rPr>
      </w:pPr>
      <w:r w:rsidRPr="007072D1">
        <w:rPr>
          <w:rFonts w:ascii="Arial Narrow" w:eastAsia="Times New Roman" w:hAnsi="Arial Narrow" w:cs="Arial"/>
          <w:b/>
          <w:sz w:val="28"/>
          <w:szCs w:val="28"/>
          <w:lang w:eastAsia="it-IT"/>
        </w:rPr>
        <w:t>opzione “Conduzione di apparati e impianti marittimi”</w:t>
      </w:r>
    </w:p>
    <w:p w:rsidR="007072D1" w:rsidRPr="007072D1" w:rsidRDefault="007072D1" w:rsidP="007072D1">
      <w:pPr>
        <w:spacing w:after="120" w:line="240" w:lineRule="auto"/>
        <w:ind w:left="442"/>
        <w:jc w:val="center"/>
        <w:rPr>
          <w:rFonts w:ascii="Arial Narrow" w:eastAsia="Times New Roman" w:hAnsi="Arial Narrow" w:cs="Arial Narrow"/>
          <w:b/>
          <w:bCs/>
          <w:spacing w:val="2"/>
          <w:sz w:val="24"/>
          <w:szCs w:val="24"/>
          <w:lang w:eastAsia="it-IT"/>
        </w:rPr>
      </w:pPr>
      <w:r w:rsidRPr="007072D1">
        <w:rPr>
          <w:rFonts w:ascii="Arial Narrow" w:eastAsia="Times New Roman" w:hAnsi="Arial Narrow" w:cs="Arial Narrow"/>
          <w:b/>
          <w:bCs/>
          <w:spacing w:val="2"/>
          <w:sz w:val="24"/>
          <w:szCs w:val="24"/>
          <w:lang w:eastAsia="it-IT"/>
        </w:rPr>
        <w:t>QUADRO ORARIO</w:t>
      </w:r>
    </w:p>
    <w:tbl>
      <w:tblPr>
        <w:tblW w:w="9876" w:type="dxa"/>
        <w:tblInd w:w="-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1173"/>
        <w:gridCol w:w="1275"/>
        <w:gridCol w:w="2595"/>
        <w:gridCol w:w="861"/>
        <w:gridCol w:w="734"/>
        <w:gridCol w:w="117"/>
        <w:gridCol w:w="850"/>
        <w:gridCol w:w="839"/>
        <w:gridCol w:w="63"/>
        <w:gridCol w:w="1312"/>
        <w:gridCol w:w="57"/>
      </w:tblGrid>
      <w:tr w:rsidR="007072D1" w:rsidRPr="007072D1" w:rsidTr="00D26FE5">
        <w:trPr>
          <w:gridAfter w:val="1"/>
          <w:wAfter w:w="57" w:type="dxa"/>
          <w:trHeight w:val="345"/>
          <w:tblHeader/>
        </w:trPr>
        <w:tc>
          <w:tcPr>
            <w:tcW w:w="9819" w:type="dxa"/>
            <w:gridSpan w:val="10"/>
          </w:tcPr>
          <w:p w:rsidR="007072D1" w:rsidRPr="007072D1" w:rsidRDefault="007072D1" w:rsidP="007072D1">
            <w:pPr>
              <w:spacing w:before="120" w:after="120" w:line="240" w:lineRule="auto"/>
              <w:jc w:val="center"/>
              <w:rPr>
                <w:rFonts w:ascii="Arial Narrow" w:eastAsia="Times New Roman" w:hAnsi="Arial Narrow" w:cs="Times New Roman"/>
                <w:b/>
                <w:bCs/>
                <w:color w:val="000000"/>
                <w:sz w:val="24"/>
                <w:szCs w:val="24"/>
                <w:lang w:eastAsia="it-IT"/>
              </w:rPr>
            </w:pPr>
            <w:r w:rsidRPr="007072D1">
              <w:rPr>
                <w:rFonts w:ascii="Arial Narrow" w:eastAsia="Times New Roman" w:hAnsi="Arial Narrow" w:cs="Times New Roman"/>
                <w:b/>
                <w:bCs/>
                <w:color w:val="000000"/>
                <w:sz w:val="24"/>
                <w:szCs w:val="24"/>
                <w:lang w:eastAsia="it-IT"/>
              </w:rPr>
              <w:t xml:space="preserve">“TRASPORTI E LOGISTICA”:  ATTIVITÀ E INSEGNAMENTI </w:t>
            </w:r>
            <w:r w:rsidRPr="007072D1">
              <w:rPr>
                <w:rFonts w:ascii="Arial Narrow" w:eastAsia="Times New Roman" w:hAnsi="Arial Narrow" w:cs="Times New Roman"/>
                <w:b/>
                <w:bCs/>
                <w:sz w:val="24"/>
                <w:szCs w:val="24"/>
                <w:lang w:eastAsia="it-IT"/>
              </w:rPr>
              <w:t>OBBLIGATORI</w:t>
            </w:r>
          </w:p>
        </w:tc>
      </w:tr>
      <w:tr w:rsidR="007072D1" w:rsidRPr="007072D1" w:rsidTr="00D26FE5">
        <w:trPr>
          <w:gridAfter w:val="1"/>
          <w:wAfter w:w="57" w:type="dxa"/>
          <w:trHeight w:val="315"/>
        </w:trPr>
        <w:tc>
          <w:tcPr>
            <w:tcW w:w="5043" w:type="dxa"/>
            <w:gridSpan w:val="3"/>
            <w:vMerge w:val="restart"/>
            <w:vAlign w:val="center"/>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z w:val="24"/>
                <w:szCs w:val="24"/>
                <w:lang w:eastAsia="it-IT"/>
              </w:rPr>
              <w:t>DISCIPLINE</w:t>
            </w:r>
          </w:p>
        </w:tc>
        <w:tc>
          <w:tcPr>
            <w:tcW w:w="4776" w:type="dxa"/>
            <w:gridSpan w:val="7"/>
            <w:vAlign w:val="center"/>
          </w:tcPr>
          <w:p w:rsidR="007072D1" w:rsidRPr="007072D1" w:rsidRDefault="007072D1" w:rsidP="007072D1">
            <w:pPr>
              <w:spacing w:after="0" w:line="240" w:lineRule="auto"/>
              <w:jc w:val="center"/>
              <w:rPr>
                <w:rFonts w:ascii="Arial Narrow" w:eastAsia="Times New Roman" w:hAnsi="Arial Narrow" w:cs="Arial"/>
                <w:b/>
                <w:color w:val="000000"/>
                <w:spacing w:val="4"/>
                <w:sz w:val="24"/>
                <w:szCs w:val="24"/>
                <w:lang w:eastAsia="it-IT"/>
              </w:rPr>
            </w:pPr>
            <w:r w:rsidRPr="007072D1">
              <w:rPr>
                <w:rFonts w:ascii="Arial Narrow" w:eastAsia="Times New Roman" w:hAnsi="Arial Narrow" w:cs="Arial"/>
                <w:b/>
                <w:color w:val="000000"/>
                <w:spacing w:val="4"/>
                <w:sz w:val="24"/>
                <w:szCs w:val="24"/>
                <w:lang w:eastAsia="it-IT"/>
              </w:rPr>
              <w:t>ore</w:t>
            </w:r>
          </w:p>
        </w:tc>
      </w:tr>
      <w:tr w:rsidR="007072D1" w:rsidRPr="007072D1" w:rsidTr="00D26FE5">
        <w:trPr>
          <w:gridAfter w:val="1"/>
          <w:wAfter w:w="57" w:type="dxa"/>
          <w:trHeight w:val="315"/>
        </w:trPr>
        <w:tc>
          <w:tcPr>
            <w:tcW w:w="5043" w:type="dxa"/>
            <w:gridSpan w:val="3"/>
            <w:vMerge/>
            <w:vAlign w:val="center"/>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p>
        </w:tc>
        <w:tc>
          <w:tcPr>
            <w:tcW w:w="1712" w:type="dxa"/>
            <w:gridSpan w:val="3"/>
            <w:vMerge w:val="restart"/>
            <w:vAlign w:val="center"/>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pacing w:val="4"/>
                <w:sz w:val="24"/>
                <w:szCs w:val="24"/>
                <w:lang w:eastAsia="it-IT"/>
              </w:rPr>
              <w:t>1° biennio</w:t>
            </w:r>
          </w:p>
        </w:tc>
        <w:tc>
          <w:tcPr>
            <w:tcW w:w="1689" w:type="dxa"/>
            <w:gridSpan w:val="2"/>
            <w:vAlign w:val="center"/>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pacing w:val="4"/>
                <w:sz w:val="24"/>
                <w:szCs w:val="24"/>
                <w:lang w:eastAsia="it-IT"/>
              </w:rPr>
              <w:t>2° biennio</w:t>
            </w:r>
          </w:p>
        </w:tc>
        <w:tc>
          <w:tcPr>
            <w:tcW w:w="1375" w:type="dxa"/>
            <w:gridSpan w:val="2"/>
          </w:tcPr>
          <w:p w:rsidR="007072D1" w:rsidRPr="007072D1" w:rsidRDefault="007072D1" w:rsidP="007072D1">
            <w:pPr>
              <w:spacing w:after="0" w:line="240" w:lineRule="auto"/>
              <w:jc w:val="center"/>
              <w:rPr>
                <w:rFonts w:ascii="Arial Narrow" w:eastAsia="Times New Roman" w:hAnsi="Arial Narrow" w:cs="Arial"/>
                <w:b/>
                <w:color w:val="000000"/>
                <w:spacing w:val="4"/>
                <w:sz w:val="24"/>
                <w:szCs w:val="24"/>
                <w:lang w:eastAsia="it-IT"/>
              </w:rPr>
            </w:pPr>
            <w:r w:rsidRPr="007072D1">
              <w:rPr>
                <w:rFonts w:ascii="Arial Narrow" w:eastAsia="Times New Roman" w:hAnsi="Arial Narrow" w:cs="Arial"/>
                <w:b/>
                <w:color w:val="000000"/>
                <w:spacing w:val="4"/>
                <w:sz w:val="24"/>
                <w:szCs w:val="24"/>
                <w:lang w:eastAsia="it-IT"/>
              </w:rPr>
              <w:t>5° anno</w:t>
            </w:r>
          </w:p>
        </w:tc>
      </w:tr>
      <w:tr w:rsidR="007072D1" w:rsidRPr="007072D1" w:rsidTr="00D26FE5">
        <w:trPr>
          <w:gridAfter w:val="1"/>
          <w:wAfter w:w="57" w:type="dxa"/>
          <w:trHeight w:val="315"/>
        </w:trPr>
        <w:tc>
          <w:tcPr>
            <w:tcW w:w="5043" w:type="dxa"/>
            <w:gridSpan w:val="3"/>
            <w:vMerge/>
            <w:vAlign w:val="center"/>
          </w:tcPr>
          <w:p w:rsidR="007072D1" w:rsidRPr="007072D1" w:rsidRDefault="007072D1" w:rsidP="007072D1">
            <w:pPr>
              <w:spacing w:after="0" w:line="240" w:lineRule="auto"/>
              <w:jc w:val="center"/>
              <w:rPr>
                <w:rFonts w:ascii="Arial Narrow" w:eastAsia="Times New Roman" w:hAnsi="Arial Narrow" w:cs="Arial"/>
                <w:color w:val="000000"/>
                <w:sz w:val="24"/>
                <w:szCs w:val="24"/>
                <w:lang w:eastAsia="it-IT"/>
              </w:rPr>
            </w:pPr>
          </w:p>
        </w:tc>
        <w:tc>
          <w:tcPr>
            <w:tcW w:w="1712" w:type="dxa"/>
            <w:gridSpan w:val="3"/>
            <w:vMerge/>
            <w:vAlign w:val="center"/>
          </w:tcPr>
          <w:p w:rsidR="007072D1" w:rsidRPr="007072D1" w:rsidRDefault="007072D1" w:rsidP="007072D1">
            <w:pPr>
              <w:spacing w:after="0" w:line="240" w:lineRule="auto"/>
              <w:jc w:val="center"/>
              <w:rPr>
                <w:rFonts w:ascii="Arial Narrow" w:eastAsia="Times New Roman" w:hAnsi="Arial Narrow" w:cs="Arial"/>
                <w:color w:val="000000"/>
                <w:spacing w:val="4"/>
                <w:sz w:val="24"/>
                <w:szCs w:val="24"/>
                <w:lang w:eastAsia="it-IT"/>
              </w:rPr>
            </w:pPr>
          </w:p>
        </w:tc>
        <w:tc>
          <w:tcPr>
            <w:tcW w:w="3064" w:type="dxa"/>
            <w:gridSpan w:val="4"/>
            <w:vAlign w:val="center"/>
          </w:tcPr>
          <w:p w:rsidR="007072D1" w:rsidRPr="007072D1" w:rsidRDefault="007072D1" w:rsidP="007072D1">
            <w:pPr>
              <w:spacing w:after="0" w:line="240" w:lineRule="auto"/>
              <w:rPr>
                <w:rFonts w:ascii="Arial Narrow" w:eastAsia="Times New Roman" w:hAnsi="Arial Narrow" w:cs="Arial"/>
                <w:color w:val="000000"/>
                <w:spacing w:val="4"/>
                <w:sz w:val="18"/>
                <w:szCs w:val="18"/>
                <w:lang w:eastAsia="it-IT"/>
              </w:rPr>
            </w:pPr>
            <w:r w:rsidRPr="007072D1">
              <w:rPr>
                <w:rFonts w:ascii="Arial Narrow" w:eastAsia="Times New Roman" w:hAnsi="Arial Narrow" w:cs="Arial"/>
                <w:color w:val="000000"/>
                <w:spacing w:val="4"/>
                <w:sz w:val="18"/>
                <w:szCs w:val="18"/>
                <w:lang w:eastAsia="it-IT"/>
              </w:rPr>
              <w:t xml:space="preserve">secondo biennio e quinto anno </w:t>
            </w:r>
            <w:proofErr w:type="spellStart"/>
            <w:r w:rsidRPr="007072D1">
              <w:rPr>
                <w:rFonts w:ascii="Arial Narrow" w:eastAsia="Times New Roman" w:hAnsi="Arial Narrow" w:cs="Arial"/>
                <w:color w:val="000000"/>
                <w:spacing w:val="4"/>
                <w:sz w:val="18"/>
                <w:szCs w:val="18"/>
                <w:lang w:eastAsia="it-IT"/>
              </w:rPr>
              <w:t>costitui-scono</w:t>
            </w:r>
            <w:proofErr w:type="spellEnd"/>
            <w:r w:rsidRPr="007072D1">
              <w:rPr>
                <w:rFonts w:ascii="Arial Narrow" w:eastAsia="Times New Roman" w:hAnsi="Arial Narrow" w:cs="Arial"/>
                <w:color w:val="000000"/>
                <w:spacing w:val="4"/>
                <w:sz w:val="18"/>
                <w:szCs w:val="18"/>
                <w:lang w:eastAsia="it-IT"/>
              </w:rPr>
              <w:t xml:space="preserve"> un percorso formativo unitario</w:t>
            </w:r>
          </w:p>
        </w:tc>
      </w:tr>
      <w:tr w:rsidR="007072D1" w:rsidRPr="007072D1" w:rsidTr="00D26FE5">
        <w:trPr>
          <w:gridAfter w:val="1"/>
          <w:wAfter w:w="57" w:type="dxa"/>
          <w:trHeight w:val="315"/>
        </w:trPr>
        <w:tc>
          <w:tcPr>
            <w:tcW w:w="5043" w:type="dxa"/>
            <w:gridSpan w:val="3"/>
            <w:vMerge/>
            <w:vAlign w:val="center"/>
          </w:tcPr>
          <w:p w:rsidR="007072D1" w:rsidRPr="007072D1" w:rsidRDefault="007072D1" w:rsidP="007072D1">
            <w:pPr>
              <w:spacing w:after="0" w:line="240" w:lineRule="auto"/>
              <w:jc w:val="center"/>
              <w:rPr>
                <w:rFonts w:ascii="Arial Narrow" w:eastAsia="Times New Roman" w:hAnsi="Arial Narrow" w:cs="Arial"/>
                <w:color w:val="000000"/>
                <w:sz w:val="24"/>
                <w:szCs w:val="24"/>
                <w:lang w:eastAsia="it-IT"/>
              </w:rPr>
            </w:pPr>
          </w:p>
        </w:tc>
        <w:tc>
          <w:tcPr>
            <w:tcW w:w="861"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1^</w:t>
            </w:r>
          </w:p>
        </w:tc>
        <w:tc>
          <w:tcPr>
            <w:tcW w:w="851"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2^</w:t>
            </w:r>
          </w:p>
        </w:tc>
        <w:tc>
          <w:tcPr>
            <w:tcW w:w="850"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3^</w:t>
            </w:r>
          </w:p>
        </w:tc>
        <w:tc>
          <w:tcPr>
            <w:tcW w:w="839"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4^</w:t>
            </w:r>
          </w:p>
        </w:tc>
        <w:tc>
          <w:tcPr>
            <w:tcW w:w="1375"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5^</w:t>
            </w:r>
          </w:p>
        </w:tc>
      </w:tr>
      <w:tr w:rsidR="007072D1" w:rsidRPr="007072D1" w:rsidTr="00D26FE5">
        <w:trPr>
          <w:gridAfter w:val="1"/>
          <w:wAfter w:w="57" w:type="dxa"/>
          <w:trHeight w:val="253"/>
        </w:trPr>
        <w:tc>
          <w:tcPr>
            <w:tcW w:w="5043" w:type="dxa"/>
            <w:gridSpan w:val="3"/>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Scienze integrate (Fisica)</w:t>
            </w:r>
          </w:p>
        </w:tc>
        <w:tc>
          <w:tcPr>
            <w:tcW w:w="861"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851" w:type="dxa"/>
            <w:gridSpan w:val="2"/>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3064" w:type="dxa"/>
            <w:gridSpan w:val="4"/>
            <w:vMerge w:val="restart"/>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gridAfter w:val="1"/>
          <w:wAfter w:w="57" w:type="dxa"/>
          <w:trHeight w:val="167"/>
        </w:trPr>
        <w:tc>
          <w:tcPr>
            <w:tcW w:w="5043" w:type="dxa"/>
            <w:gridSpan w:val="3"/>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712" w:type="dxa"/>
            <w:gridSpan w:val="3"/>
          </w:tcPr>
          <w:p w:rsidR="007072D1" w:rsidRPr="007072D1" w:rsidRDefault="007072D1" w:rsidP="007072D1">
            <w:pPr>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66*</w:t>
            </w:r>
          </w:p>
        </w:tc>
        <w:tc>
          <w:tcPr>
            <w:tcW w:w="3064" w:type="dxa"/>
            <w:gridSpan w:val="4"/>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i/>
                <w:color w:val="000000"/>
                <w:sz w:val="20"/>
                <w:szCs w:val="20"/>
                <w:lang w:eastAsia="it-IT"/>
              </w:rPr>
            </w:pPr>
          </w:p>
        </w:tc>
      </w:tr>
      <w:tr w:rsidR="007072D1" w:rsidRPr="007072D1" w:rsidTr="00D26FE5">
        <w:trPr>
          <w:gridAfter w:val="1"/>
          <w:wAfter w:w="57" w:type="dxa"/>
          <w:trHeight w:val="177"/>
        </w:trPr>
        <w:tc>
          <w:tcPr>
            <w:tcW w:w="5043" w:type="dxa"/>
            <w:gridSpan w:val="3"/>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Scienze integrate (Chimica)</w:t>
            </w:r>
          </w:p>
        </w:tc>
        <w:tc>
          <w:tcPr>
            <w:tcW w:w="861"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851" w:type="dxa"/>
            <w:gridSpan w:val="2"/>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3064" w:type="dxa"/>
            <w:gridSpan w:val="4"/>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gridAfter w:val="1"/>
          <w:wAfter w:w="57" w:type="dxa"/>
          <w:trHeight w:val="203"/>
        </w:trPr>
        <w:tc>
          <w:tcPr>
            <w:tcW w:w="5043" w:type="dxa"/>
            <w:gridSpan w:val="3"/>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712" w:type="dxa"/>
            <w:gridSpan w:val="3"/>
          </w:tcPr>
          <w:p w:rsidR="007072D1" w:rsidRPr="007072D1" w:rsidRDefault="007072D1" w:rsidP="007072D1">
            <w:pPr>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66*</w:t>
            </w:r>
          </w:p>
        </w:tc>
        <w:tc>
          <w:tcPr>
            <w:tcW w:w="3064" w:type="dxa"/>
            <w:gridSpan w:val="4"/>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i/>
                <w:color w:val="000000"/>
                <w:sz w:val="20"/>
                <w:szCs w:val="20"/>
                <w:lang w:eastAsia="it-IT"/>
              </w:rPr>
            </w:pPr>
          </w:p>
        </w:tc>
      </w:tr>
      <w:tr w:rsidR="007072D1" w:rsidRPr="007072D1" w:rsidTr="00D26FE5">
        <w:trPr>
          <w:gridAfter w:val="1"/>
          <w:wAfter w:w="57" w:type="dxa"/>
          <w:trHeight w:val="131"/>
        </w:trPr>
        <w:tc>
          <w:tcPr>
            <w:tcW w:w="5043" w:type="dxa"/>
            <w:gridSpan w:val="3"/>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Tecnologie e tecniche di rappresentazione grafica</w:t>
            </w:r>
          </w:p>
        </w:tc>
        <w:tc>
          <w:tcPr>
            <w:tcW w:w="861"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851" w:type="dxa"/>
            <w:gridSpan w:val="2"/>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3064" w:type="dxa"/>
            <w:gridSpan w:val="4"/>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gridAfter w:val="1"/>
          <w:wAfter w:w="57" w:type="dxa"/>
          <w:trHeight w:val="239"/>
        </w:trPr>
        <w:tc>
          <w:tcPr>
            <w:tcW w:w="5043" w:type="dxa"/>
            <w:gridSpan w:val="3"/>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1712" w:type="dxa"/>
            <w:gridSpan w:val="3"/>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pacing w:val="2"/>
                <w:sz w:val="20"/>
                <w:szCs w:val="20"/>
                <w:lang w:eastAsia="it-IT"/>
              </w:rPr>
              <w:t>66*</w:t>
            </w:r>
          </w:p>
        </w:tc>
        <w:tc>
          <w:tcPr>
            <w:tcW w:w="3064" w:type="dxa"/>
            <w:gridSpan w:val="4"/>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gridAfter w:val="1"/>
          <w:wAfter w:w="57" w:type="dxa"/>
          <w:trHeight w:val="315"/>
        </w:trPr>
        <w:tc>
          <w:tcPr>
            <w:tcW w:w="5043" w:type="dxa"/>
            <w:gridSpan w:val="3"/>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Tecnologie informatiche</w:t>
            </w:r>
          </w:p>
        </w:tc>
        <w:tc>
          <w:tcPr>
            <w:tcW w:w="861" w:type="dxa"/>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851" w:type="dxa"/>
            <w:gridSpan w:val="2"/>
            <w:vMerge w:val="restart"/>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3064" w:type="dxa"/>
            <w:gridSpan w:val="4"/>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gridAfter w:val="1"/>
          <w:wAfter w:w="57" w:type="dxa"/>
          <w:trHeight w:val="315"/>
        </w:trPr>
        <w:tc>
          <w:tcPr>
            <w:tcW w:w="5043" w:type="dxa"/>
            <w:gridSpan w:val="3"/>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tc>
        <w:tc>
          <w:tcPr>
            <w:tcW w:w="861" w:type="dxa"/>
            <w:vAlign w:val="center"/>
          </w:tcPr>
          <w:p w:rsidR="007072D1" w:rsidRPr="007072D1" w:rsidRDefault="007072D1" w:rsidP="007072D1">
            <w:pPr>
              <w:spacing w:after="0" w:line="240" w:lineRule="auto"/>
              <w:jc w:val="center"/>
              <w:rPr>
                <w:rFonts w:ascii="Arial Narrow" w:eastAsia="Times New Roman" w:hAnsi="Arial Narrow" w:cs="Arial"/>
                <w:bCs/>
                <w:color w:val="000000"/>
                <w:sz w:val="20"/>
                <w:szCs w:val="20"/>
                <w:lang w:eastAsia="it-IT"/>
              </w:rPr>
            </w:pPr>
            <w:r w:rsidRPr="007072D1">
              <w:rPr>
                <w:rFonts w:ascii="Arial Narrow" w:eastAsia="Times New Roman" w:hAnsi="Arial Narrow" w:cs="Arial"/>
                <w:bCs/>
                <w:color w:val="000000"/>
                <w:sz w:val="20"/>
                <w:szCs w:val="20"/>
                <w:lang w:eastAsia="it-IT"/>
              </w:rPr>
              <w:t>66*</w:t>
            </w:r>
          </w:p>
        </w:tc>
        <w:tc>
          <w:tcPr>
            <w:tcW w:w="851" w:type="dxa"/>
            <w:gridSpan w:val="2"/>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3064" w:type="dxa"/>
            <w:gridSpan w:val="4"/>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gridAfter w:val="1"/>
          <w:wAfter w:w="57" w:type="dxa"/>
          <w:trHeight w:val="315"/>
        </w:trPr>
        <w:tc>
          <w:tcPr>
            <w:tcW w:w="5043" w:type="dxa"/>
            <w:gridSpan w:val="3"/>
            <w:vAlign w:val="center"/>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Scienze e tecnologie applicate **</w:t>
            </w:r>
          </w:p>
        </w:tc>
        <w:tc>
          <w:tcPr>
            <w:tcW w:w="861" w:type="dxa"/>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c>
          <w:tcPr>
            <w:tcW w:w="851"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99</w:t>
            </w:r>
          </w:p>
        </w:tc>
        <w:tc>
          <w:tcPr>
            <w:tcW w:w="3064" w:type="dxa"/>
            <w:gridSpan w:val="4"/>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trHeight w:val="315"/>
        </w:trPr>
        <w:tc>
          <w:tcPr>
            <w:tcW w:w="1173" w:type="dxa"/>
            <w:tcBorders>
              <w:right w:val="single" w:sz="4" w:space="0" w:color="auto"/>
            </w:tcBorders>
            <w:vAlign w:val="center"/>
          </w:tcPr>
          <w:p w:rsidR="007072D1" w:rsidRPr="007072D1" w:rsidRDefault="007072D1" w:rsidP="007072D1">
            <w:pPr>
              <w:spacing w:before="120" w:after="120" w:line="240" w:lineRule="auto"/>
              <w:jc w:val="center"/>
              <w:rPr>
                <w:rFonts w:ascii="Times New Roman" w:eastAsia="Times New Roman" w:hAnsi="Times New Roman" w:cs="Times New Roman"/>
                <w:sz w:val="24"/>
                <w:szCs w:val="24"/>
                <w:lang w:eastAsia="it-IT"/>
              </w:rPr>
            </w:pPr>
            <w:r w:rsidRPr="007072D1">
              <w:rPr>
                <w:rFonts w:ascii="Arial" w:eastAsia="Times New Roman" w:hAnsi="Arial" w:cs="Arial"/>
                <w:b/>
                <w:i/>
                <w:sz w:val="16"/>
                <w:szCs w:val="18"/>
                <w:lang w:eastAsia="it-IT"/>
              </w:rPr>
              <w:t>Classi di concorso D.M.39/1998</w:t>
            </w:r>
          </w:p>
        </w:tc>
        <w:tc>
          <w:tcPr>
            <w:tcW w:w="1275" w:type="dxa"/>
            <w:tcBorders>
              <w:left w:val="single" w:sz="4" w:space="0" w:color="auto"/>
              <w:right w:val="single" w:sz="4" w:space="0" w:color="auto"/>
            </w:tcBorders>
            <w:vAlign w:val="center"/>
          </w:tcPr>
          <w:p w:rsidR="007072D1" w:rsidRPr="007072D1" w:rsidRDefault="007072D1" w:rsidP="007072D1">
            <w:pPr>
              <w:spacing w:before="120" w:after="120" w:line="240" w:lineRule="auto"/>
              <w:jc w:val="center"/>
              <w:rPr>
                <w:rFonts w:ascii="Times New Roman" w:eastAsia="Times New Roman" w:hAnsi="Times New Roman" w:cs="Times New Roman"/>
                <w:sz w:val="24"/>
                <w:szCs w:val="24"/>
                <w:lang w:eastAsia="it-IT"/>
              </w:rPr>
            </w:pPr>
            <w:r w:rsidRPr="007072D1">
              <w:rPr>
                <w:rFonts w:ascii="Arial" w:eastAsia="Times New Roman" w:hAnsi="Arial" w:cs="Arial"/>
                <w:b/>
                <w:i/>
                <w:sz w:val="16"/>
                <w:szCs w:val="18"/>
                <w:lang w:eastAsia="it-IT"/>
              </w:rPr>
              <w:t>Classi di concorso D.P.R. 14/2//2016 n. 19</w:t>
            </w:r>
          </w:p>
        </w:tc>
        <w:tc>
          <w:tcPr>
            <w:tcW w:w="7428" w:type="dxa"/>
            <w:gridSpan w:val="9"/>
            <w:tcBorders>
              <w:left w:val="single" w:sz="4" w:space="0" w:color="auto"/>
            </w:tcBorders>
            <w:vAlign w:val="center"/>
          </w:tcPr>
          <w:p w:rsidR="007072D1" w:rsidRPr="007072D1" w:rsidRDefault="007072D1" w:rsidP="007072D1">
            <w:pPr>
              <w:spacing w:before="120" w:after="120" w:line="240" w:lineRule="auto"/>
              <w:jc w:val="center"/>
              <w:rPr>
                <w:rFonts w:ascii="Arial Narrow" w:eastAsia="Times New Roman" w:hAnsi="Arial Narrow" w:cs="Arial"/>
                <w:b/>
                <w:color w:val="000000"/>
                <w:lang w:eastAsia="it-IT"/>
              </w:rPr>
            </w:pPr>
            <w:r w:rsidRPr="007072D1">
              <w:rPr>
                <w:rFonts w:ascii="Arial Narrow" w:eastAsia="Times New Roman" w:hAnsi="Arial Narrow" w:cs="Arial"/>
                <w:b/>
                <w:color w:val="000000"/>
                <w:lang w:eastAsia="it-IT"/>
              </w:rPr>
              <w:t>ARTICOLAZIONE:  “CONDUZIONE DEL MEZZO”</w:t>
            </w:r>
          </w:p>
          <w:p w:rsidR="007072D1" w:rsidRPr="007072D1" w:rsidRDefault="007072D1" w:rsidP="007072D1">
            <w:pPr>
              <w:spacing w:before="120" w:after="120" w:line="240" w:lineRule="auto"/>
              <w:jc w:val="center"/>
              <w:rPr>
                <w:rFonts w:ascii="Arial Narrow" w:eastAsia="Times New Roman" w:hAnsi="Arial Narrow" w:cs="Arial"/>
                <w:b/>
                <w:bCs/>
                <w:color w:val="000000"/>
                <w:spacing w:val="2"/>
                <w:lang w:eastAsia="it-IT"/>
              </w:rPr>
            </w:pPr>
            <w:r w:rsidRPr="007072D1">
              <w:rPr>
                <w:rFonts w:ascii="Arial Narrow" w:eastAsia="Times New Roman" w:hAnsi="Arial Narrow" w:cs="Arial"/>
                <w:b/>
                <w:color w:val="000000"/>
                <w:lang w:eastAsia="it-IT"/>
              </w:rPr>
              <w:t>OPZIONE “CONDUZIONE</w:t>
            </w:r>
            <w:r w:rsidRPr="007072D1">
              <w:rPr>
                <w:rFonts w:ascii="Arial Narrow" w:eastAsia="Times New Roman" w:hAnsi="Arial Narrow" w:cs="Arial"/>
                <w:b/>
                <w:lang w:eastAsia="it-IT"/>
              </w:rPr>
              <w:t xml:space="preserve"> DI APPARATI E IMPIANTI MARITTIMI</w:t>
            </w:r>
            <w:r w:rsidRPr="007072D1">
              <w:rPr>
                <w:rFonts w:ascii="Arial Narrow" w:eastAsia="Times New Roman" w:hAnsi="Arial Narrow" w:cs="Arial"/>
                <w:b/>
                <w:color w:val="000000"/>
                <w:lang w:eastAsia="it-IT"/>
              </w:rPr>
              <w:t xml:space="preserve"> ”- ITCI</w:t>
            </w:r>
          </w:p>
        </w:tc>
      </w:tr>
      <w:tr w:rsidR="007072D1" w:rsidRPr="007072D1" w:rsidTr="00D26FE5">
        <w:trPr>
          <w:gridAfter w:val="1"/>
          <w:wAfter w:w="57" w:type="dxa"/>
          <w:trHeight w:val="315"/>
        </w:trPr>
        <w:tc>
          <w:tcPr>
            <w:tcW w:w="1173" w:type="dxa"/>
            <w:tcBorders>
              <w:righ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47/A</w:t>
            </w:r>
          </w:p>
          <w:p w:rsidR="007072D1" w:rsidRPr="007072D1" w:rsidRDefault="007072D1" w:rsidP="007072D1">
            <w:pPr>
              <w:spacing w:after="0" w:line="240" w:lineRule="auto"/>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49/A</w:t>
            </w:r>
          </w:p>
        </w:tc>
        <w:tc>
          <w:tcPr>
            <w:tcW w:w="1275"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A-26</w:t>
            </w:r>
          </w:p>
          <w:p w:rsidR="007072D1" w:rsidRPr="007072D1" w:rsidRDefault="007072D1" w:rsidP="007072D1">
            <w:pPr>
              <w:spacing w:after="0" w:line="240" w:lineRule="auto"/>
              <w:jc w:val="center"/>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A-27</w:t>
            </w:r>
          </w:p>
        </w:tc>
        <w:tc>
          <w:tcPr>
            <w:tcW w:w="2595"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sz w:val="18"/>
                <w:szCs w:val="20"/>
                <w:lang w:eastAsia="it-IT"/>
              </w:rPr>
            </w:pPr>
            <w:r w:rsidRPr="007072D1">
              <w:rPr>
                <w:rFonts w:ascii="Arial Narrow" w:eastAsia="Times New Roman" w:hAnsi="Arial Narrow" w:cs="Arial"/>
                <w:b/>
                <w:sz w:val="18"/>
                <w:szCs w:val="20"/>
                <w:lang w:eastAsia="it-IT"/>
              </w:rPr>
              <w:t>Complementi di matematica</w:t>
            </w:r>
          </w:p>
          <w:p w:rsidR="007072D1" w:rsidRPr="007072D1" w:rsidRDefault="007072D1" w:rsidP="007072D1">
            <w:pPr>
              <w:spacing w:after="0" w:line="240" w:lineRule="auto"/>
              <w:rPr>
                <w:rFonts w:ascii="Arial Narrow" w:eastAsia="Times New Roman" w:hAnsi="Arial Narrow" w:cs="Arial"/>
                <w:b/>
                <w:sz w:val="18"/>
                <w:szCs w:val="20"/>
                <w:lang w:eastAsia="it-IT"/>
              </w:rPr>
            </w:pPr>
          </w:p>
        </w:tc>
        <w:tc>
          <w:tcPr>
            <w:tcW w:w="1595" w:type="dxa"/>
            <w:gridSpan w:val="2"/>
            <w:vMerge w:val="restart"/>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c>
          <w:tcPr>
            <w:tcW w:w="967" w:type="dxa"/>
            <w:gridSpan w:val="2"/>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33</w:t>
            </w:r>
          </w:p>
        </w:tc>
        <w:tc>
          <w:tcPr>
            <w:tcW w:w="902" w:type="dxa"/>
            <w:gridSpan w:val="2"/>
            <w:vAlign w:val="center"/>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33</w:t>
            </w:r>
          </w:p>
        </w:tc>
        <w:tc>
          <w:tcPr>
            <w:tcW w:w="1312" w:type="dxa"/>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gridAfter w:val="1"/>
          <w:wAfter w:w="57" w:type="dxa"/>
          <w:trHeight w:val="315"/>
        </w:trPr>
        <w:tc>
          <w:tcPr>
            <w:tcW w:w="1173" w:type="dxa"/>
            <w:tcBorders>
              <w:righ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34/A  35/A</w:t>
            </w:r>
          </w:p>
        </w:tc>
        <w:tc>
          <w:tcPr>
            <w:tcW w:w="1275"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A-40</w:t>
            </w:r>
          </w:p>
        </w:tc>
        <w:tc>
          <w:tcPr>
            <w:tcW w:w="2595"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sz w:val="18"/>
                <w:szCs w:val="20"/>
                <w:lang w:eastAsia="it-IT"/>
              </w:rPr>
            </w:pPr>
            <w:r w:rsidRPr="007072D1">
              <w:rPr>
                <w:rFonts w:ascii="Arial Narrow" w:eastAsia="Times New Roman" w:hAnsi="Arial Narrow" w:cs="Arial"/>
                <w:b/>
                <w:sz w:val="18"/>
                <w:szCs w:val="20"/>
                <w:lang w:eastAsia="it-IT"/>
              </w:rPr>
              <w:t>Elettrotecnica, elettronica e automazione</w:t>
            </w:r>
          </w:p>
          <w:p w:rsidR="007072D1" w:rsidRPr="007072D1" w:rsidRDefault="007072D1" w:rsidP="007072D1">
            <w:pPr>
              <w:spacing w:after="0" w:line="240" w:lineRule="auto"/>
              <w:rPr>
                <w:rFonts w:ascii="Arial Narrow" w:eastAsia="Times New Roman" w:hAnsi="Arial Narrow" w:cs="Arial"/>
                <w:b/>
                <w:sz w:val="18"/>
                <w:szCs w:val="20"/>
                <w:lang w:eastAsia="it-IT"/>
              </w:rPr>
            </w:pPr>
          </w:p>
        </w:tc>
        <w:tc>
          <w:tcPr>
            <w:tcW w:w="1595" w:type="dxa"/>
            <w:gridSpan w:val="2"/>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967"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99</w:t>
            </w:r>
          </w:p>
        </w:tc>
        <w:tc>
          <w:tcPr>
            <w:tcW w:w="902"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99</w:t>
            </w:r>
          </w:p>
        </w:tc>
        <w:tc>
          <w:tcPr>
            <w:tcW w:w="1312"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99</w:t>
            </w:r>
          </w:p>
        </w:tc>
      </w:tr>
      <w:tr w:rsidR="007072D1" w:rsidRPr="007072D1" w:rsidTr="00D26FE5">
        <w:trPr>
          <w:gridAfter w:val="1"/>
          <w:wAfter w:w="57" w:type="dxa"/>
          <w:trHeight w:val="315"/>
        </w:trPr>
        <w:tc>
          <w:tcPr>
            <w:tcW w:w="1173" w:type="dxa"/>
            <w:tcBorders>
              <w:righ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19/A</w:t>
            </w:r>
          </w:p>
        </w:tc>
        <w:tc>
          <w:tcPr>
            <w:tcW w:w="1275"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A-46</w:t>
            </w:r>
          </w:p>
        </w:tc>
        <w:tc>
          <w:tcPr>
            <w:tcW w:w="2595"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sz w:val="18"/>
                <w:szCs w:val="20"/>
                <w:lang w:eastAsia="it-IT"/>
              </w:rPr>
            </w:pPr>
            <w:r w:rsidRPr="007072D1">
              <w:rPr>
                <w:rFonts w:ascii="Arial Narrow" w:eastAsia="Times New Roman" w:hAnsi="Arial Narrow" w:cs="Arial"/>
                <w:b/>
                <w:sz w:val="18"/>
                <w:szCs w:val="20"/>
                <w:lang w:eastAsia="it-IT"/>
              </w:rPr>
              <w:t>Diritto ed economia</w:t>
            </w:r>
          </w:p>
        </w:tc>
        <w:tc>
          <w:tcPr>
            <w:tcW w:w="1595" w:type="dxa"/>
            <w:gridSpan w:val="2"/>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967"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66</w:t>
            </w:r>
          </w:p>
        </w:tc>
        <w:tc>
          <w:tcPr>
            <w:tcW w:w="902"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66</w:t>
            </w:r>
          </w:p>
        </w:tc>
        <w:tc>
          <w:tcPr>
            <w:tcW w:w="1312" w:type="dxa"/>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66</w:t>
            </w:r>
          </w:p>
        </w:tc>
      </w:tr>
      <w:tr w:rsidR="007072D1" w:rsidRPr="007072D1" w:rsidTr="00D26FE5">
        <w:trPr>
          <w:gridAfter w:val="1"/>
          <w:wAfter w:w="57" w:type="dxa"/>
          <w:trHeight w:val="315"/>
        </w:trPr>
        <w:tc>
          <w:tcPr>
            <w:tcW w:w="1173" w:type="dxa"/>
            <w:tcBorders>
              <w:righ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56/A</w:t>
            </w:r>
          </w:p>
        </w:tc>
        <w:tc>
          <w:tcPr>
            <w:tcW w:w="1275"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A-43</w:t>
            </w:r>
          </w:p>
        </w:tc>
        <w:tc>
          <w:tcPr>
            <w:tcW w:w="2595"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sz w:val="18"/>
                <w:szCs w:val="20"/>
                <w:lang w:eastAsia="it-IT"/>
              </w:rPr>
            </w:pPr>
            <w:r w:rsidRPr="007072D1">
              <w:rPr>
                <w:rFonts w:ascii="Arial Narrow" w:eastAsia="Times New Roman" w:hAnsi="Arial Narrow" w:cs="Arial"/>
                <w:b/>
                <w:sz w:val="18"/>
                <w:szCs w:val="20"/>
                <w:lang w:eastAsia="it-IT"/>
              </w:rPr>
              <w:t>Scienze della navigazione, struttura e costruzione del mezzo navale</w:t>
            </w:r>
          </w:p>
          <w:p w:rsidR="007072D1" w:rsidRPr="007072D1" w:rsidRDefault="007072D1" w:rsidP="007072D1">
            <w:pPr>
              <w:spacing w:after="0" w:line="240" w:lineRule="auto"/>
              <w:rPr>
                <w:rFonts w:ascii="Arial Narrow" w:eastAsia="Times New Roman" w:hAnsi="Arial Narrow" w:cs="Arial"/>
                <w:b/>
                <w:sz w:val="18"/>
                <w:szCs w:val="20"/>
                <w:lang w:eastAsia="it-IT"/>
              </w:rPr>
            </w:pPr>
          </w:p>
        </w:tc>
        <w:tc>
          <w:tcPr>
            <w:tcW w:w="1595" w:type="dxa"/>
            <w:gridSpan w:val="2"/>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pacing w:val="2"/>
                <w:sz w:val="20"/>
                <w:szCs w:val="20"/>
                <w:lang w:eastAsia="it-IT"/>
              </w:rPr>
            </w:pPr>
          </w:p>
        </w:tc>
        <w:tc>
          <w:tcPr>
            <w:tcW w:w="967" w:type="dxa"/>
            <w:gridSpan w:val="2"/>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 xml:space="preserve">99 </w:t>
            </w:r>
          </w:p>
        </w:tc>
        <w:tc>
          <w:tcPr>
            <w:tcW w:w="902" w:type="dxa"/>
            <w:gridSpan w:val="2"/>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99</w:t>
            </w:r>
          </w:p>
        </w:tc>
        <w:tc>
          <w:tcPr>
            <w:tcW w:w="1312" w:type="dxa"/>
            <w:vAlign w:val="center"/>
          </w:tcPr>
          <w:p w:rsidR="007072D1" w:rsidRPr="007072D1" w:rsidRDefault="007072D1" w:rsidP="007072D1">
            <w:pPr>
              <w:spacing w:after="0" w:line="240" w:lineRule="auto"/>
              <w:ind w:left="-250"/>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 xml:space="preserve">132 </w:t>
            </w:r>
          </w:p>
        </w:tc>
      </w:tr>
      <w:tr w:rsidR="007072D1" w:rsidRPr="007072D1" w:rsidTr="00D26FE5">
        <w:trPr>
          <w:gridAfter w:val="1"/>
          <w:wAfter w:w="57" w:type="dxa"/>
          <w:trHeight w:val="315"/>
        </w:trPr>
        <w:tc>
          <w:tcPr>
            <w:tcW w:w="1173" w:type="dxa"/>
            <w:tcBorders>
              <w:righ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20/A</w:t>
            </w:r>
          </w:p>
          <w:p w:rsidR="007072D1" w:rsidRPr="007072D1" w:rsidRDefault="007072D1" w:rsidP="007072D1">
            <w:pPr>
              <w:spacing w:after="0" w:line="240" w:lineRule="auto"/>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15/A</w:t>
            </w:r>
          </w:p>
        </w:tc>
        <w:tc>
          <w:tcPr>
            <w:tcW w:w="1275"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A-42</w:t>
            </w:r>
          </w:p>
          <w:p w:rsidR="007072D1" w:rsidRPr="007072D1" w:rsidRDefault="007072D1" w:rsidP="007072D1">
            <w:pPr>
              <w:spacing w:after="0" w:line="240" w:lineRule="auto"/>
              <w:jc w:val="center"/>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A-39</w:t>
            </w:r>
          </w:p>
        </w:tc>
        <w:tc>
          <w:tcPr>
            <w:tcW w:w="2595"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sz w:val="18"/>
                <w:szCs w:val="20"/>
                <w:lang w:eastAsia="it-IT"/>
              </w:rPr>
            </w:pPr>
            <w:r w:rsidRPr="007072D1">
              <w:rPr>
                <w:rFonts w:ascii="Arial Narrow" w:eastAsia="Times New Roman" w:hAnsi="Arial Narrow" w:cs="Arial"/>
                <w:b/>
                <w:sz w:val="18"/>
                <w:szCs w:val="20"/>
                <w:lang w:eastAsia="it-IT"/>
              </w:rPr>
              <w:t xml:space="preserve">Meccanica e macchine </w:t>
            </w:r>
          </w:p>
          <w:p w:rsidR="007072D1" w:rsidRPr="007072D1" w:rsidRDefault="007072D1" w:rsidP="007072D1">
            <w:pPr>
              <w:spacing w:after="0" w:line="240" w:lineRule="auto"/>
              <w:rPr>
                <w:rFonts w:ascii="Arial Narrow" w:eastAsia="Times New Roman" w:hAnsi="Arial Narrow" w:cs="Arial"/>
                <w:b/>
                <w:sz w:val="18"/>
                <w:szCs w:val="20"/>
                <w:lang w:eastAsia="it-IT"/>
              </w:rPr>
            </w:pPr>
          </w:p>
        </w:tc>
        <w:tc>
          <w:tcPr>
            <w:tcW w:w="1595" w:type="dxa"/>
            <w:gridSpan w:val="2"/>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967" w:type="dxa"/>
            <w:gridSpan w:val="2"/>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165</w:t>
            </w:r>
          </w:p>
        </w:tc>
        <w:tc>
          <w:tcPr>
            <w:tcW w:w="902" w:type="dxa"/>
            <w:gridSpan w:val="2"/>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165</w:t>
            </w:r>
          </w:p>
        </w:tc>
        <w:tc>
          <w:tcPr>
            <w:tcW w:w="1312" w:type="dxa"/>
            <w:tcBorders>
              <w:bottom w:val="single" w:sz="8" w:space="0" w:color="auto"/>
            </w:tcBorders>
            <w:vAlign w:val="center"/>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264</w:t>
            </w:r>
          </w:p>
        </w:tc>
      </w:tr>
      <w:tr w:rsidR="007072D1" w:rsidRPr="007072D1" w:rsidTr="00D26FE5">
        <w:trPr>
          <w:gridAfter w:val="1"/>
          <w:wAfter w:w="57" w:type="dxa"/>
          <w:trHeight w:val="315"/>
        </w:trPr>
        <w:tc>
          <w:tcPr>
            <w:tcW w:w="1173" w:type="dxa"/>
            <w:tcBorders>
              <w:righ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56/A</w:t>
            </w:r>
          </w:p>
          <w:p w:rsidR="007072D1" w:rsidRPr="007072D1" w:rsidRDefault="007072D1" w:rsidP="007072D1">
            <w:pPr>
              <w:spacing w:after="0" w:line="240" w:lineRule="auto"/>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15/A</w:t>
            </w:r>
          </w:p>
        </w:tc>
        <w:tc>
          <w:tcPr>
            <w:tcW w:w="1275" w:type="dxa"/>
            <w:tcBorders>
              <w:left w:val="single" w:sz="4" w:space="0" w:color="auto"/>
              <w:right w:val="single" w:sz="4" w:space="0" w:color="auto"/>
            </w:tcBorders>
            <w:shd w:val="clear" w:color="auto" w:fill="auto"/>
            <w:vAlign w:val="center"/>
          </w:tcPr>
          <w:p w:rsidR="007072D1" w:rsidRPr="007072D1" w:rsidRDefault="007072D1" w:rsidP="007072D1">
            <w:pPr>
              <w:spacing w:after="0" w:line="240" w:lineRule="auto"/>
              <w:jc w:val="center"/>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A-43</w:t>
            </w:r>
          </w:p>
          <w:p w:rsidR="007072D1" w:rsidRPr="007072D1" w:rsidRDefault="007072D1" w:rsidP="007072D1">
            <w:pPr>
              <w:spacing w:after="0" w:line="240" w:lineRule="auto"/>
              <w:jc w:val="center"/>
              <w:rPr>
                <w:rFonts w:ascii="Arial Narrow" w:eastAsia="Times New Roman" w:hAnsi="Arial Narrow" w:cs="Arial"/>
                <w:sz w:val="20"/>
                <w:szCs w:val="20"/>
                <w:lang w:eastAsia="it-IT"/>
              </w:rPr>
            </w:pPr>
            <w:r w:rsidRPr="007072D1">
              <w:rPr>
                <w:rFonts w:ascii="Arial Narrow" w:eastAsia="Times New Roman" w:hAnsi="Arial Narrow" w:cs="Arial"/>
                <w:sz w:val="20"/>
                <w:szCs w:val="20"/>
                <w:lang w:eastAsia="it-IT"/>
              </w:rPr>
              <w:t>A-39</w:t>
            </w:r>
          </w:p>
          <w:p w:rsidR="007072D1" w:rsidRPr="007072D1" w:rsidRDefault="007072D1" w:rsidP="007072D1">
            <w:pPr>
              <w:spacing w:after="0" w:line="240" w:lineRule="auto"/>
              <w:jc w:val="center"/>
              <w:rPr>
                <w:rFonts w:ascii="Arial Narrow" w:eastAsia="Times New Roman" w:hAnsi="Arial Narrow" w:cs="Arial"/>
                <w:b/>
                <w:sz w:val="20"/>
                <w:szCs w:val="20"/>
                <w:lang w:eastAsia="it-IT"/>
              </w:rPr>
            </w:pPr>
            <w:r w:rsidRPr="007072D1">
              <w:rPr>
                <w:rFonts w:ascii="Arial Narrow" w:eastAsia="Times New Roman" w:hAnsi="Arial Narrow" w:cs="Arial"/>
                <w:b/>
                <w:sz w:val="20"/>
                <w:szCs w:val="20"/>
                <w:lang w:eastAsia="it-IT"/>
              </w:rPr>
              <w:t>A-36 (Nuova)</w:t>
            </w:r>
          </w:p>
        </w:tc>
        <w:tc>
          <w:tcPr>
            <w:tcW w:w="2595" w:type="dxa"/>
            <w:tcBorders>
              <w:left w:val="single" w:sz="4" w:space="0" w:color="auto"/>
            </w:tcBorders>
            <w:shd w:val="clear" w:color="auto" w:fill="auto"/>
            <w:vAlign w:val="center"/>
          </w:tcPr>
          <w:p w:rsidR="007072D1" w:rsidRPr="007072D1" w:rsidRDefault="007072D1" w:rsidP="007072D1">
            <w:pPr>
              <w:spacing w:after="0" w:line="240" w:lineRule="auto"/>
              <w:rPr>
                <w:rFonts w:ascii="Arial Narrow" w:eastAsia="Times New Roman" w:hAnsi="Arial Narrow" w:cs="Arial"/>
                <w:b/>
                <w:sz w:val="18"/>
                <w:szCs w:val="20"/>
                <w:lang w:eastAsia="it-IT"/>
              </w:rPr>
            </w:pPr>
            <w:r w:rsidRPr="007072D1">
              <w:rPr>
                <w:rFonts w:ascii="Arial Narrow" w:eastAsia="Times New Roman" w:hAnsi="Arial Narrow" w:cs="Arial"/>
                <w:b/>
                <w:sz w:val="18"/>
                <w:szCs w:val="20"/>
                <w:lang w:eastAsia="it-IT"/>
              </w:rPr>
              <w:t>Logistica</w:t>
            </w:r>
          </w:p>
        </w:tc>
        <w:tc>
          <w:tcPr>
            <w:tcW w:w="1595" w:type="dxa"/>
            <w:gridSpan w:val="2"/>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967"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 xml:space="preserve">99 </w:t>
            </w:r>
          </w:p>
        </w:tc>
        <w:tc>
          <w:tcPr>
            <w:tcW w:w="902" w:type="dxa"/>
            <w:gridSpan w:val="2"/>
            <w:vAlign w:val="center"/>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99</w:t>
            </w:r>
          </w:p>
        </w:tc>
        <w:tc>
          <w:tcPr>
            <w:tcW w:w="1312" w:type="dxa"/>
            <w:shd w:val="clear" w:color="auto" w:fill="C0C0C0"/>
            <w:vAlign w:val="center"/>
          </w:tcPr>
          <w:p w:rsidR="007072D1" w:rsidRPr="007072D1" w:rsidRDefault="007072D1" w:rsidP="007072D1">
            <w:pPr>
              <w:spacing w:after="0" w:line="240" w:lineRule="auto"/>
              <w:rPr>
                <w:rFonts w:ascii="Arial Narrow" w:eastAsia="Times New Roman" w:hAnsi="Arial Narrow" w:cs="Arial"/>
                <w:b/>
                <w:bCs/>
                <w:strike/>
                <w:color w:val="000000"/>
                <w:sz w:val="20"/>
                <w:szCs w:val="20"/>
                <w:lang w:eastAsia="it-IT"/>
              </w:rPr>
            </w:pPr>
          </w:p>
        </w:tc>
      </w:tr>
      <w:tr w:rsidR="007072D1" w:rsidRPr="007072D1" w:rsidTr="00D26FE5">
        <w:trPr>
          <w:gridAfter w:val="1"/>
          <w:wAfter w:w="57" w:type="dxa"/>
          <w:trHeight w:val="315"/>
        </w:trPr>
        <w:tc>
          <w:tcPr>
            <w:tcW w:w="5043" w:type="dxa"/>
            <w:gridSpan w:val="3"/>
          </w:tcPr>
          <w:p w:rsidR="007072D1" w:rsidRPr="007072D1" w:rsidRDefault="007072D1" w:rsidP="007072D1">
            <w:pPr>
              <w:spacing w:before="120" w:after="0" w:line="240" w:lineRule="auto"/>
              <w:jc w:val="right"/>
              <w:rPr>
                <w:rFonts w:ascii="Arial Narrow" w:eastAsia="Times New Roman" w:hAnsi="Arial Narrow" w:cs="Arial"/>
                <w:b/>
                <w:bCs/>
                <w:spacing w:val="2"/>
                <w:sz w:val="18"/>
                <w:szCs w:val="20"/>
                <w:lang w:eastAsia="it-IT"/>
              </w:rPr>
            </w:pPr>
            <w:r w:rsidRPr="007072D1">
              <w:rPr>
                <w:rFonts w:ascii="Arial Narrow" w:eastAsia="Times New Roman" w:hAnsi="Arial Narrow" w:cs="Arial"/>
                <w:b/>
                <w:bCs/>
                <w:spacing w:val="2"/>
                <w:sz w:val="18"/>
                <w:szCs w:val="20"/>
                <w:lang w:eastAsia="it-IT"/>
              </w:rPr>
              <w:t>Totale ore annue di attività</w:t>
            </w:r>
          </w:p>
          <w:p w:rsidR="007072D1" w:rsidRPr="007072D1" w:rsidRDefault="007072D1" w:rsidP="007072D1">
            <w:pPr>
              <w:spacing w:after="0" w:line="240" w:lineRule="auto"/>
              <w:jc w:val="right"/>
              <w:rPr>
                <w:rFonts w:ascii="Arial Narrow" w:eastAsia="Times New Roman" w:hAnsi="Arial Narrow" w:cs="Arial"/>
                <w:b/>
                <w:bCs/>
                <w:sz w:val="18"/>
                <w:szCs w:val="20"/>
                <w:lang w:eastAsia="it-IT"/>
              </w:rPr>
            </w:pPr>
            <w:r w:rsidRPr="007072D1">
              <w:rPr>
                <w:rFonts w:ascii="Arial Narrow" w:eastAsia="Times New Roman" w:hAnsi="Arial Narrow" w:cs="Arial"/>
                <w:b/>
                <w:spacing w:val="2"/>
                <w:sz w:val="18"/>
                <w:szCs w:val="20"/>
                <w:lang w:eastAsia="it-IT"/>
              </w:rPr>
              <w:t xml:space="preserve">e </w:t>
            </w:r>
            <w:r w:rsidRPr="007072D1">
              <w:rPr>
                <w:rFonts w:ascii="Arial Narrow" w:eastAsia="Times New Roman" w:hAnsi="Arial Narrow" w:cs="Arial"/>
                <w:b/>
                <w:bCs/>
                <w:spacing w:val="2"/>
                <w:sz w:val="18"/>
                <w:szCs w:val="20"/>
                <w:lang w:eastAsia="it-IT"/>
              </w:rPr>
              <w:t>insegnamenti di indirizzo</w:t>
            </w:r>
          </w:p>
        </w:tc>
        <w:tc>
          <w:tcPr>
            <w:tcW w:w="861" w:type="dxa"/>
          </w:tcPr>
          <w:p w:rsidR="007072D1" w:rsidRPr="007072D1" w:rsidRDefault="007072D1" w:rsidP="007072D1">
            <w:pPr>
              <w:spacing w:before="240" w:after="12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396</w:t>
            </w:r>
          </w:p>
        </w:tc>
        <w:tc>
          <w:tcPr>
            <w:tcW w:w="734" w:type="dxa"/>
          </w:tcPr>
          <w:p w:rsidR="007072D1" w:rsidRPr="007072D1" w:rsidRDefault="007072D1" w:rsidP="007072D1">
            <w:pPr>
              <w:spacing w:before="240" w:after="12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396</w:t>
            </w:r>
          </w:p>
        </w:tc>
        <w:tc>
          <w:tcPr>
            <w:tcW w:w="967" w:type="dxa"/>
            <w:gridSpan w:val="2"/>
          </w:tcPr>
          <w:p w:rsidR="007072D1" w:rsidRPr="007072D1" w:rsidRDefault="007072D1" w:rsidP="007072D1">
            <w:pPr>
              <w:spacing w:before="240" w:after="12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561</w:t>
            </w:r>
          </w:p>
        </w:tc>
        <w:tc>
          <w:tcPr>
            <w:tcW w:w="902" w:type="dxa"/>
            <w:gridSpan w:val="2"/>
          </w:tcPr>
          <w:p w:rsidR="007072D1" w:rsidRPr="007072D1" w:rsidRDefault="007072D1" w:rsidP="007072D1">
            <w:pPr>
              <w:spacing w:before="240" w:after="12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561</w:t>
            </w:r>
          </w:p>
        </w:tc>
        <w:tc>
          <w:tcPr>
            <w:tcW w:w="1312" w:type="dxa"/>
          </w:tcPr>
          <w:p w:rsidR="007072D1" w:rsidRPr="007072D1" w:rsidRDefault="007072D1" w:rsidP="007072D1">
            <w:pPr>
              <w:spacing w:before="240" w:after="12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561</w:t>
            </w:r>
          </w:p>
        </w:tc>
      </w:tr>
      <w:tr w:rsidR="007072D1" w:rsidRPr="007072D1" w:rsidTr="00D26FE5">
        <w:trPr>
          <w:gridAfter w:val="1"/>
          <w:wAfter w:w="57" w:type="dxa"/>
          <w:trHeight w:val="315"/>
        </w:trPr>
        <w:tc>
          <w:tcPr>
            <w:tcW w:w="1173" w:type="dxa"/>
            <w:tcBorders>
              <w:right w:val="single" w:sz="4" w:space="0" w:color="auto"/>
            </w:tcBorders>
          </w:tcPr>
          <w:p w:rsidR="007072D1" w:rsidRPr="007072D1" w:rsidRDefault="007072D1" w:rsidP="007072D1">
            <w:pPr>
              <w:snapToGrid w:val="0"/>
              <w:spacing w:after="0" w:line="240" w:lineRule="auto"/>
              <w:rPr>
                <w:rFonts w:ascii="Times New Roman" w:eastAsia="Times New Roman" w:hAnsi="Times New Roman" w:cs="Times New Roman"/>
                <w:i/>
                <w:sz w:val="20"/>
                <w:szCs w:val="20"/>
                <w:lang w:eastAsia="it-IT"/>
              </w:rPr>
            </w:pPr>
            <w:r w:rsidRPr="007072D1">
              <w:rPr>
                <w:rFonts w:ascii="Times New Roman" w:eastAsia="Times New Roman" w:hAnsi="Times New Roman" w:cs="Times New Roman"/>
                <w:i/>
                <w:sz w:val="20"/>
                <w:szCs w:val="20"/>
                <w:lang w:eastAsia="it-IT"/>
              </w:rPr>
              <w:t xml:space="preserve"> 32/C</w:t>
            </w:r>
          </w:p>
          <w:p w:rsidR="007072D1" w:rsidRPr="007072D1" w:rsidRDefault="007072D1" w:rsidP="007072D1">
            <w:pPr>
              <w:snapToGrid w:val="0"/>
              <w:spacing w:after="0" w:line="240" w:lineRule="auto"/>
              <w:rPr>
                <w:rFonts w:ascii="Times New Roman" w:eastAsia="Times New Roman" w:hAnsi="Times New Roman" w:cs="Times New Roman"/>
                <w:i/>
                <w:sz w:val="20"/>
                <w:szCs w:val="20"/>
                <w:lang w:eastAsia="it-IT"/>
              </w:rPr>
            </w:pPr>
            <w:r w:rsidRPr="007072D1">
              <w:rPr>
                <w:rFonts w:ascii="Times New Roman" w:eastAsia="Times New Roman" w:hAnsi="Times New Roman" w:cs="Times New Roman"/>
                <w:i/>
                <w:sz w:val="20"/>
                <w:szCs w:val="20"/>
                <w:lang w:eastAsia="it-IT"/>
              </w:rPr>
              <w:t>18/C</w:t>
            </w:r>
          </w:p>
          <w:p w:rsidR="007072D1" w:rsidRPr="007072D1" w:rsidRDefault="007072D1" w:rsidP="007072D1">
            <w:pPr>
              <w:snapToGrid w:val="0"/>
              <w:spacing w:after="0" w:line="240" w:lineRule="auto"/>
              <w:rPr>
                <w:rFonts w:ascii="Times New Roman" w:eastAsia="Times New Roman" w:hAnsi="Times New Roman" w:cs="Times New Roman"/>
                <w:i/>
                <w:sz w:val="20"/>
                <w:szCs w:val="20"/>
                <w:lang w:eastAsia="it-IT"/>
              </w:rPr>
            </w:pPr>
          </w:p>
          <w:p w:rsidR="007072D1" w:rsidRPr="007072D1" w:rsidRDefault="007072D1" w:rsidP="007072D1">
            <w:pPr>
              <w:snapToGrid w:val="0"/>
              <w:spacing w:after="0" w:line="240" w:lineRule="auto"/>
              <w:rPr>
                <w:rFonts w:ascii="Times New Roman" w:eastAsia="Times New Roman" w:hAnsi="Times New Roman" w:cs="Times New Roman"/>
                <w:i/>
                <w:sz w:val="20"/>
                <w:szCs w:val="20"/>
                <w:lang w:eastAsia="it-IT"/>
              </w:rPr>
            </w:pPr>
            <w:r w:rsidRPr="007072D1">
              <w:rPr>
                <w:rFonts w:ascii="Times New Roman" w:eastAsia="Times New Roman" w:hAnsi="Times New Roman" w:cs="Times New Roman"/>
                <w:i/>
                <w:sz w:val="20"/>
                <w:szCs w:val="20"/>
                <w:lang w:eastAsia="it-IT"/>
              </w:rPr>
              <w:t>26/C -27/C</w:t>
            </w:r>
          </w:p>
          <w:p w:rsidR="007072D1" w:rsidRPr="007072D1" w:rsidRDefault="007072D1" w:rsidP="007072D1">
            <w:pPr>
              <w:snapToGrid w:val="0"/>
              <w:spacing w:after="0" w:line="240" w:lineRule="auto"/>
              <w:rPr>
                <w:rFonts w:ascii="Arial Narrow" w:eastAsia="Times New Roman" w:hAnsi="Arial Narrow" w:cs="Arial"/>
                <w:i/>
                <w:sz w:val="20"/>
                <w:szCs w:val="20"/>
                <w:lang w:eastAsia="it-IT"/>
              </w:rPr>
            </w:pPr>
            <w:r w:rsidRPr="007072D1">
              <w:rPr>
                <w:rFonts w:ascii="Times New Roman" w:eastAsia="Times New Roman" w:hAnsi="Times New Roman" w:cs="Times New Roman"/>
                <w:i/>
                <w:sz w:val="20"/>
                <w:szCs w:val="20"/>
                <w:lang w:eastAsia="it-IT"/>
              </w:rPr>
              <w:t>Nel triennio</w:t>
            </w:r>
          </w:p>
        </w:tc>
        <w:tc>
          <w:tcPr>
            <w:tcW w:w="1275" w:type="dxa"/>
            <w:tcBorders>
              <w:left w:val="single" w:sz="4" w:space="0" w:color="auto"/>
              <w:right w:val="single" w:sz="4" w:space="0" w:color="auto"/>
            </w:tcBorders>
          </w:tcPr>
          <w:p w:rsidR="007072D1" w:rsidRPr="007072D1" w:rsidRDefault="007072D1" w:rsidP="007072D1">
            <w:pPr>
              <w:snapToGrid w:val="0"/>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B-17</w:t>
            </w:r>
          </w:p>
          <w:p w:rsidR="007072D1" w:rsidRPr="007072D1" w:rsidRDefault="007072D1" w:rsidP="007072D1">
            <w:pPr>
              <w:snapToGrid w:val="0"/>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B-24</w:t>
            </w:r>
          </w:p>
          <w:p w:rsidR="007072D1" w:rsidRPr="007072D1" w:rsidRDefault="007072D1" w:rsidP="007072D1">
            <w:pPr>
              <w:snapToGrid w:val="0"/>
              <w:spacing w:after="0" w:line="240" w:lineRule="auto"/>
              <w:jc w:val="center"/>
              <w:rPr>
                <w:rFonts w:ascii="Arial Narrow" w:eastAsia="Times New Roman" w:hAnsi="Arial Narrow" w:cs="Arial"/>
                <w:i/>
                <w:sz w:val="20"/>
                <w:szCs w:val="20"/>
                <w:lang w:eastAsia="it-IT"/>
              </w:rPr>
            </w:pPr>
          </w:p>
          <w:p w:rsidR="007072D1" w:rsidRPr="007072D1" w:rsidRDefault="007072D1" w:rsidP="007072D1">
            <w:pPr>
              <w:snapToGrid w:val="0"/>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B-15</w:t>
            </w:r>
          </w:p>
          <w:p w:rsidR="007072D1" w:rsidRPr="007072D1" w:rsidRDefault="007072D1" w:rsidP="007072D1">
            <w:pPr>
              <w:snapToGrid w:val="0"/>
              <w:spacing w:after="0" w:line="240" w:lineRule="auto"/>
              <w:jc w:val="center"/>
              <w:rPr>
                <w:rFonts w:ascii="Arial Narrow" w:eastAsia="Times New Roman" w:hAnsi="Arial Narrow" w:cs="Arial"/>
                <w:i/>
                <w:sz w:val="20"/>
                <w:szCs w:val="20"/>
                <w:lang w:eastAsia="it-IT"/>
              </w:rPr>
            </w:pPr>
          </w:p>
          <w:p w:rsidR="007072D1" w:rsidRPr="007072D1" w:rsidRDefault="007072D1" w:rsidP="007072D1">
            <w:pPr>
              <w:snapToGrid w:val="0"/>
              <w:spacing w:after="0" w:line="240" w:lineRule="auto"/>
              <w:jc w:val="center"/>
              <w:rPr>
                <w:rFonts w:ascii="Arial Narrow" w:eastAsia="Times New Roman" w:hAnsi="Arial Narrow" w:cs="Arial"/>
                <w:b/>
                <w:i/>
                <w:sz w:val="20"/>
                <w:szCs w:val="20"/>
                <w:lang w:eastAsia="it-IT"/>
              </w:rPr>
            </w:pPr>
            <w:r w:rsidRPr="007072D1">
              <w:rPr>
                <w:rFonts w:ascii="Arial Narrow" w:eastAsia="Times New Roman" w:hAnsi="Arial Narrow" w:cs="Arial"/>
                <w:b/>
                <w:i/>
                <w:sz w:val="20"/>
                <w:szCs w:val="20"/>
                <w:lang w:eastAsia="it-IT"/>
              </w:rPr>
              <w:t>B-05 (Nuova)</w:t>
            </w:r>
          </w:p>
        </w:tc>
        <w:tc>
          <w:tcPr>
            <w:tcW w:w="2595" w:type="dxa"/>
            <w:tcBorders>
              <w:left w:val="single" w:sz="4" w:space="0" w:color="auto"/>
            </w:tcBorders>
          </w:tcPr>
          <w:p w:rsidR="007072D1" w:rsidRPr="007072D1" w:rsidRDefault="007072D1" w:rsidP="007072D1">
            <w:pPr>
              <w:snapToGrid w:val="0"/>
              <w:spacing w:after="0" w:line="240" w:lineRule="auto"/>
              <w:jc w:val="right"/>
              <w:rPr>
                <w:rFonts w:ascii="Times New Roman" w:eastAsia="Times New Roman" w:hAnsi="Times New Roman" w:cs="Times New Roman"/>
                <w:i/>
                <w:sz w:val="20"/>
                <w:szCs w:val="20"/>
                <w:lang w:eastAsia="it-IT"/>
              </w:rPr>
            </w:pPr>
            <w:r w:rsidRPr="007072D1">
              <w:rPr>
                <w:rFonts w:ascii="Times New Roman" w:eastAsia="Times New Roman" w:hAnsi="Times New Roman" w:cs="Times New Roman"/>
                <w:i/>
                <w:sz w:val="20"/>
                <w:szCs w:val="20"/>
                <w:lang w:eastAsia="it-IT"/>
              </w:rPr>
              <w:t>di cui in compresenza</w:t>
            </w:r>
          </w:p>
          <w:p w:rsidR="007072D1" w:rsidRPr="007072D1" w:rsidRDefault="007072D1" w:rsidP="007072D1">
            <w:pPr>
              <w:snapToGrid w:val="0"/>
              <w:spacing w:after="0" w:line="240" w:lineRule="auto"/>
              <w:jc w:val="right"/>
              <w:rPr>
                <w:rFonts w:ascii="Arial Narrow" w:eastAsia="Times New Roman" w:hAnsi="Arial Narrow" w:cs="Arial"/>
                <w:i/>
                <w:sz w:val="20"/>
                <w:szCs w:val="20"/>
                <w:lang w:eastAsia="it-IT"/>
              </w:rPr>
            </w:pPr>
          </w:p>
        </w:tc>
        <w:tc>
          <w:tcPr>
            <w:tcW w:w="1595" w:type="dxa"/>
            <w:gridSpan w:val="2"/>
          </w:tcPr>
          <w:p w:rsidR="007072D1" w:rsidRPr="007072D1" w:rsidRDefault="007072D1" w:rsidP="007072D1">
            <w:pPr>
              <w:spacing w:after="0" w:line="240" w:lineRule="auto"/>
              <w:jc w:val="center"/>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264*</w:t>
            </w:r>
          </w:p>
          <w:p w:rsidR="007072D1" w:rsidRPr="007072D1" w:rsidRDefault="007072D1" w:rsidP="007072D1">
            <w:pPr>
              <w:spacing w:after="0" w:line="240" w:lineRule="auto"/>
              <w:jc w:val="center"/>
              <w:rPr>
                <w:rFonts w:ascii="Arial Narrow" w:eastAsia="Times New Roman" w:hAnsi="Arial Narrow" w:cs="Arial"/>
                <w:bCs/>
                <w:i/>
                <w:sz w:val="20"/>
                <w:szCs w:val="20"/>
                <w:lang w:eastAsia="it-IT"/>
              </w:rPr>
            </w:pPr>
          </w:p>
          <w:p w:rsidR="007072D1" w:rsidRPr="007072D1" w:rsidRDefault="007072D1" w:rsidP="007072D1">
            <w:pPr>
              <w:spacing w:after="0" w:line="240" w:lineRule="auto"/>
              <w:rPr>
                <w:rFonts w:ascii="Arial Narrow" w:eastAsia="Times New Roman" w:hAnsi="Arial Narrow" w:cs="Arial"/>
                <w:bCs/>
                <w:i/>
                <w:color w:val="FF0000"/>
                <w:sz w:val="20"/>
                <w:szCs w:val="20"/>
                <w:lang w:eastAsia="it-IT"/>
              </w:rPr>
            </w:pPr>
          </w:p>
        </w:tc>
        <w:tc>
          <w:tcPr>
            <w:tcW w:w="1869" w:type="dxa"/>
            <w:gridSpan w:val="4"/>
          </w:tcPr>
          <w:p w:rsidR="007072D1" w:rsidRPr="007072D1" w:rsidRDefault="007072D1" w:rsidP="007072D1">
            <w:pPr>
              <w:snapToGrid w:val="0"/>
              <w:spacing w:after="0" w:line="240" w:lineRule="auto"/>
              <w:rPr>
                <w:rFonts w:ascii="Arial Narrow" w:eastAsia="Times New Roman" w:hAnsi="Arial Narrow" w:cs="Arial"/>
                <w:bCs/>
                <w:i/>
                <w:sz w:val="16"/>
                <w:szCs w:val="16"/>
                <w:lang w:eastAsia="it-IT"/>
              </w:rPr>
            </w:pPr>
            <w:r w:rsidRPr="007072D1">
              <w:rPr>
                <w:rFonts w:ascii="Times New Roman" w:eastAsia="Times New Roman" w:hAnsi="Times New Roman" w:cs="Times New Roman"/>
                <w:i/>
                <w:sz w:val="16"/>
                <w:szCs w:val="16"/>
                <w:lang w:eastAsia="it-IT"/>
              </w:rPr>
              <w:t>99 (32/C)                 132 (32/C)</w:t>
            </w:r>
          </w:p>
          <w:p w:rsidR="007072D1" w:rsidRPr="007072D1" w:rsidRDefault="007072D1" w:rsidP="007072D1">
            <w:pPr>
              <w:snapToGrid w:val="0"/>
              <w:spacing w:after="0" w:line="240" w:lineRule="auto"/>
              <w:rPr>
                <w:rFonts w:ascii="Arial Narrow" w:eastAsia="Times New Roman" w:hAnsi="Arial Narrow" w:cs="Arial"/>
                <w:bCs/>
                <w:i/>
                <w:sz w:val="16"/>
                <w:szCs w:val="16"/>
                <w:lang w:eastAsia="it-IT"/>
              </w:rPr>
            </w:pPr>
            <w:r w:rsidRPr="007072D1">
              <w:rPr>
                <w:rFonts w:ascii="Times New Roman" w:eastAsia="Times New Roman" w:hAnsi="Times New Roman" w:cs="Times New Roman"/>
                <w:i/>
                <w:sz w:val="16"/>
                <w:szCs w:val="16"/>
                <w:lang w:eastAsia="it-IT"/>
              </w:rPr>
              <w:t>99 (18/C)</w:t>
            </w:r>
            <w:r w:rsidRPr="007072D1">
              <w:rPr>
                <w:rFonts w:ascii="Arial Narrow" w:eastAsia="Times New Roman" w:hAnsi="Arial Narrow" w:cs="Arial"/>
                <w:bCs/>
                <w:i/>
                <w:sz w:val="16"/>
                <w:szCs w:val="16"/>
                <w:lang w:eastAsia="it-IT"/>
              </w:rPr>
              <w:t xml:space="preserve">                  99 (</w:t>
            </w:r>
            <w:r w:rsidRPr="007072D1">
              <w:rPr>
                <w:rFonts w:ascii="Times New Roman" w:eastAsia="Times New Roman" w:hAnsi="Times New Roman" w:cs="Times New Roman"/>
                <w:i/>
                <w:sz w:val="16"/>
                <w:szCs w:val="16"/>
                <w:lang w:eastAsia="it-IT"/>
              </w:rPr>
              <w:t>18/C)</w:t>
            </w:r>
            <w:r w:rsidRPr="007072D1">
              <w:rPr>
                <w:rFonts w:ascii="Arial Narrow" w:eastAsia="Times New Roman" w:hAnsi="Arial Narrow" w:cs="Arial"/>
                <w:bCs/>
                <w:i/>
                <w:sz w:val="16"/>
                <w:szCs w:val="16"/>
                <w:lang w:eastAsia="it-IT"/>
              </w:rPr>
              <w:t xml:space="preserve"> </w:t>
            </w:r>
          </w:p>
          <w:p w:rsidR="007072D1" w:rsidRPr="007072D1" w:rsidRDefault="007072D1" w:rsidP="007072D1">
            <w:pPr>
              <w:spacing w:after="0" w:line="240" w:lineRule="auto"/>
              <w:jc w:val="center"/>
              <w:rPr>
                <w:rFonts w:ascii="Arial Narrow" w:eastAsia="Times New Roman" w:hAnsi="Arial Narrow" w:cs="Arial"/>
                <w:bCs/>
                <w:i/>
                <w:sz w:val="16"/>
                <w:szCs w:val="16"/>
                <w:lang w:eastAsia="it-IT"/>
              </w:rPr>
            </w:pPr>
            <w:r w:rsidRPr="007072D1">
              <w:rPr>
                <w:rFonts w:ascii="Arial Narrow" w:eastAsia="Times New Roman" w:hAnsi="Arial Narrow" w:cs="Arial"/>
                <w:bCs/>
                <w:i/>
                <w:sz w:val="16"/>
                <w:szCs w:val="16"/>
                <w:lang w:eastAsia="it-IT"/>
              </w:rPr>
              <w:t xml:space="preserve">66 (26-27/ </w:t>
            </w:r>
            <w:r w:rsidRPr="007072D1">
              <w:rPr>
                <w:rFonts w:ascii="Arial Narrow" w:eastAsia="Times New Roman" w:hAnsi="Arial Narrow" w:cs="Arial"/>
                <w:bCs/>
                <w:i/>
                <w:sz w:val="18"/>
                <w:szCs w:val="18"/>
                <w:lang w:eastAsia="it-IT"/>
              </w:rPr>
              <w:t>C )         66 (26-27/C</w:t>
            </w:r>
          </w:p>
          <w:p w:rsidR="007072D1" w:rsidRPr="007072D1" w:rsidRDefault="007072D1" w:rsidP="007072D1">
            <w:pPr>
              <w:spacing w:after="0" w:line="240" w:lineRule="auto"/>
              <w:jc w:val="center"/>
              <w:rPr>
                <w:rFonts w:ascii="Arial Narrow" w:eastAsia="Times New Roman" w:hAnsi="Arial Narrow" w:cs="Arial"/>
                <w:b/>
                <w:bCs/>
                <w:spacing w:val="4"/>
                <w:sz w:val="16"/>
                <w:szCs w:val="16"/>
                <w:lang w:eastAsia="it-IT"/>
              </w:rPr>
            </w:pPr>
            <w:r w:rsidRPr="007072D1">
              <w:rPr>
                <w:rFonts w:ascii="Arial Narrow" w:eastAsia="Times New Roman" w:hAnsi="Arial Narrow" w:cs="Arial"/>
                <w:bCs/>
                <w:i/>
                <w:sz w:val="16"/>
                <w:szCs w:val="16"/>
                <w:lang w:eastAsia="it-IT"/>
              </w:rPr>
              <w:t>561*</w:t>
            </w:r>
          </w:p>
        </w:tc>
        <w:tc>
          <w:tcPr>
            <w:tcW w:w="1312" w:type="dxa"/>
          </w:tcPr>
          <w:p w:rsidR="007072D1" w:rsidRPr="007072D1" w:rsidRDefault="007072D1" w:rsidP="007072D1">
            <w:pPr>
              <w:snapToGrid w:val="0"/>
              <w:spacing w:after="0" w:line="240" w:lineRule="auto"/>
              <w:rPr>
                <w:rFonts w:ascii="Arial Narrow" w:eastAsia="Times New Roman" w:hAnsi="Arial Narrow" w:cs="Arial"/>
                <w:bCs/>
                <w:i/>
                <w:sz w:val="16"/>
                <w:szCs w:val="16"/>
                <w:lang w:eastAsia="it-IT"/>
              </w:rPr>
            </w:pPr>
            <w:r w:rsidRPr="007072D1">
              <w:rPr>
                <w:rFonts w:ascii="Times New Roman" w:eastAsia="Times New Roman" w:hAnsi="Times New Roman" w:cs="Times New Roman"/>
                <w:i/>
                <w:sz w:val="16"/>
                <w:szCs w:val="16"/>
                <w:lang w:eastAsia="it-IT"/>
              </w:rPr>
              <w:t>165 (32/C) 99(18/C)</w:t>
            </w:r>
            <w:r w:rsidRPr="007072D1">
              <w:rPr>
                <w:rFonts w:ascii="Arial Narrow" w:eastAsia="Times New Roman" w:hAnsi="Arial Narrow" w:cs="Arial"/>
                <w:bCs/>
                <w:i/>
                <w:sz w:val="16"/>
                <w:szCs w:val="16"/>
                <w:lang w:eastAsia="it-IT"/>
              </w:rPr>
              <w:t xml:space="preserve"> </w:t>
            </w:r>
          </w:p>
          <w:p w:rsidR="007072D1" w:rsidRPr="007072D1" w:rsidRDefault="007072D1" w:rsidP="007072D1">
            <w:pPr>
              <w:snapToGrid w:val="0"/>
              <w:spacing w:after="0" w:line="240" w:lineRule="auto"/>
              <w:rPr>
                <w:rFonts w:ascii="Arial Narrow" w:eastAsia="Times New Roman" w:hAnsi="Arial Narrow" w:cs="Arial"/>
                <w:bCs/>
                <w:i/>
                <w:sz w:val="18"/>
                <w:szCs w:val="18"/>
                <w:lang w:eastAsia="it-IT"/>
              </w:rPr>
            </w:pPr>
            <w:r w:rsidRPr="007072D1">
              <w:rPr>
                <w:rFonts w:ascii="Arial Narrow" w:eastAsia="Times New Roman" w:hAnsi="Arial Narrow" w:cs="Arial"/>
                <w:bCs/>
                <w:i/>
                <w:sz w:val="18"/>
                <w:szCs w:val="18"/>
                <w:lang w:eastAsia="it-IT"/>
              </w:rPr>
              <w:t xml:space="preserve"> 66 (26-27/C</w:t>
            </w:r>
          </w:p>
          <w:p w:rsidR="007072D1" w:rsidRPr="007072D1" w:rsidRDefault="007072D1" w:rsidP="007072D1">
            <w:pPr>
              <w:spacing w:after="0" w:line="240" w:lineRule="auto"/>
              <w:jc w:val="center"/>
              <w:rPr>
                <w:rFonts w:ascii="Arial Narrow" w:eastAsia="Times New Roman" w:hAnsi="Arial Narrow" w:cs="Arial"/>
                <w:b/>
                <w:bCs/>
                <w:spacing w:val="4"/>
                <w:sz w:val="16"/>
                <w:szCs w:val="16"/>
                <w:lang w:eastAsia="it-IT"/>
              </w:rPr>
            </w:pPr>
            <w:r w:rsidRPr="007072D1">
              <w:rPr>
                <w:rFonts w:ascii="Arial Narrow" w:eastAsia="Times New Roman" w:hAnsi="Arial Narrow" w:cs="Arial"/>
                <w:bCs/>
                <w:i/>
                <w:sz w:val="16"/>
                <w:szCs w:val="16"/>
                <w:lang w:eastAsia="it-IT"/>
              </w:rPr>
              <w:t>330*</w:t>
            </w:r>
          </w:p>
        </w:tc>
      </w:tr>
      <w:tr w:rsidR="007072D1" w:rsidRPr="007072D1" w:rsidTr="00D26FE5">
        <w:trPr>
          <w:gridAfter w:val="1"/>
          <w:wAfter w:w="57" w:type="dxa"/>
          <w:trHeight w:val="315"/>
        </w:trPr>
        <w:tc>
          <w:tcPr>
            <w:tcW w:w="5043" w:type="dxa"/>
            <w:gridSpan w:val="3"/>
          </w:tcPr>
          <w:p w:rsidR="007072D1" w:rsidRPr="007072D1" w:rsidRDefault="007072D1" w:rsidP="007072D1">
            <w:pPr>
              <w:spacing w:after="0" w:line="240" w:lineRule="auto"/>
              <w:jc w:val="right"/>
              <w:rPr>
                <w:rFonts w:ascii="Arial Narrow" w:eastAsia="Times New Roman" w:hAnsi="Arial Narrow" w:cs="Arial"/>
                <w:b/>
                <w:sz w:val="20"/>
                <w:szCs w:val="20"/>
                <w:lang w:eastAsia="it-IT"/>
              </w:rPr>
            </w:pPr>
            <w:r w:rsidRPr="007072D1">
              <w:rPr>
                <w:rFonts w:ascii="Arial Narrow" w:eastAsia="Times New Roman" w:hAnsi="Arial Narrow" w:cs="Arial"/>
                <w:b/>
                <w:spacing w:val="2"/>
                <w:sz w:val="20"/>
                <w:szCs w:val="20"/>
                <w:lang w:eastAsia="it-IT"/>
              </w:rPr>
              <w:t>Totale complessivo ore</w:t>
            </w:r>
          </w:p>
        </w:tc>
        <w:tc>
          <w:tcPr>
            <w:tcW w:w="861" w:type="dxa"/>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1056</w:t>
            </w:r>
          </w:p>
        </w:tc>
        <w:tc>
          <w:tcPr>
            <w:tcW w:w="734" w:type="dxa"/>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1056</w:t>
            </w:r>
          </w:p>
        </w:tc>
        <w:tc>
          <w:tcPr>
            <w:tcW w:w="967" w:type="dxa"/>
            <w:gridSpan w:val="2"/>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c>
          <w:tcPr>
            <w:tcW w:w="902" w:type="dxa"/>
            <w:gridSpan w:val="2"/>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c>
          <w:tcPr>
            <w:tcW w:w="1312" w:type="dxa"/>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r>
    </w:tbl>
    <w:p w:rsidR="007072D1" w:rsidRPr="007072D1" w:rsidRDefault="007072D1" w:rsidP="007072D1">
      <w:pPr>
        <w:spacing w:after="0" w:line="240" w:lineRule="auto"/>
        <w:ind w:left="-180"/>
        <w:rPr>
          <w:rFonts w:ascii="Arial Narrow" w:eastAsia="Times New Roman" w:hAnsi="Arial Narrow" w:cs="Arial Narrow"/>
          <w:bCs/>
          <w:spacing w:val="2"/>
          <w:sz w:val="20"/>
          <w:szCs w:val="20"/>
          <w:lang w:eastAsia="it-IT"/>
        </w:rPr>
      </w:pPr>
      <w:r w:rsidRPr="007072D1">
        <w:rPr>
          <w:rFonts w:ascii="Arial Narrow" w:eastAsia="Times New Roman" w:hAnsi="Arial Narrow" w:cs="Arial Narrow"/>
          <w:bCs/>
          <w:spacing w:val="2"/>
          <w:sz w:val="20"/>
          <w:szCs w:val="20"/>
          <w:lang w:eastAsia="it-IT"/>
        </w:rPr>
        <w:t>* L’attività didattica di laboratorio caratterizza gli insegnamenti dell’area di indirizzo dei percorsi degli istituti tecnici; le ore indicate con asterisco sono riferite  alle attività di laboratorio che prevedono la compresenza degli insegnanti tecnico-pratici.</w:t>
      </w:r>
    </w:p>
    <w:p w:rsidR="007072D1" w:rsidRPr="007072D1" w:rsidRDefault="007072D1" w:rsidP="007072D1">
      <w:pPr>
        <w:spacing w:after="0" w:line="240" w:lineRule="auto"/>
        <w:ind w:left="-180"/>
        <w:rPr>
          <w:rFonts w:ascii="Arial Narrow" w:eastAsia="Times New Roman" w:hAnsi="Arial Narrow" w:cs="Arial Narrow"/>
          <w:bCs/>
          <w:spacing w:val="2"/>
          <w:sz w:val="20"/>
          <w:szCs w:val="20"/>
          <w:lang w:eastAsia="it-IT"/>
        </w:rPr>
      </w:pPr>
      <w:r w:rsidRPr="007072D1">
        <w:rPr>
          <w:rFonts w:ascii="Arial Narrow" w:eastAsia="Times New Roman" w:hAnsi="Arial Narrow" w:cs="Arial Narrow"/>
          <w:bCs/>
          <w:spacing w:val="2"/>
          <w:sz w:val="20"/>
          <w:szCs w:val="20"/>
          <w:lang w:eastAsia="it-IT"/>
        </w:rPr>
        <w:t>Le istituzioni scolastiche, nell’ambito della loro autonomia didattica e organizzativa, possono programmare le ore di compresenza nell’ambito del primo biennio e del complessivo triennio sulla base del relativo monte-ore.</w:t>
      </w:r>
    </w:p>
    <w:p w:rsidR="007072D1" w:rsidRPr="007072D1" w:rsidRDefault="007072D1" w:rsidP="007072D1">
      <w:pPr>
        <w:spacing w:after="0" w:line="240" w:lineRule="auto"/>
        <w:ind w:left="-180"/>
        <w:rPr>
          <w:rFonts w:ascii="Arial" w:eastAsia="Times New Roman" w:hAnsi="Arial" w:cs="Arial"/>
          <w:b/>
          <w:sz w:val="20"/>
          <w:szCs w:val="20"/>
          <w:lang w:eastAsia="it-IT"/>
        </w:rPr>
      </w:pPr>
      <w:r w:rsidRPr="007072D1">
        <w:rPr>
          <w:rFonts w:ascii="Arial Narrow" w:eastAsia="Times New Roman" w:hAnsi="Arial Narrow" w:cs="Arial Narrow"/>
          <w:bCs/>
          <w:spacing w:val="2"/>
          <w:sz w:val="20"/>
          <w:szCs w:val="20"/>
          <w:lang w:eastAsia="it-IT"/>
        </w:rPr>
        <w:t xml:space="preserve">** I risultati di apprendimento della disciplina denominata “Scienze e tecnologie applicate”, compresa fra gli insegnamenti di indirizzo del primo biennio, si riferiscono all’insegnamento che caratterizza, per il maggior numero di ore, il successivo triennio.   </w:t>
      </w:r>
    </w:p>
    <w:p w:rsidR="007072D1" w:rsidRDefault="007072D1"/>
    <w:p w:rsidR="007072D1" w:rsidRDefault="007072D1"/>
    <w:p w:rsidR="007072D1" w:rsidRDefault="007072D1"/>
    <w:p w:rsidR="007072D1" w:rsidRPr="007072D1" w:rsidRDefault="007072D1" w:rsidP="007072D1">
      <w:pPr>
        <w:shd w:val="clear" w:color="auto" w:fill="FFFFFF"/>
        <w:spacing w:after="0" w:line="240" w:lineRule="auto"/>
        <w:jc w:val="center"/>
        <w:rPr>
          <w:rFonts w:ascii="Arial Narrow" w:eastAsia="Times New Roman" w:hAnsi="Arial Narrow" w:cs="Arial"/>
          <w:b/>
          <w:sz w:val="32"/>
          <w:szCs w:val="32"/>
          <w:lang w:eastAsia="it-IT"/>
        </w:rPr>
      </w:pPr>
      <w:bookmarkStart w:id="0" w:name="_GoBack"/>
      <w:bookmarkEnd w:id="0"/>
      <w:r w:rsidRPr="007072D1">
        <w:rPr>
          <w:rFonts w:ascii="Arial Narrow" w:eastAsia="Times New Roman" w:hAnsi="Arial Narrow" w:cs="Arial"/>
          <w:b/>
          <w:sz w:val="32"/>
          <w:szCs w:val="32"/>
          <w:lang w:eastAsia="it-IT"/>
        </w:rPr>
        <w:lastRenderedPageBreak/>
        <w:t>Indirizzo “Meccanica, Meccatronica ed Energia”</w:t>
      </w:r>
    </w:p>
    <w:p w:rsidR="007072D1" w:rsidRPr="007072D1" w:rsidRDefault="007072D1" w:rsidP="007072D1">
      <w:pPr>
        <w:shd w:val="clear" w:color="auto" w:fill="FFFFFF"/>
        <w:spacing w:after="0" w:line="240" w:lineRule="auto"/>
        <w:jc w:val="center"/>
        <w:rPr>
          <w:rFonts w:ascii="Arial Narrow" w:eastAsia="Times New Roman" w:hAnsi="Arial Narrow" w:cs="Arial"/>
          <w:b/>
          <w:sz w:val="32"/>
          <w:szCs w:val="32"/>
          <w:lang w:eastAsia="it-IT"/>
        </w:rPr>
      </w:pPr>
      <w:r w:rsidRPr="007072D1">
        <w:rPr>
          <w:rFonts w:ascii="Arial Narrow" w:eastAsia="Times New Roman" w:hAnsi="Arial Narrow" w:cs="Arial"/>
          <w:b/>
          <w:sz w:val="32"/>
          <w:szCs w:val="32"/>
          <w:lang w:eastAsia="it-IT"/>
        </w:rPr>
        <w:t>Articolazione “Meccanica e meccatronica”</w:t>
      </w:r>
    </w:p>
    <w:p w:rsidR="007072D1" w:rsidRPr="007072D1" w:rsidRDefault="007072D1" w:rsidP="007072D1">
      <w:pPr>
        <w:shd w:val="clear" w:color="auto" w:fill="FFFFFF"/>
        <w:spacing w:after="0" w:line="240" w:lineRule="auto"/>
        <w:jc w:val="center"/>
        <w:rPr>
          <w:rFonts w:ascii="Arial Narrow" w:eastAsia="Times New Roman" w:hAnsi="Arial Narrow" w:cs="Arial"/>
          <w:b/>
          <w:sz w:val="32"/>
          <w:szCs w:val="32"/>
          <w:lang w:eastAsia="it-IT"/>
        </w:rPr>
      </w:pPr>
      <w:r w:rsidRPr="007072D1">
        <w:rPr>
          <w:rFonts w:ascii="Arial Narrow" w:eastAsia="Times New Roman" w:hAnsi="Arial Narrow" w:cs="Arial"/>
          <w:b/>
          <w:sz w:val="32"/>
          <w:szCs w:val="32"/>
          <w:lang w:eastAsia="it-IT"/>
        </w:rPr>
        <w:t>Opzione “Tecnologie del legno”</w:t>
      </w:r>
    </w:p>
    <w:p w:rsidR="007072D1" w:rsidRPr="007072D1" w:rsidRDefault="007072D1" w:rsidP="007072D1">
      <w:pPr>
        <w:spacing w:after="0" w:line="240" w:lineRule="auto"/>
        <w:jc w:val="center"/>
        <w:rPr>
          <w:rFonts w:ascii="Arial Narrow" w:eastAsia="Times New Roman" w:hAnsi="Arial Narrow" w:cs="Times New Roman"/>
          <w:b/>
          <w:sz w:val="24"/>
          <w:szCs w:val="24"/>
          <w:lang w:eastAsia="it-IT"/>
        </w:rPr>
      </w:pPr>
      <w:r w:rsidRPr="007072D1">
        <w:rPr>
          <w:rFonts w:ascii="Arial Narrow" w:eastAsia="Times New Roman" w:hAnsi="Arial Narrow" w:cs="Times New Roman"/>
          <w:b/>
          <w:sz w:val="24"/>
          <w:szCs w:val="24"/>
          <w:lang w:eastAsia="it-IT"/>
        </w:rPr>
        <w:t xml:space="preserve">Quadro orario </w:t>
      </w:r>
    </w:p>
    <w:p w:rsidR="007072D1" w:rsidRPr="007072D1" w:rsidRDefault="007072D1" w:rsidP="007072D1">
      <w:pPr>
        <w:spacing w:after="0" w:line="240" w:lineRule="auto"/>
        <w:jc w:val="center"/>
        <w:rPr>
          <w:rFonts w:ascii="Arial Narrow" w:eastAsia="Times New Roman" w:hAnsi="Arial Narrow" w:cs="Times New Roman"/>
          <w:b/>
          <w:sz w:val="24"/>
          <w:szCs w:val="24"/>
          <w:lang w:eastAsia="it-IT"/>
        </w:rPr>
      </w:pPr>
    </w:p>
    <w:tbl>
      <w:tblPr>
        <w:tblW w:w="93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264"/>
        <w:gridCol w:w="7"/>
        <w:gridCol w:w="1134"/>
        <w:gridCol w:w="2725"/>
        <w:gridCol w:w="16"/>
        <w:gridCol w:w="610"/>
        <w:gridCol w:w="662"/>
        <w:gridCol w:w="16"/>
        <w:gridCol w:w="986"/>
        <w:gridCol w:w="16"/>
        <w:gridCol w:w="798"/>
        <w:gridCol w:w="16"/>
        <w:gridCol w:w="1094"/>
      </w:tblGrid>
      <w:tr w:rsidR="007072D1" w:rsidRPr="007072D1" w:rsidTr="00D26FE5">
        <w:trPr>
          <w:trHeight w:val="346"/>
          <w:jc w:val="center"/>
        </w:trPr>
        <w:tc>
          <w:tcPr>
            <w:tcW w:w="9344" w:type="dxa"/>
            <w:gridSpan w:val="13"/>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before="120" w:after="120" w:line="240" w:lineRule="auto"/>
              <w:jc w:val="center"/>
              <w:rPr>
                <w:rFonts w:ascii="Arial Narrow" w:eastAsia="Times New Roman" w:hAnsi="Arial Narrow" w:cs="Times New Roman"/>
                <w:b/>
                <w:bCs/>
                <w:color w:val="000000"/>
                <w:sz w:val="24"/>
                <w:szCs w:val="24"/>
                <w:lang w:eastAsia="it-IT"/>
              </w:rPr>
            </w:pPr>
            <w:r w:rsidRPr="007072D1">
              <w:rPr>
                <w:rFonts w:ascii="Arial Narrow" w:eastAsia="Times New Roman" w:hAnsi="Arial Narrow" w:cs="Times New Roman"/>
                <w:b/>
                <w:bCs/>
                <w:color w:val="000000"/>
                <w:sz w:val="24"/>
                <w:szCs w:val="24"/>
                <w:lang w:eastAsia="it-IT"/>
              </w:rPr>
              <w:t>“MECCANICA, MECCATRONICA ED ENERGIA”: ATTIVITÀ E INSEGNAMENTI OBBLIGATORI</w:t>
            </w:r>
          </w:p>
        </w:tc>
      </w:tr>
      <w:tr w:rsidR="007072D1" w:rsidRPr="007072D1" w:rsidTr="00D26FE5">
        <w:trPr>
          <w:trHeight w:val="316"/>
          <w:jc w:val="center"/>
        </w:trPr>
        <w:tc>
          <w:tcPr>
            <w:tcW w:w="5130" w:type="dxa"/>
            <w:gridSpan w:val="4"/>
            <w:vMerge w:val="restart"/>
            <w:tcBorders>
              <w:top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p>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p>
          <w:p w:rsidR="007072D1" w:rsidRPr="007072D1" w:rsidRDefault="007072D1" w:rsidP="007072D1">
            <w:pPr>
              <w:spacing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z w:val="24"/>
                <w:szCs w:val="24"/>
                <w:lang w:eastAsia="it-IT"/>
              </w:rPr>
              <w:t>DISCIPLINE</w:t>
            </w:r>
          </w:p>
        </w:tc>
        <w:tc>
          <w:tcPr>
            <w:tcW w:w="4214" w:type="dxa"/>
            <w:gridSpan w:val="9"/>
            <w:tcBorders>
              <w:top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pacing w:val="4"/>
                <w:sz w:val="24"/>
                <w:szCs w:val="24"/>
                <w:lang w:eastAsia="it-IT"/>
              </w:rPr>
            </w:pPr>
            <w:r w:rsidRPr="007072D1">
              <w:rPr>
                <w:rFonts w:ascii="Arial Narrow" w:eastAsia="Times New Roman" w:hAnsi="Arial Narrow" w:cs="Arial"/>
                <w:b/>
                <w:color w:val="000000"/>
                <w:spacing w:val="4"/>
                <w:sz w:val="24"/>
                <w:szCs w:val="24"/>
                <w:lang w:eastAsia="it-IT"/>
              </w:rPr>
              <w:t>Ore</w:t>
            </w:r>
          </w:p>
        </w:tc>
      </w:tr>
      <w:tr w:rsidR="007072D1" w:rsidRPr="007072D1" w:rsidTr="00D26FE5">
        <w:trPr>
          <w:trHeight w:val="316"/>
          <w:jc w:val="center"/>
        </w:trPr>
        <w:tc>
          <w:tcPr>
            <w:tcW w:w="5130" w:type="dxa"/>
            <w:gridSpan w:val="4"/>
            <w:vMerge/>
            <w:shd w:val="clear" w:color="auto" w:fill="auto"/>
          </w:tcPr>
          <w:p w:rsidR="007072D1" w:rsidRPr="007072D1" w:rsidRDefault="007072D1" w:rsidP="007072D1">
            <w:pPr>
              <w:spacing w:before="120" w:after="0" w:line="240" w:lineRule="auto"/>
              <w:jc w:val="center"/>
              <w:rPr>
                <w:rFonts w:ascii="Arial Narrow" w:eastAsia="Times New Roman" w:hAnsi="Arial Narrow" w:cs="Arial"/>
                <w:b/>
                <w:color w:val="000000"/>
                <w:sz w:val="24"/>
                <w:szCs w:val="24"/>
                <w:lang w:eastAsia="it-IT"/>
              </w:rPr>
            </w:pPr>
          </w:p>
        </w:tc>
        <w:tc>
          <w:tcPr>
            <w:tcW w:w="1288" w:type="dxa"/>
            <w:gridSpan w:val="3"/>
            <w:vMerge w:val="restart"/>
            <w:tcBorders>
              <w:top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pacing w:val="4"/>
                <w:sz w:val="24"/>
                <w:szCs w:val="24"/>
                <w:lang w:eastAsia="it-IT"/>
              </w:rPr>
            </w:pPr>
          </w:p>
          <w:p w:rsidR="007072D1" w:rsidRPr="007072D1" w:rsidRDefault="007072D1" w:rsidP="007072D1">
            <w:pPr>
              <w:spacing w:before="120"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pacing w:val="4"/>
                <w:sz w:val="24"/>
                <w:szCs w:val="24"/>
                <w:lang w:eastAsia="it-IT"/>
              </w:rPr>
              <w:t>1° biennio</w:t>
            </w:r>
          </w:p>
        </w:tc>
        <w:tc>
          <w:tcPr>
            <w:tcW w:w="1816" w:type="dxa"/>
            <w:gridSpan w:val="4"/>
            <w:tcBorders>
              <w:top w:val="single" w:sz="8" w:space="0" w:color="auto"/>
            </w:tcBorders>
            <w:shd w:val="clear" w:color="auto" w:fill="auto"/>
          </w:tcPr>
          <w:p w:rsidR="007072D1" w:rsidRPr="007072D1" w:rsidRDefault="007072D1" w:rsidP="007072D1">
            <w:pPr>
              <w:spacing w:before="120" w:after="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pacing w:val="4"/>
                <w:sz w:val="24"/>
                <w:szCs w:val="24"/>
                <w:lang w:eastAsia="it-IT"/>
              </w:rPr>
              <w:t>2° biennio</w:t>
            </w:r>
          </w:p>
        </w:tc>
        <w:tc>
          <w:tcPr>
            <w:tcW w:w="1110" w:type="dxa"/>
            <w:gridSpan w:val="2"/>
            <w:tcBorders>
              <w:top w:val="single" w:sz="8" w:space="0" w:color="auto"/>
            </w:tcBorders>
            <w:shd w:val="clear" w:color="auto" w:fill="auto"/>
          </w:tcPr>
          <w:p w:rsidR="007072D1" w:rsidRPr="007072D1" w:rsidRDefault="007072D1" w:rsidP="007072D1">
            <w:pPr>
              <w:spacing w:before="120" w:after="0" w:line="240" w:lineRule="auto"/>
              <w:jc w:val="center"/>
              <w:rPr>
                <w:rFonts w:ascii="Arial Narrow" w:eastAsia="Times New Roman" w:hAnsi="Arial Narrow" w:cs="Arial"/>
                <w:b/>
                <w:color w:val="000000"/>
                <w:spacing w:val="4"/>
                <w:sz w:val="24"/>
                <w:szCs w:val="24"/>
                <w:lang w:eastAsia="it-IT"/>
              </w:rPr>
            </w:pPr>
            <w:r w:rsidRPr="007072D1">
              <w:rPr>
                <w:rFonts w:ascii="Arial Narrow" w:eastAsia="Times New Roman" w:hAnsi="Arial Narrow" w:cs="Arial"/>
                <w:b/>
                <w:color w:val="000000"/>
                <w:spacing w:val="4"/>
                <w:sz w:val="24"/>
                <w:szCs w:val="24"/>
                <w:lang w:eastAsia="it-IT"/>
              </w:rPr>
              <w:t>5° anno</w:t>
            </w:r>
          </w:p>
        </w:tc>
      </w:tr>
      <w:tr w:rsidR="007072D1" w:rsidRPr="007072D1" w:rsidTr="00D26FE5">
        <w:trPr>
          <w:trHeight w:val="316"/>
          <w:jc w:val="center"/>
        </w:trPr>
        <w:tc>
          <w:tcPr>
            <w:tcW w:w="5130" w:type="dxa"/>
            <w:gridSpan w:val="4"/>
            <w:vMerge/>
            <w:shd w:val="clear" w:color="auto" w:fill="auto"/>
          </w:tcPr>
          <w:p w:rsidR="007072D1" w:rsidRPr="007072D1" w:rsidRDefault="007072D1" w:rsidP="007072D1">
            <w:pPr>
              <w:spacing w:after="0" w:line="240" w:lineRule="auto"/>
              <w:jc w:val="center"/>
              <w:rPr>
                <w:rFonts w:ascii="Arial Narrow" w:eastAsia="Times New Roman" w:hAnsi="Arial Narrow" w:cs="Arial"/>
                <w:color w:val="000000"/>
                <w:sz w:val="18"/>
                <w:szCs w:val="18"/>
                <w:lang w:eastAsia="it-IT"/>
              </w:rPr>
            </w:pPr>
          </w:p>
        </w:tc>
        <w:tc>
          <w:tcPr>
            <w:tcW w:w="1288" w:type="dxa"/>
            <w:gridSpan w:val="3"/>
            <w:vMerge/>
            <w:shd w:val="clear" w:color="auto" w:fill="auto"/>
          </w:tcPr>
          <w:p w:rsidR="007072D1" w:rsidRPr="007072D1" w:rsidRDefault="007072D1" w:rsidP="007072D1">
            <w:pPr>
              <w:spacing w:after="0" w:line="240" w:lineRule="auto"/>
              <w:jc w:val="center"/>
              <w:rPr>
                <w:rFonts w:ascii="Arial Narrow" w:eastAsia="Times New Roman" w:hAnsi="Arial Narrow" w:cs="Arial"/>
                <w:color w:val="000000"/>
                <w:spacing w:val="4"/>
                <w:sz w:val="18"/>
                <w:szCs w:val="18"/>
                <w:lang w:eastAsia="it-IT"/>
              </w:rPr>
            </w:pPr>
          </w:p>
        </w:tc>
        <w:tc>
          <w:tcPr>
            <w:tcW w:w="2926" w:type="dxa"/>
            <w:gridSpan w:val="6"/>
            <w:tcBorders>
              <w:top w:val="single" w:sz="8" w:space="0" w:color="auto"/>
            </w:tcBorders>
            <w:shd w:val="clear" w:color="auto" w:fill="auto"/>
          </w:tcPr>
          <w:p w:rsidR="007072D1" w:rsidRPr="007072D1" w:rsidRDefault="007072D1" w:rsidP="007072D1">
            <w:pPr>
              <w:spacing w:after="0" w:line="240" w:lineRule="auto"/>
              <w:rPr>
                <w:rFonts w:ascii="Arial Narrow" w:eastAsia="Times New Roman" w:hAnsi="Arial Narrow" w:cs="Arial"/>
                <w:color w:val="000000"/>
                <w:spacing w:val="4"/>
                <w:sz w:val="18"/>
                <w:szCs w:val="18"/>
                <w:lang w:eastAsia="it-IT"/>
              </w:rPr>
            </w:pPr>
            <w:r w:rsidRPr="007072D1">
              <w:rPr>
                <w:rFonts w:ascii="Arial Narrow" w:eastAsia="Times New Roman" w:hAnsi="Arial Narrow" w:cs="Arial"/>
                <w:color w:val="000000"/>
                <w:spacing w:val="4"/>
                <w:sz w:val="18"/>
                <w:szCs w:val="18"/>
                <w:lang w:eastAsia="it-IT"/>
              </w:rPr>
              <w:t xml:space="preserve">secondo biennio e quinto anno </w:t>
            </w:r>
            <w:proofErr w:type="spellStart"/>
            <w:r w:rsidRPr="007072D1">
              <w:rPr>
                <w:rFonts w:ascii="Arial Narrow" w:eastAsia="Times New Roman" w:hAnsi="Arial Narrow" w:cs="Arial"/>
                <w:color w:val="000000"/>
                <w:spacing w:val="4"/>
                <w:sz w:val="18"/>
                <w:szCs w:val="18"/>
                <w:lang w:eastAsia="it-IT"/>
              </w:rPr>
              <w:t>costitui-scono</w:t>
            </w:r>
            <w:proofErr w:type="spellEnd"/>
            <w:r w:rsidRPr="007072D1">
              <w:rPr>
                <w:rFonts w:ascii="Arial Narrow" w:eastAsia="Times New Roman" w:hAnsi="Arial Narrow" w:cs="Arial"/>
                <w:color w:val="000000"/>
                <w:spacing w:val="4"/>
                <w:sz w:val="18"/>
                <w:szCs w:val="18"/>
                <w:lang w:eastAsia="it-IT"/>
              </w:rPr>
              <w:t xml:space="preserve"> un percorso formativo unitario</w:t>
            </w:r>
          </w:p>
        </w:tc>
      </w:tr>
      <w:tr w:rsidR="007072D1" w:rsidRPr="007072D1" w:rsidTr="00D26FE5">
        <w:trPr>
          <w:trHeight w:val="316"/>
          <w:jc w:val="center"/>
        </w:trPr>
        <w:tc>
          <w:tcPr>
            <w:tcW w:w="5130" w:type="dxa"/>
            <w:gridSpan w:val="4"/>
            <w:vMerge/>
            <w:vAlign w:val="center"/>
          </w:tcPr>
          <w:p w:rsidR="007072D1" w:rsidRPr="007072D1" w:rsidRDefault="007072D1" w:rsidP="007072D1">
            <w:pPr>
              <w:spacing w:after="0" w:line="240" w:lineRule="auto"/>
              <w:rPr>
                <w:rFonts w:ascii="Arial Narrow" w:eastAsia="Times New Roman" w:hAnsi="Arial Narrow" w:cs="Arial"/>
                <w:color w:val="000000"/>
                <w:sz w:val="20"/>
                <w:szCs w:val="20"/>
                <w:lang w:eastAsia="it-IT"/>
              </w:rPr>
            </w:pPr>
          </w:p>
        </w:tc>
        <w:tc>
          <w:tcPr>
            <w:tcW w:w="626"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1^</w:t>
            </w:r>
          </w:p>
        </w:tc>
        <w:tc>
          <w:tcPr>
            <w:tcW w:w="662" w:type="dxa"/>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2^</w:t>
            </w:r>
          </w:p>
        </w:tc>
        <w:tc>
          <w:tcPr>
            <w:tcW w:w="1002"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3^</w:t>
            </w:r>
          </w:p>
        </w:tc>
        <w:tc>
          <w:tcPr>
            <w:tcW w:w="814"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4^</w:t>
            </w:r>
          </w:p>
        </w:tc>
        <w:tc>
          <w:tcPr>
            <w:tcW w:w="1110"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4"/>
                <w:szCs w:val="24"/>
                <w:lang w:eastAsia="it-IT"/>
              </w:rPr>
            </w:pPr>
            <w:r w:rsidRPr="007072D1">
              <w:rPr>
                <w:rFonts w:ascii="Arial Narrow" w:eastAsia="Times New Roman" w:hAnsi="Arial Narrow" w:cs="Arial"/>
                <w:b/>
                <w:bCs/>
                <w:color w:val="000000"/>
                <w:spacing w:val="4"/>
                <w:sz w:val="24"/>
                <w:szCs w:val="24"/>
                <w:lang w:eastAsia="it-IT"/>
              </w:rPr>
              <w:t>5^</w:t>
            </w:r>
          </w:p>
        </w:tc>
      </w:tr>
      <w:tr w:rsidR="007072D1" w:rsidRPr="007072D1" w:rsidTr="00D26FE5">
        <w:trPr>
          <w:trHeight w:val="261"/>
          <w:jc w:val="center"/>
        </w:trPr>
        <w:tc>
          <w:tcPr>
            <w:tcW w:w="5130" w:type="dxa"/>
            <w:gridSpan w:val="4"/>
            <w:shd w:val="clear" w:color="auto" w:fill="auto"/>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 xml:space="preserve">Scienze integrate (Fisica) </w:t>
            </w:r>
          </w:p>
          <w:p w:rsidR="007072D1" w:rsidRPr="007072D1" w:rsidRDefault="007072D1" w:rsidP="007072D1">
            <w:pPr>
              <w:spacing w:after="0" w:line="240" w:lineRule="auto"/>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(A038)</w:t>
            </w:r>
          </w:p>
        </w:tc>
        <w:tc>
          <w:tcPr>
            <w:tcW w:w="626"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662" w:type="dxa"/>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1002" w:type="dxa"/>
            <w:gridSpan w:val="2"/>
            <w:vMerge w:val="restart"/>
            <w:shd w:val="clear" w:color="000000" w:fill="BFBFBF"/>
          </w:tcPr>
          <w:p w:rsidR="007072D1" w:rsidRPr="007072D1" w:rsidRDefault="007072D1" w:rsidP="007072D1">
            <w:pPr>
              <w:spacing w:after="0" w:line="240" w:lineRule="auto"/>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 </w:t>
            </w:r>
          </w:p>
        </w:tc>
        <w:tc>
          <w:tcPr>
            <w:tcW w:w="814" w:type="dxa"/>
            <w:gridSpan w:val="2"/>
            <w:vMerge w:val="restart"/>
            <w:shd w:val="clear" w:color="000000" w:fill="BFBFBF"/>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c>
          <w:tcPr>
            <w:tcW w:w="1110" w:type="dxa"/>
            <w:gridSpan w:val="2"/>
            <w:vMerge w:val="restart"/>
            <w:shd w:val="clear" w:color="000000" w:fill="BFBFBF"/>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b/>
                <w:bCs/>
                <w:color w:val="000000"/>
                <w:sz w:val="20"/>
                <w:szCs w:val="20"/>
                <w:lang w:eastAsia="it-IT"/>
              </w:rPr>
              <w:t> </w:t>
            </w:r>
          </w:p>
        </w:tc>
      </w:tr>
      <w:tr w:rsidR="007072D1" w:rsidRPr="007072D1" w:rsidTr="00D26FE5">
        <w:trPr>
          <w:trHeight w:val="159"/>
          <w:jc w:val="center"/>
        </w:trPr>
        <w:tc>
          <w:tcPr>
            <w:tcW w:w="5130" w:type="dxa"/>
            <w:gridSpan w:val="4"/>
            <w:shd w:val="clear" w:color="auto" w:fill="auto"/>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(C029)</w:t>
            </w:r>
          </w:p>
        </w:tc>
        <w:tc>
          <w:tcPr>
            <w:tcW w:w="1288" w:type="dxa"/>
            <w:gridSpan w:val="3"/>
            <w:shd w:val="clear" w:color="auto" w:fill="auto"/>
          </w:tcPr>
          <w:p w:rsidR="007072D1" w:rsidRPr="007072D1" w:rsidRDefault="007072D1" w:rsidP="007072D1">
            <w:pPr>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66*</w:t>
            </w:r>
          </w:p>
          <w:p w:rsidR="007072D1" w:rsidRPr="007072D1" w:rsidRDefault="007072D1" w:rsidP="007072D1">
            <w:pPr>
              <w:spacing w:after="0" w:line="240" w:lineRule="auto"/>
              <w:jc w:val="center"/>
              <w:rPr>
                <w:rFonts w:ascii="Arial Narrow" w:eastAsia="Times New Roman" w:hAnsi="Arial Narrow" w:cs="Arial"/>
                <w:i/>
                <w:sz w:val="20"/>
                <w:szCs w:val="20"/>
                <w:lang w:eastAsia="it-IT"/>
              </w:rPr>
            </w:pPr>
          </w:p>
        </w:tc>
        <w:tc>
          <w:tcPr>
            <w:tcW w:w="1002" w:type="dxa"/>
            <w:gridSpan w:val="2"/>
            <w:vMerge/>
            <w:shd w:val="clear" w:color="000000" w:fill="BFBFBF"/>
            <w:vAlign w:val="center"/>
          </w:tcPr>
          <w:p w:rsidR="007072D1" w:rsidRPr="007072D1" w:rsidRDefault="007072D1" w:rsidP="007072D1">
            <w:pPr>
              <w:spacing w:after="0" w:line="240" w:lineRule="auto"/>
              <w:rPr>
                <w:rFonts w:ascii="Arial Narrow" w:eastAsia="Times New Roman" w:hAnsi="Arial Narrow" w:cs="Arial"/>
                <w:i/>
                <w:color w:val="000000"/>
                <w:sz w:val="20"/>
                <w:szCs w:val="20"/>
                <w:lang w:eastAsia="it-IT"/>
              </w:rPr>
            </w:pPr>
          </w:p>
        </w:tc>
        <w:tc>
          <w:tcPr>
            <w:tcW w:w="814" w:type="dxa"/>
            <w:gridSpan w:val="2"/>
            <w:vMerge/>
            <w:shd w:val="clear" w:color="000000" w:fill="BFBFBF"/>
            <w:vAlign w:val="center"/>
          </w:tcPr>
          <w:p w:rsidR="007072D1" w:rsidRPr="007072D1" w:rsidRDefault="007072D1" w:rsidP="007072D1">
            <w:pPr>
              <w:spacing w:after="0" w:line="240" w:lineRule="auto"/>
              <w:rPr>
                <w:rFonts w:ascii="Arial Narrow" w:eastAsia="Times New Roman" w:hAnsi="Arial Narrow" w:cs="Arial"/>
                <w:i/>
                <w:color w:val="000000"/>
                <w:sz w:val="20"/>
                <w:szCs w:val="20"/>
                <w:lang w:eastAsia="it-IT"/>
              </w:rPr>
            </w:pPr>
          </w:p>
        </w:tc>
        <w:tc>
          <w:tcPr>
            <w:tcW w:w="1110" w:type="dxa"/>
            <w:gridSpan w:val="2"/>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i/>
                <w:color w:val="000000"/>
                <w:sz w:val="20"/>
                <w:szCs w:val="20"/>
                <w:lang w:eastAsia="it-IT"/>
              </w:rPr>
            </w:pPr>
          </w:p>
        </w:tc>
      </w:tr>
      <w:tr w:rsidR="007072D1" w:rsidRPr="007072D1" w:rsidTr="00D26FE5">
        <w:trPr>
          <w:trHeight w:val="254"/>
          <w:jc w:val="center"/>
        </w:trPr>
        <w:tc>
          <w:tcPr>
            <w:tcW w:w="5130" w:type="dxa"/>
            <w:gridSpan w:val="4"/>
            <w:shd w:val="clear" w:color="auto" w:fill="auto"/>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 xml:space="preserve">Scienze integrate (Chimica) </w:t>
            </w:r>
          </w:p>
          <w:p w:rsidR="007072D1" w:rsidRPr="007072D1" w:rsidRDefault="007072D1" w:rsidP="007072D1">
            <w:pPr>
              <w:spacing w:after="0" w:line="240" w:lineRule="auto"/>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(A012 - A013)</w:t>
            </w:r>
          </w:p>
        </w:tc>
        <w:tc>
          <w:tcPr>
            <w:tcW w:w="626"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662" w:type="dxa"/>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1002" w:type="dxa"/>
            <w:gridSpan w:val="2"/>
            <w:vMerge/>
            <w:shd w:val="clear" w:color="000000" w:fill="BFBFBF"/>
          </w:tcPr>
          <w:p w:rsidR="007072D1" w:rsidRPr="007072D1" w:rsidRDefault="007072D1" w:rsidP="007072D1">
            <w:pPr>
              <w:spacing w:after="0" w:line="240" w:lineRule="auto"/>
              <w:rPr>
                <w:rFonts w:ascii="Arial Narrow" w:eastAsia="Times New Roman" w:hAnsi="Arial Narrow" w:cs="Arial"/>
                <w:color w:val="000000"/>
                <w:sz w:val="20"/>
                <w:szCs w:val="20"/>
                <w:lang w:eastAsia="it-IT"/>
              </w:rPr>
            </w:pPr>
          </w:p>
        </w:tc>
        <w:tc>
          <w:tcPr>
            <w:tcW w:w="814" w:type="dxa"/>
            <w:gridSpan w:val="2"/>
            <w:vMerge/>
            <w:shd w:val="clear" w:color="000000" w:fill="BFBFBF"/>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c>
          <w:tcPr>
            <w:tcW w:w="1110" w:type="dxa"/>
            <w:gridSpan w:val="2"/>
            <w:vMerge/>
            <w:shd w:val="clear" w:color="000000" w:fill="BFBFBF"/>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trHeight w:val="167"/>
          <w:jc w:val="center"/>
        </w:trPr>
        <w:tc>
          <w:tcPr>
            <w:tcW w:w="5130" w:type="dxa"/>
            <w:gridSpan w:val="4"/>
            <w:shd w:val="clear" w:color="auto" w:fill="auto"/>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(C024)</w:t>
            </w:r>
          </w:p>
        </w:tc>
        <w:tc>
          <w:tcPr>
            <w:tcW w:w="1288" w:type="dxa"/>
            <w:gridSpan w:val="3"/>
            <w:shd w:val="clear" w:color="auto" w:fill="auto"/>
          </w:tcPr>
          <w:p w:rsidR="007072D1" w:rsidRPr="007072D1" w:rsidRDefault="007072D1" w:rsidP="007072D1">
            <w:pPr>
              <w:snapToGrid w:val="0"/>
              <w:spacing w:after="0" w:line="240" w:lineRule="auto"/>
              <w:jc w:val="center"/>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66*</w:t>
            </w:r>
          </w:p>
        </w:tc>
        <w:tc>
          <w:tcPr>
            <w:tcW w:w="1002" w:type="dxa"/>
            <w:gridSpan w:val="2"/>
            <w:vMerge/>
            <w:shd w:val="clear" w:color="000000" w:fill="BFBFBF"/>
            <w:vAlign w:val="center"/>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p>
        </w:tc>
        <w:tc>
          <w:tcPr>
            <w:tcW w:w="814" w:type="dxa"/>
            <w:gridSpan w:val="2"/>
            <w:vMerge/>
            <w:shd w:val="clear" w:color="000000" w:fill="BFBFBF"/>
            <w:vAlign w:val="center"/>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p>
        </w:tc>
        <w:tc>
          <w:tcPr>
            <w:tcW w:w="1110" w:type="dxa"/>
            <w:gridSpan w:val="2"/>
            <w:vMerge/>
            <w:shd w:val="clear" w:color="000000" w:fill="BFBFBF"/>
            <w:vAlign w:val="center"/>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p>
        </w:tc>
      </w:tr>
      <w:tr w:rsidR="007072D1" w:rsidRPr="007072D1" w:rsidTr="00D26FE5">
        <w:trPr>
          <w:trHeight w:val="276"/>
          <w:jc w:val="center"/>
        </w:trPr>
        <w:tc>
          <w:tcPr>
            <w:tcW w:w="5130" w:type="dxa"/>
            <w:gridSpan w:val="4"/>
            <w:shd w:val="clear" w:color="auto" w:fill="auto"/>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 xml:space="preserve">Tecnologie e tecniche di rappresentazione grafica </w:t>
            </w:r>
          </w:p>
          <w:p w:rsidR="007072D1" w:rsidRPr="007072D1" w:rsidRDefault="007072D1" w:rsidP="007072D1">
            <w:pPr>
              <w:spacing w:after="0" w:line="240" w:lineRule="auto"/>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(A016 - A071)</w:t>
            </w:r>
          </w:p>
        </w:tc>
        <w:tc>
          <w:tcPr>
            <w:tcW w:w="626"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662" w:type="dxa"/>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1002" w:type="dxa"/>
            <w:gridSpan w:val="2"/>
            <w:vMerge/>
            <w:shd w:val="clear" w:color="000000" w:fill="BFBFBF"/>
            <w:vAlign w:val="center"/>
          </w:tcPr>
          <w:p w:rsidR="007072D1" w:rsidRPr="007072D1" w:rsidRDefault="007072D1" w:rsidP="007072D1">
            <w:pPr>
              <w:spacing w:after="0" w:line="240" w:lineRule="auto"/>
              <w:rPr>
                <w:rFonts w:ascii="Arial Narrow" w:eastAsia="Times New Roman" w:hAnsi="Arial Narrow" w:cs="Arial"/>
                <w:color w:val="000000"/>
                <w:sz w:val="20"/>
                <w:szCs w:val="20"/>
                <w:lang w:eastAsia="it-IT"/>
              </w:rPr>
            </w:pPr>
          </w:p>
        </w:tc>
        <w:tc>
          <w:tcPr>
            <w:tcW w:w="814" w:type="dxa"/>
            <w:gridSpan w:val="2"/>
            <w:vMerge/>
            <w:shd w:val="clear" w:color="000000" w:fill="BFBFBF"/>
            <w:vAlign w:val="center"/>
          </w:tcPr>
          <w:p w:rsidR="007072D1" w:rsidRPr="007072D1" w:rsidRDefault="007072D1" w:rsidP="007072D1">
            <w:pPr>
              <w:spacing w:after="0" w:line="240" w:lineRule="auto"/>
              <w:rPr>
                <w:rFonts w:ascii="Arial Narrow" w:eastAsia="Times New Roman" w:hAnsi="Arial Narrow" w:cs="Arial"/>
                <w:color w:val="000000"/>
                <w:sz w:val="20"/>
                <w:szCs w:val="20"/>
                <w:lang w:eastAsia="it-IT"/>
              </w:rPr>
            </w:pPr>
          </w:p>
        </w:tc>
        <w:tc>
          <w:tcPr>
            <w:tcW w:w="1110" w:type="dxa"/>
            <w:gridSpan w:val="2"/>
            <w:vMerge/>
            <w:shd w:val="clear" w:color="000000" w:fill="BFBFBF"/>
            <w:vAlign w:val="center"/>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r>
      <w:tr w:rsidR="007072D1" w:rsidRPr="007072D1" w:rsidTr="00D26FE5">
        <w:trPr>
          <w:trHeight w:val="161"/>
          <w:jc w:val="center"/>
        </w:trPr>
        <w:tc>
          <w:tcPr>
            <w:tcW w:w="5130" w:type="dxa"/>
            <w:gridSpan w:val="4"/>
            <w:shd w:val="clear" w:color="auto" w:fill="auto"/>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(C032)</w:t>
            </w:r>
          </w:p>
        </w:tc>
        <w:tc>
          <w:tcPr>
            <w:tcW w:w="1288" w:type="dxa"/>
            <w:gridSpan w:val="3"/>
            <w:shd w:val="clear" w:color="auto" w:fill="auto"/>
          </w:tcPr>
          <w:p w:rsidR="007072D1" w:rsidRPr="007072D1" w:rsidRDefault="007072D1" w:rsidP="007072D1">
            <w:pPr>
              <w:snapToGrid w:val="0"/>
              <w:spacing w:after="0" w:line="240" w:lineRule="auto"/>
              <w:jc w:val="center"/>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66*</w:t>
            </w:r>
          </w:p>
        </w:tc>
        <w:tc>
          <w:tcPr>
            <w:tcW w:w="1002" w:type="dxa"/>
            <w:gridSpan w:val="2"/>
            <w:vMerge/>
            <w:shd w:val="clear" w:color="000000" w:fill="BFBFBF"/>
            <w:vAlign w:val="center"/>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p>
        </w:tc>
        <w:tc>
          <w:tcPr>
            <w:tcW w:w="814" w:type="dxa"/>
            <w:gridSpan w:val="2"/>
            <w:vMerge/>
            <w:shd w:val="clear" w:color="000000" w:fill="BFBFBF"/>
            <w:vAlign w:val="center"/>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p>
        </w:tc>
        <w:tc>
          <w:tcPr>
            <w:tcW w:w="1110" w:type="dxa"/>
            <w:gridSpan w:val="2"/>
            <w:vMerge/>
            <w:shd w:val="clear" w:color="000000" w:fill="BFBFBF"/>
            <w:vAlign w:val="center"/>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p>
        </w:tc>
      </w:tr>
      <w:tr w:rsidR="007072D1" w:rsidRPr="007072D1" w:rsidTr="00D26FE5">
        <w:trPr>
          <w:trHeight w:val="89"/>
          <w:jc w:val="center"/>
        </w:trPr>
        <w:tc>
          <w:tcPr>
            <w:tcW w:w="5130" w:type="dxa"/>
            <w:gridSpan w:val="4"/>
            <w:shd w:val="clear" w:color="auto" w:fill="auto"/>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 xml:space="preserve">Tecnologie informatiche </w:t>
            </w:r>
          </w:p>
          <w:p w:rsidR="007072D1" w:rsidRPr="007072D1" w:rsidRDefault="007072D1" w:rsidP="007072D1">
            <w:pPr>
              <w:spacing w:after="0" w:line="240" w:lineRule="auto"/>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(A034 - A035 - A042)</w:t>
            </w:r>
          </w:p>
        </w:tc>
        <w:tc>
          <w:tcPr>
            <w:tcW w:w="626"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99</w:t>
            </w:r>
          </w:p>
        </w:tc>
        <w:tc>
          <w:tcPr>
            <w:tcW w:w="662" w:type="dxa"/>
            <w:vMerge w:val="restart"/>
            <w:shd w:val="clear" w:color="000000" w:fill="BFBFBF"/>
          </w:tcPr>
          <w:p w:rsidR="007072D1" w:rsidRPr="007072D1" w:rsidRDefault="007072D1" w:rsidP="007072D1">
            <w:pPr>
              <w:spacing w:after="0" w:line="240" w:lineRule="auto"/>
              <w:jc w:val="center"/>
              <w:rPr>
                <w:rFonts w:ascii="Arial Narrow" w:eastAsia="Times New Roman" w:hAnsi="Arial Narrow" w:cs="Arial"/>
                <w:bCs/>
                <w:color w:val="000000"/>
                <w:sz w:val="20"/>
                <w:szCs w:val="20"/>
                <w:lang w:eastAsia="it-IT"/>
              </w:rPr>
            </w:pPr>
            <w:r w:rsidRPr="007072D1">
              <w:rPr>
                <w:rFonts w:ascii="Arial Narrow" w:eastAsia="Times New Roman" w:hAnsi="Arial Narrow" w:cs="Arial"/>
                <w:bCs/>
                <w:color w:val="000000"/>
                <w:sz w:val="20"/>
                <w:szCs w:val="20"/>
                <w:lang w:eastAsia="it-IT"/>
              </w:rPr>
              <w:t> </w:t>
            </w:r>
          </w:p>
        </w:tc>
        <w:tc>
          <w:tcPr>
            <w:tcW w:w="1002" w:type="dxa"/>
            <w:gridSpan w:val="2"/>
            <w:vMerge/>
            <w:shd w:val="clear" w:color="000000" w:fill="BFBFBF"/>
          </w:tcPr>
          <w:p w:rsidR="007072D1" w:rsidRPr="007072D1" w:rsidRDefault="007072D1" w:rsidP="007072D1">
            <w:pPr>
              <w:spacing w:after="0" w:line="240" w:lineRule="auto"/>
              <w:rPr>
                <w:rFonts w:ascii="Arial Narrow" w:eastAsia="Times New Roman" w:hAnsi="Arial Narrow" w:cs="Arial"/>
                <w:b/>
                <w:bCs/>
                <w:color w:val="000000"/>
                <w:sz w:val="20"/>
                <w:szCs w:val="20"/>
                <w:lang w:eastAsia="it-IT"/>
              </w:rPr>
            </w:pPr>
          </w:p>
        </w:tc>
        <w:tc>
          <w:tcPr>
            <w:tcW w:w="814" w:type="dxa"/>
            <w:gridSpan w:val="2"/>
            <w:vMerge/>
            <w:shd w:val="clear" w:color="000000" w:fill="BFBFBF"/>
          </w:tcPr>
          <w:p w:rsidR="007072D1" w:rsidRPr="007072D1" w:rsidRDefault="007072D1" w:rsidP="007072D1">
            <w:pPr>
              <w:spacing w:after="0" w:line="240" w:lineRule="auto"/>
              <w:rPr>
                <w:rFonts w:ascii="Arial Narrow" w:eastAsia="Times New Roman" w:hAnsi="Arial Narrow" w:cs="Arial"/>
                <w:b/>
                <w:bCs/>
                <w:color w:val="000000"/>
                <w:sz w:val="20"/>
                <w:szCs w:val="20"/>
                <w:lang w:eastAsia="it-IT"/>
              </w:rPr>
            </w:pPr>
          </w:p>
        </w:tc>
        <w:tc>
          <w:tcPr>
            <w:tcW w:w="1110" w:type="dxa"/>
            <w:gridSpan w:val="2"/>
            <w:vMerge/>
            <w:shd w:val="clear" w:color="000000" w:fill="BFBFBF"/>
          </w:tcPr>
          <w:p w:rsidR="007072D1" w:rsidRPr="007072D1" w:rsidRDefault="007072D1" w:rsidP="007072D1">
            <w:pPr>
              <w:spacing w:after="0" w:line="240" w:lineRule="auto"/>
              <w:rPr>
                <w:rFonts w:ascii="Arial Narrow" w:eastAsia="Times New Roman" w:hAnsi="Arial Narrow" w:cs="Arial"/>
                <w:b/>
                <w:bCs/>
                <w:color w:val="000000"/>
                <w:sz w:val="20"/>
                <w:szCs w:val="20"/>
                <w:lang w:eastAsia="it-IT"/>
              </w:rPr>
            </w:pPr>
          </w:p>
        </w:tc>
      </w:tr>
      <w:tr w:rsidR="007072D1" w:rsidRPr="007072D1" w:rsidTr="00D26FE5">
        <w:trPr>
          <w:trHeight w:val="212"/>
          <w:jc w:val="center"/>
        </w:trPr>
        <w:tc>
          <w:tcPr>
            <w:tcW w:w="5130" w:type="dxa"/>
            <w:gridSpan w:val="4"/>
            <w:shd w:val="clear" w:color="auto" w:fill="auto"/>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di cui in compresenza</w:t>
            </w:r>
          </w:p>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(C030 - C031)</w:t>
            </w:r>
          </w:p>
        </w:tc>
        <w:tc>
          <w:tcPr>
            <w:tcW w:w="626" w:type="dxa"/>
            <w:gridSpan w:val="2"/>
            <w:shd w:val="clear" w:color="auto" w:fill="auto"/>
          </w:tcPr>
          <w:p w:rsidR="007072D1" w:rsidRPr="007072D1" w:rsidRDefault="007072D1" w:rsidP="007072D1">
            <w:pPr>
              <w:snapToGrid w:val="0"/>
              <w:spacing w:after="0" w:line="240" w:lineRule="auto"/>
              <w:jc w:val="center"/>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66*</w:t>
            </w:r>
          </w:p>
        </w:tc>
        <w:tc>
          <w:tcPr>
            <w:tcW w:w="662" w:type="dxa"/>
            <w:vMerge/>
            <w:shd w:val="clear" w:color="000000" w:fill="BFBFBF"/>
            <w:vAlign w:val="center"/>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p>
        </w:tc>
        <w:tc>
          <w:tcPr>
            <w:tcW w:w="1002" w:type="dxa"/>
            <w:gridSpan w:val="2"/>
            <w:vMerge/>
            <w:shd w:val="clear" w:color="000000" w:fill="BFBFBF"/>
            <w:vAlign w:val="center"/>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p>
        </w:tc>
        <w:tc>
          <w:tcPr>
            <w:tcW w:w="814" w:type="dxa"/>
            <w:gridSpan w:val="2"/>
            <w:vMerge/>
            <w:shd w:val="clear" w:color="000000" w:fill="BFBFBF"/>
            <w:vAlign w:val="center"/>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p>
        </w:tc>
        <w:tc>
          <w:tcPr>
            <w:tcW w:w="1110" w:type="dxa"/>
            <w:gridSpan w:val="2"/>
            <w:vMerge/>
            <w:shd w:val="clear" w:color="000000" w:fill="BFBFBF"/>
            <w:vAlign w:val="center"/>
          </w:tcPr>
          <w:p w:rsidR="007072D1" w:rsidRPr="007072D1" w:rsidRDefault="007072D1" w:rsidP="007072D1">
            <w:pPr>
              <w:snapToGrid w:val="0"/>
              <w:spacing w:after="0" w:line="240" w:lineRule="auto"/>
              <w:jc w:val="right"/>
              <w:rPr>
                <w:rFonts w:ascii="Arial Narrow" w:eastAsia="Times New Roman" w:hAnsi="Arial Narrow" w:cs="Arial"/>
                <w:i/>
                <w:color w:val="000000"/>
                <w:sz w:val="20"/>
                <w:szCs w:val="20"/>
                <w:lang w:eastAsia="it-IT"/>
              </w:rPr>
            </w:pPr>
          </w:p>
        </w:tc>
      </w:tr>
      <w:tr w:rsidR="007072D1" w:rsidRPr="007072D1" w:rsidTr="00D26FE5">
        <w:trPr>
          <w:trHeight w:val="139"/>
          <w:jc w:val="center"/>
        </w:trPr>
        <w:tc>
          <w:tcPr>
            <w:tcW w:w="5130" w:type="dxa"/>
            <w:gridSpan w:val="4"/>
            <w:shd w:val="clear" w:color="auto" w:fill="auto"/>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 xml:space="preserve">Scienze e tecnologie applicate** </w:t>
            </w:r>
          </w:p>
          <w:p w:rsidR="007072D1" w:rsidRPr="007072D1" w:rsidRDefault="007072D1" w:rsidP="007072D1">
            <w:pPr>
              <w:spacing w:after="0" w:line="240" w:lineRule="auto"/>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(A020)</w:t>
            </w:r>
          </w:p>
        </w:tc>
        <w:tc>
          <w:tcPr>
            <w:tcW w:w="626" w:type="dxa"/>
            <w:gridSpan w:val="2"/>
            <w:tcBorders>
              <w:bottom w:val="single" w:sz="8" w:space="0" w:color="auto"/>
            </w:tcBorders>
            <w:shd w:val="clear" w:color="000000" w:fill="BFBFBF"/>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r w:rsidRPr="007072D1">
              <w:rPr>
                <w:rFonts w:ascii="Arial Narrow" w:eastAsia="Times New Roman" w:hAnsi="Arial Narrow" w:cs="Arial"/>
                <w:color w:val="000000"/>
                <w:sz w:val="20"/>
                <w:szCs w:val="20"/>
                <w:lang w:eastAsia="it-IT"/>
              </w:rPr>
              <w:t> </w:t>
            </w:r>
          </w:p>
        </w:tc>
        <w:tc>
          <w:tcPr>
            <w:tcW w:w="662" w:type="dxa"/>
            <w:tcBorders>
              <w:bottom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99</w:t>
            </w:r>
          </w:p>
        </w:tc>
        <w:tc>
          <w:tcPr>
            <w:tcW w:w="1002" w:type="dxa"/>
            <w:gridSpan w:val="2"/>
            <w:vMerge/>
            <w:shd w:val="clear" w:color="000000" w:fill="BFBFBF"/>
            <w:vAlign w:val="center"/>
          </w:tcPr>
          <w:p w:rsidR="007072D1" w:rsidRPr="007072D1" w:rsidRDefault="007072D1" w:rsidP="007072D1">
            <w:pPr>
              <w:spacing w:after="0" w:line="240" w:lineRule="auto"/>
              <w:rPr>
                <w:rFonts w:ascii="Arial Narrow" w:eastAsia="Times New Roman" w:hAnsi="Arial Narrow" w:cs="Arial"/>
                <w:b/>
                <w:bCs/>
                <w:color w:val="000000"/>
                <w:sz w:val="20"/>
                <w:szCs w:val="20"/>
                <w:lang w:eastAsia="it-IT"/>
              </w:rPr>
            </w:pPr>
          </w:p>
        </w:tc>
        <w:tc>
          <w:tcPr>
            <w:tcW w:w="814" w:type="dxa"/>
            <w:gridSpan w:val="2"/>
            <w:vMerge/>
            <w:shd w:val="clear" w:color="000000" w:fill="BFBFBF"/>
            <w:vAlign w:val="center"/>
          </w:tcPr>
          <w:p w:rsidR="007072D1" w:rsidRPr="007072D1" w:rsidRDefault="007072D1" w:rsidP="007072D1">
            <w:pPr>
              <w:spacing w:after="0" w:line="240" w:lineRule="auto"/>
              <w:rPr>
                <w:rFonts w:ascii="Arial Narrow" w:eastAsia="Times New Roman" w:hAnsi="Arial Narrow" w:cs="Arial"/>
                <w:b/>
                <w:bCs/>
                <w:color w:val="000000"/>
                <w:sz w:val="20"/>
                <w:szCs w:val="20"/>
                <w:lang w:eastAsia="it-IT"/>
              </w:rPr>
            </w:pPr>
          </w:p>
        </w:tc>
        <w:tc>
          <w:tcPr>
            <w:tcW w:w="1110" w:type="dxa"/>
            <w:gridSpan w:val="2"/>
            <w:vMerge/>
            <w:shd w:val="clear" w:color="000000" w:fill="BFBFBF"/>
            <w:vAlign w:val="center"/>
          </w:tcPr>
          <w:p w:rsidR="007072D1" w:rsidRPr="007072D1" w:rsidRDefault="007072D1" w:rsidP="007072D1">
            <w:pPr>
              <w:spacing w:after="0" w:line="240" w:lineRule="auto"/>
              <w:rPr>
                <w:rFonts w:ascii="Arial Narrow" w:eastAsia="Times New Roman" w:hAnsi="Arial Narrow" w:cs="Arial"/>
                <w:b/>
                <w:bCs/>
                <w:color w:val="000000"/>
                <w:sz w:val="20"/>
                <w:szCs w:val="20"/>
                <w:lang w:eastAsia="it-IT"/>
              </w:rPr>
            </w:pPr>
          </w:p>
        </w:tc>
      </w:tr>
      <w:tr w:rsidR="007072D1" w:rsidRPr="007072D1" w:rsidTr="00D26FE5">
        <w:trPr>
          <w:trHeight w:val="234"/>
          <w:jc w:val="center"/>
        </w:trPr>
        <w:tc>
          <w:tcPr>
            <w:tcW w:w="5130" w:type="dxa"/>
            <w:gridSpan w:val="4"/>
            <w:shd w:val="clear" w:color="auto" w:fill="auto"/>
          </w:tcPr>
          <w:p w:rsidR="007072D1" w:rsidRPr="007072D1" w:rsidRDefault="007072D1" w:rsidP="007072D1">
            <w:pPr>
              <w:spacing w:after="0" w:line="240" w:lineRule="auto"/>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 xml:space="preserve">Complementi di matematica </w:t>
            </w:r>
          </w:p>
          <w:p w:rsidR="007072D1" w:rsidRPr="007072D1" w:rsidRDefault="007072D1" w:rsidP="007072D1">
            <w:pPr>
              <w:spacing w:after="0" w:line="240" w:lineRule="auto"/>
              <w:rPr>
                <w:rFonts w:ascii="Arial Narrow" w:eastAsia="Times New Roman" w:hAnsi="Arial Narrow" w:cs="Arial"/>
                <w:i/>
                <w:color w:val="000000"/>
                <w:sz w:val="20"/>
                <w:szCs w:val="20"/>
                <w:lang w:eastAsia="it-IT"/>
              </w:rPr>
            </w:pPr>
            <w:r w:rsidRPr="007072D1">
              <w:rPr>
                <w:rFonts w:ascii="Arial Narrow" w:eastAsia="Times New Roman" w:hAnsi="Arial Narrow" w:cs="Arial"/>
                <w:i/>
                <w:color w:val="000000"/>
                <w:sz w:val="20"/>
                <w:szCs w:val="20"/>
                <w:lang w:eastAsia="it-IT"/>
              </w:rPr>
              <w:t>(A047 - A049)</w:t>
            </w:r>
          </w:p>
        </w:tc>
        <w:tc>
          <w:tcPr>
            <w:tcW w:w="1288" w:type="dxa"/>
            <w:gridSpan w:val="3"/>
            <w:shd w:val="clear" w:color="000000" w:fill="BFBFBF"/>
          </w:tcPr>
          <w:p w:rsidR="007072D1" w:rsidRPr="007072D1" w:rsidRDefault="007072D1" w:rsidP="007072D1">
            <w:pPr>
              <w:spacing w:after="0" w:line="240" w:lineRule="auto"/>
              <w:jc w:val="center"/>
              <w:rPr>
                <w:rFonts w:ascii="Arial Narrow" w:eastAsia="Times New Roman" w:hAnsi="Arial Narrow" w:cs="Arial"/>
                <w:color w:val="000000"/>
                <w:sz w:val="20"/>
                <w:szCs w:val="20"/>
                <w:lang w:eastAsia="it-IT"/>
              </w:rPr>
            </w:pPr>
          </w:p>
        </w:tc>
        <w:tc>
          <w:tcPr>
            <w:tcW w:w="1002"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33</w:t>
            </w:r>
          </w:p>
        </w:tc>
        <w:tc>
          <w:tcPr>
            <w:tcW w:w="814"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z w:val="20"/>
                <w:szCs w:val="20"/>
                <w:lang w:eastAsia="it-IT"/>
              </w:rPr>
              <w:t>33</w:t>
            </w:r>
          </w:p>
        </w:tc>
        <w:tc>
          <w:tcPr>
            <w:tcW w:w="1110" w:type="dxa"/>
            <w:gridSpan w:val="2"/>
            <w:vMerge/>
            <w:shd w:val="clear" w:color="000000" w:fill="BFBFBF"/>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r>
      <w:tr w:rsidR="007072D1" w:rsidRPr="007072D1" w:rsidTr="00D26FE5">
        <w:trPr>
          <w:trHeight w:val="1122"/>
          <w:jc w:val="center"/>
        </w:trPr>
        <w:tc>
          <w:tcPr>
            <w:tcW w:w="1264" w:type="dxa"/>
            <w:tcBorders>
              <w:right w:val="single" w:sz="4" w:space="0" w:color="auto"/>
            </w:tcBorders>
            <w:shd w:val="clear" w:color="auto" w:fill="auto"/>
            <w:vAlign w:val="center"/>
          </w:tcPr>
          <w:p w:rsidR="007072D1" w:rsidRPr="007072D1" w:rsidRDefault="007072D1" w:rsidP="007072D1">
            <w:pPr>
              <w:spacing w:before="120" w:after="120" w:line="240" w:lineRule="auto"/>
              <w:jc w:val="center"/>
              <w:rPr>
                <w:rFonts w:ascii="Times New Roman" w:eastAsia="Times New Roman" w:hAnsi="Times New Roman" w:cs="Times New Roman"/>
                <w:sz w:val="24"/>
                <w:szCs w:val="24"/>
                <w:lang w:eastAsia="it-IT"/>
              </w:rPr>
            </w:pPr>
            <w:r w:rsidRPr="007072D1">
              <w:rPr>
                <w:rFonts w:ascii="Arial" w:eastAsia="Times New Roman" w:hAnsi="Arial" w:cs="Arial"/>
                <w:b/>
                <w:i/>
                <w:sz w:val="16"/>
                <w:szCs w:val="18"/>
                <w:lang w:eastAsia="it-IT"/>
              </w:rPr>
              <w:t>Classi di concorso D.M.39/1998</w:t>
            </w:r>
          </w:p>
        </w:tc>
        <w:tc>
          <w:tcPr>
            <w:tcW w:w="1141" w:type="dxa"/>
            <w:gridSpan w:val="2"/>
            <w:tcBorders>
              <w:left w:val="single" w:sz="4" w:space="0" w:color="auto"/>
              <w:right w:val="single" w:sz="4" w:space="0" w:color="auto"/>
            </w:tcBorders>
            <w:shd w:val="clear" w:color="auto" w:fill="auto"/>
            <w:vAlign w:val="center"/>
          </w:tcPr>
          <w:p w:rsidR="007072D1" w:rsidRPr="007072D1" w:rsidRDefault="007072D1" w:rsidP="007072D1">
            <w:pPr>
              <w:spacing w:before="120" w:after="120" w:line="240" w:lineRule="auto"/>
              <w:jc w:val="center"/>
              <w:rPr>
                <w:rFonts w:ascii="Times New Roman" w:eastAsia="Times New Roman" w:hAnsi="Times New Roman" w:cs="Times New Roman"/>
                <w:sz w:val="24"/>
                <w:szCs w:val="24"/>
                <w:lang w:eastAsia="it-IT"/>
              </w:rPr>
            </w:pPr>
            <w:r w:rsidRPr="007072D1">
              <w:rPr>
                <w:rFonts w:ascii="Arial" w:eastAsia="Times New Roman" w:hAnsi="Arial" w:cs="Arial"/>
                <w:b/>
                <w:i/>
                <w:sz w:val="16"/>
                <w:szCs w:val="18"/>
                <w:lang w:eastAsia="it-IT"/>
              </w:rPr>
              <w:t>Classi di concorso D.P.R. 14/2//2016 n. 19</w:t>
            </w:r>
          </w:p>
        </w:tc>
        <w:tc>
          <w:tcPr>
            <w:tcW w:w="6939" w:type="dxa"/>
            <w:gridSpan w:val="10"/>
            <w:tcBorders>
              <w:left w:val="single" w:sz="4" w:space="0" w:color="auto"/>
            </w:tcBorders>
            <w:shd w:val="clear" w:color="auto" w:fill="auto"/>
          </w:tcPr>
          <w:p w:rsidR="007072D1" w:rsidRPr="007072D1" w:rsidRDefault="007072D1" w:rsidP="007072D1">
            <w:pPr>
              <w:spacing w:before="120" w:after="12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z w:val="24"/>
                <w:szCs w:val="24"/>
                <w:lang w:eastAsia="it-IT"/>
              </w:rPr>
              <w:t>ARTICOLAZIONE “MECCANICA E MECCATRONICA”</w:t>
            </w:r>
          </w:p>
          <w:p w:rsidR="007072D1" w:rsidRPr="007072D1" w:rsidRDefault="007072D1" w:rsidP="007072D1">
            <w:pPr>
              <w:spacing w:before="120" w:after="120" w:line="240" w:lineRule="auto"/>
              <w:jc w:val="center"/>
              <w:rPr>
                <w:rFonts w:ascii="Arial Narrow" w:eastAsia="Times New Roman" w:hAnsi="Arial Narrow" w:cs="Arial"/>
                <w:b/>
                <w:color w:val="000000"/>
                <w:sz w:val="24"/>
                <w:szCs w:val="24"/>
                <w:lang w:eastAsia="it-IT"/>
              </w:rPr>
            </w:pPr>
            <w:r w:rsidRPr="007072D1">
              <w:rPr>
                <w:rFonts w:ascii="Arial Narrow" w:eastAsia="Times New Roman" w:hAnsi="Arial Narrow" w:cs="Arial"/>
                <w:b/>
                <w:color w:val="000000"/>
                <w:sz w:val="24"/>
                <w:szCs w:val="24"/>
                <w:lang w:eastAsia="it-IT"/>
              </w:rPr>
              <w:t>OPZIONE “TECNOLOGIE DEL LEGNO” – ITML-</w:t>
            </w:r>
          </w:p>
        </w:tc>
      </w:tr>
      <w:tr w:rsidR="007072D1" w:rsidRPr="007072D1" w:rsidTr="00D26FE5">
        <w:trPr>
          <w:trHeight w:val="316"/>
          <w:jc w:val="center"/>
        </w:trPr>
        <w:tc>
          <w:tcPr>
            <w:tcW w:w="1271" w:type="dxa"/>
            <w:gridSpan w:val="2"/>
            <w:tcBorders>
              <w:right w:val="single" w:sz="4" w:space="0" w:color="auto"/>
            </w:tcBorders>
            <w:shd w:val="clear" w:color="auto" w:fill="auto"/>
          </w:tcPr>
          <w:p w:rsidR="007072D1" w:rsidRPr="007072D1" w:rsidRDefault="007072D1" w:rsidP="007072D1">
            <w:pPr>
              <w:spacing w:after="0" w:line="240" w:lineRule="auto"/>
              <w:rPr>
                <w:rFonts w:ascii="Arial Narrow" w:eastAsia="Times New Roman" w:hAnsi="Arial Narrow" w:cs="Arial"/>
                <w:sz w:val="18"/>
                <w:szCs w:val="20"/>
                <w:lang w:eastAsia="it-IT"/>
              </w:rPr>
            </w:pPr>
            <w:r w:rsidRPr="007072D1">
              <w:rPr>
                <w:rFonts w:ascii="Arial Narrow" w:eastAsia="Times New Roman" w:hAnsi="Arial Narrow" w:cs="Arial"/>
                <w:sz w:val="18"/>
                <w:szCs w:val="20"/>
                <w:lang w:eastAsia="it-IT"/>
              </w:rPr>
              <w:t>20/A</w:t>
            </w:r>
          </w:p>
        </w:tc>
        <w:tc>
          <w:tcPr>
            <w:tcW w:w="1134" w:type="dxa"/>
            <w:tcBorders>
              <w:left w:val="single" w:sz="4" w:space="0" w:color="auto"/>
              <w:right w:val="single" w:sz="4"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sz w:val="18"/>
                <w:szCs w:val="20"/>
                <w:lang w:eastAsia="it-IT"/>
              </w:rPr>
            </w:pPr>
            <w:r w:rsidRPr="007072D1">
              <w:rPr>
                <w:rFonts w:ascii="Arial Narrow" w:eastAsia="Times New Roman" w:hAnsi="Arial Narrow" w:cs="Arial"/>
                <w:sz w:val="18"/>
                <w:szCs w:val="20"/>
                <w:lang w:eastAsia="it-IT"/>
              </w:rPr>
              <w:t>A-42</w:t>
            </w:r>
          </w:p>
        </w:tc>
        <w:tc>
          <w:tcPr>
            <w:tcW w:w="2725" w:type="dxa"/>
            <w:tcBorders>
              <w:left w:val="single" w:sz="4" w:space="0" w:color="auto"/>
            </w:tcBorders>
            <w:shd w:val="clear" w:color="auto" w:fill="auto"/>
          </w:tcPr>
          <w:p w:rsidR="007072D1" w:rsidRPr="007072D1" w:rsidRDefault="007072D1" w:rsidP="007072D1">
            <w:pPr>
              <w:spacing w:after="0" w:line="240" w:lineRule="auto"/>
              <w:rPr>
                <w:rFonts w:ascii="Arial Narrow" w:eastAsia="Times New Roman" w:hAnsi="Arial Narrow" w:cs="Arial"/>
                <w:b/>
                <w:sz w:val="18"/>
                <w:szCs w:val="20"/>
                <w:lang w:eastAsia="it-IT"/>
              </w:rPr>
            </w:pPr>
            <w:r w:rsidRPr="007072D1">
              <w:rPr>
                <w:rFonts w:ascii="Arial Narrow" w:eastAsia="Times New Roman" w:hAnsi="Arial Narrow" w:cs="Arial"/>
                <w:b/>
                <w:sz w:val="18"/>
                <w:szCs w:val="20"/>
                <w:lang w:eastAsia="it-IT"/>
              </w:rPr>
              <w:t xml:space="preserve">Meccanica, macchine ed energia </w:t>
            </w:r>
          </w:p>
          <w:p w:rsidR="007072D1" w:rsidRPr="007072D1" w:rsidRDefault="007072D1" w:rsidP="007072D1">
            <w:pPr>
              <w:spacing w:after="0" w:line="240" w:lineRule="auto"/>
              <w:rPr>
                <w:rFonts w:ascii="Arial Narrow" w:eastAsia="Times New Roman" w:hAnsi="Arial Narrow" w:cs="Arial"/>
                <w:i/>
                <w:sz w:val="18"/>
                <w:szCs w:val="20"/>
                <w:lang w:eastAsia="it-IT"/>
              </w:rPr>
            </w:pPr>
          </w:p>
        </w:tc>
        <w:tc>
          <w:tcPr>
            <w:tcW w:w="1288" w:type="dxa"/>
            <w:gridSpan w:val="3"/>
            <w:shd w:val="clear" w:color="000000" w:fill="BFBFBF"/>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1002"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 xml:space="preserve">132 </w:t>
            </w:r>
          </w:p>
        </w:tc>
        <w:tc>
          <w:tcPr>
            <w:tcW w:w="814"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 xml:space="preserve">99 </w:t>
            </w:r>
          </w:p>
        </w:tc>
        <w:tc>
          <w:tcPr>
            <w:tcW w:w="1110"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 xml:space="preserve">99 </w:t>
            </w:r>
          </w:p>
        </w:tc>
      </w:tr>
      <w:tr w:rsidR="007072D1" w:rsidRPr="007072D1" w:rsidTr="00D26FE5">
        <w:trPr>
          <w:trHeight w:val="316"/>
          <w:jc w:val="center"/>
        </w:trPr>
        <w:tc>
          <w:tcPr>
            <w:tcW w:w="1271" w:type="dxa"/>
            <w:gridSpan w:val="2"/>
            <w:tcBorders>
              <w:bottom w:val="single" w:sz="4" w:space="0" w:color="auto"/>
              <w:right w:val="single" w:sz="4" w:space="0" w:color="auto"/>
            </w:tcBorders>
            <w:shd w:val="clear" w:color="auto" w:fill="auto"/>
          </w:tcPr>
          <w:p w:rsidR="007072D1" w:rsidRPr="007072D1" w:rsidRDefault="007072D1" w:rsidP="007072D1">
            <w:pPr>
              <w:spacing w:after="0" w:line="240" w:lineRule="auto"/>
              <w:rPr>
                <w:rFonts w:ascii="Arial Narrow" w:eastAsia="Times New Roman" w:hAnsi="Arial Narrow" w:cs="Arial"/>
                <w:sz w:val="18"/>
                <w:szCs w:val="20"/>
                <w:lang w:eastAsia="it-IT"/>
              </w:rPr>
            </w:pPr>
            <w:r w:rsidRPr="007072D1">
              <w:rPr>
                <w:rFonts w:ascii="Arial Narrow" w:eastAsia="Times New Roman" w:hAnsi="Arial Narrow" w:cs="Arial"/>
                <w:sz w:val="18"/>
                <w:szCs w:val="20"/>
                <w:lang w:eastAsia="it-IT"/>
              </w:rPr>
              <w:t>20/A</w:t>
            </w:r>
          </w:p>
        </w:tc>
        <w:tc>
          <w:tcPr>
            <w:tcW w:w="1134" w:type="dxa"/>
            <w:tcBorders>
              <w:left w:val="single" w:sz="4" w:space="0" w:color="auto"/>
              <w:bottom w:val="single" w:sz="4" w:space="0" w:color="auto"/>
              <w:right w:val="single" w:sz="4"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sz w:val="18"/>
                <w:szCs w:val="20"/>
                <w:lang w:eastAsia="it-IT"/>
              </w:rPr>
            </w:pPr>
            <w:r w:rsidRPr="007072D1">
              <w:rPr>
                <w:rFonts w:ascii="Arial Narrow" w:eastAsia="Times New Roman" w:hAnsi="Arial Narrow" w:cs="Arial"/>
                <w:sz w:val="18"/>
                <w:szCs w:val="20"/>
                <w:lang w:eastAsia="it-IT"/>
              </w:rPr>
              <w:t>A-42</w:t>
            </w:r>
          </w:p>
        </w:tc>
        <w:tc>
          <w:tcPr>
            <w:tcW w:w="2725" w:type="dxa"/>
            <w:tcBorders>
              <w:left w:val="single" w:sz="4" w:space="0" w:color="auto"/>
              <w:bottom w:val="single" w:sz="4" w:space="0" w:color="auto"/>
            </w:tcBorders>
            <w:shd w:val="clear" w:color="auto" w:fill="auto"/>
          </w:tcPr>
          <w:p w:rsidR="007072D1" w:rsidRPr="007072D1" w:rsidRDefault="007072D1" w:rsidP="007072D1">
            <w:pPr>
              <w:spacing w:after="0" w:line="240" w:lineRule="auto"/>
              <w:rPr>
                <w:rFonts w:ascii="Arial Narrow" w:eastAsia="Times New Roman" w:hAnsi="Arial Narrow" w:cs="Arial"/>
                <w:b/>
                <w:sz w:val="18"/>
                <w:szCs w:val="20"/>
                <w:lang w:eastAsia="it-IT"/>
              </w:rPr>
            </w:pPr>
            <w:r w:rsidRPr="007072D1">
              <w:rPr>
                <w:rFonts w:ascii="Arial Narrow" w:eastAsia="Times New Roman" w:hAnsi="Arial Narrow" w:cs="Arial"/>
                <w:b/>
                <w:sz w:val="18"/>
                <w:szCs w:val="20"/>
                <w:lang w:eastAsia="it-IT"/>
              </w:rPr>
              <w:t xml:space="preserve">Sistemi e automazione   </w:t>
            </w:r>
          </w:p>
          <w:p w:rsidR="007072D1" w:rsidRPr="007072D1" w:rsidRDefault="007072D1" w:rsidP="007072D1">
            <w:pPr>
              <w:spacing w:after="0" w:line="240" w:lineRule="auto"/>
              <w:rPr>
                <w:rFonts w:ascii="Arial Narrow" w:eastAsia="Times New Roman" w:hAnsi="Arial Narrow" w:cs="Arial"/>
                <w:i/>
                <w:sz w:val="18"/>
                <w:szCs w:val="20"/>
                <w:lang w:eastAsia="it-IT"/>
              </w:rPr>
            </w:pPr>
          </w:p>
        </w:tc>
        <w:tc>
          <w:tcPr>
            <w:tcW w:w="1288" w:type="dxa"/>
            <w:gridSpan w:val="3"/>
            <w:shd w:val="clear" w:color="000000" w:fill="BFBFBF"/>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1002"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132</w:t>
            </w:r>
          </w:p>
        </w:tc>
        <w:tc>
          <w:tcPr>
            <w:tcW w:w="814"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99</w:t>
            </w:r>
          </w:p>
        </w:tc>
        <w:tc>
          <w:tcPr>
            <w:tcW w:w="1110"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99</w:t>
            </w:r>
          </w:p>
        </w:tc>
      </w:tr>
      <w:tr w:rsidR="007072D1" w:rsidRPr="007072D1" w:rsidTr="00D26FE5">
        <w:trPr>
          <w:trHeight w:val="484"/>
          <w:jc w:val="center"/>
        </w:trPr>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7072D1" w:rsidRPr="007072D1" w:rsidRDefault="007072D1" w:rsidP="007072D1">
            <w:pPr>
              <w:spacing w:after="0" w:line="240" w:lineRule="auto"/>
              <w:rPr>
                <w:rFonts w:ascii="Arial Narrow" w:eastAsia="Times New Roman" w:hAnsi="Arial Narrow" w:cs="Arial"/>
                <w:sz w:val="18"/>
                <w:szCs w:val="20"/>
                <w:lang w:eastAsia="it-IT"/>
              </w:rPr>
            </w:pPr>
            <w:r w:rsidRPr="007072D1">
              <w:rPr>
                <w:rFonts w:ascii="Arial Narrow" w:eastAsia="Times New Roman" w:hAnsi="Arial Narrow" w:cs="Arial"/>
                <w:sz w:val="18"/>
                <w:szCs w:val="20"/>
                <w:lang w:eastAsia="it-IT"/>
              </w:rPr>
              <w:t>20/A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sz w:val="18"/>
                <w:szCs w:val="20"/>
                <w:lang w:eastAsia="it-IT"/>
              </w:rPr>
            </w:pPr>
            <w:r w:rsidRPr="007072D1">
              <w:rPr>
                <w:rFonts w:ascii="Arial Narrow" w:eastAsia="Times New Roman" w:hAnsi="Arial Narrow" w:cs="Arial"/>
                <w:sz w:val="18"/>
                <w:szCs w:val="20"/>
                <w:lang w:eastAsia="it-IT"/>
              </w:rPr>
              <w:t>A-42</w:t>
            </w:r>
          </w:p>
        </w:tc>
        <w:tc>
          <w:tcPr>
            <w:tcW w:w="2725" w:type="dxa"/>
            <w:tcBorders>
              <w:top w:val="single" w:sz="4" w:space="0" w:color="auto"/>
              <w:left w:val="single" w:sz="4" w:space="0" w:color="auto"/>
              <w:bottom w:val="single" w:sz="4" w:space="0" w:color="auto"/>
            </w:tcBorders>
            <w:shd w:val="clear" w:color="auto" w:fill="auto"/>
          </w:tcPr>
          <w:p w:rsidR="007072D1" w:rsidRPr="007072D1" w:rsidRDefault="007072D1" w:rsidP="007072D1">
            <w:pPr>
              <w:spacing w:after="0" w:line="240" w:lineRule="auto"/>
              <w:rPr>
                <w:rFonts w:ascii="Arial Narrow" w:eastAsia="Times New Roman" w:hAnsi="Arial Narrow" w:cs="Arial"/>
                <w:b/>
                <w:color w:val="FF0000"/>
                <w:sz w:val="18"/>
                <w:szCs w:val="20"/>
                <w:lang w:eastAsia="it-IT"/>
              </w:rPr>
            </w:pPr>
            <w:r w:rsidRPr="007072D1">
              <w:rPr>
                <w:rFonts w:ascii="Arial Narrow" w:eastAsia="Times New Roman" w:hAnsi="Arial Narrow" w:cs="Arial"/>
                <w:b/>
                <w:sz w:val="18"/>
                <w:szCs w:val="20"/>
                <w:lang w:eastAsia="it-IT"/>
              </w:rPr>
              <w:t>Tecnologie meccaniche delle produzioni in legno</w:t>
            </w:r>
          </w:p>
          <w:p w:rsidR="007072D1" w:rsidRPr="007072D1" w:rsidRDefault="007072D1" w:rsidP="007072D1">
            <w:pPr>
              <w:spacing w:after="0" w:line="240" w:lineRule="auto"/>
              <w:rPr>
                <w:rFonts w:ascii="Arial Narrow" w:eastAsia="Times New Roman" w:hAnsi="Arial Narrow" w:cs="Arial"/>
                <w:i/>
                <w:sz w:val="18"/>
                <w:szCs w:val="20"/>
                <w:lang w:eastAsia="it-IT"/>
              </w:rPr>
            </w:pPr>
          </w:p>
        </w:tc>
        <w:tc>
          <w:tcPr>
            <w:tcW w:w="1288" w:type="dxa"/>
            <w:gridSpan w:val="3"/>
            <w:shd w:val="clear" w:color="000000" w:fill="BFBFBF"/>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1002"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165</w:t>
            </w:r>
          </w:p>
        </w:tc>
        <w:tc>
          <w:tcPr>
            <w:tcW w:w="814"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165</w:t>
            </w:r>
          </w:p>
        </w:tc>
        <w:tc>
          <w:tcPr>
            <w:tcW w:w="1110"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sz w:val="20"/>
                <w:szCs w:val="20"/>
                <w:lang w:eastAsia="it-IT"/>
              </w:rPr>
            </w:pPr>
            <w:r w:rsidRPr="007072D1">
              <w:rPr>
                <w:rFonts w:ascii="Arial Narrow" w:eastAsia="Times New Roman" w:hAnsi="Arial Narrow" w:cs="Arial"/>
                <w:b/>
                <w:bCs/>
                <w:spacing w:val="2"/>
                <w:sz w:val="20"/>
                <w:szCs w:val="20"/>
                <w:lang w:eastAsia="it-IT"/>
              </w:rPr>
              <w:t xml:space="preserve">165 </w:t>
            </w:r>
          </w:p>
        </w:tc>
      </w:tr>
      <w:tr w:rsidR="007072D1" w:rsidRPr="007072D1" w:rsidTr="00D26FE5">
        <w:trPr>
          <w:trHeight w:val="316"/>
          <w:jc w:val="center"/>
        </w:trPr>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7072D1" w:rsidRPr="007072D1" w:rsidRDefault="007072D1" w:rsidP="007072D1">
            <w:pPr>
              <w:spacing w:after="0" w:line="240" w:lineRule="auto"/>
              <w:rPr>
                <w:rFonts w:ascii="Arial Narrow" w:eastAsia="Times New Roman" w:hAnsi="Arial Narrow" w:cs="Arial"/>
                <w:sz w:val="18"/>
                <w:szCs w:val="20"/>
                <w:lang w:eastAsia="it-IT"/>
              </w:rPr>
            </w:pPr>
            <w:r w:rsidRPr="007072D1">
              <w:rPr>
                <w:rFonts w:ascii="Arial Narrow" w:eastAsia="Times New Roman" w:hAnsi="Arial Narrow" w:cs="Arial"/>
                <w:sz w:val="18"/>
                <w:szCs w:val="20"/>
                <w:lang w:eastAsia="it-IT"/>
              </w:rPr>
              <w:t>20/A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sz w:val="18"/>
                <w:szCs w:val="20"/>
                <w:lang w:eastAsia="it-IT"/>
              </w:rPr>
            </w:pPr>
            <w:r w:rsidRPr="007072D1">
              <w:rPr>
                <w:rFonts w:ascii="Arial Narrow" w:eastAsia="Times New Roman" w:hAnsi="Arial Narrow" w:cs="Arial"/>
                <w:sz w:val="18"/>
                <w:szCs w:val="20"/>
                <w:lang w:eastAsia="it-IT"/>
              </w:rPr>
              <w:t>A-42</w:t>
            </w:r>
          </w:p>
        </w:tc>
        <w:tc>
          <w:tcPr>
            <w:tcW w:w="2725" w:type="dxa"/>
            <w:tcBorders>
              <w:top w:val="single" w:sz="4" w:space="0" w:color="auto"/>
              <w:left w:val="single" w:sz="4" w:space="0" w:color="auto"/>
              <w:bottom w:val="single" w:sz="4" w:space="0" w:color="auto"/>
            </w:tcBorders>
            <w:shd w:val="clear" w:color="auto" w:fill="auto"/>
          </w:tcPr>
          <w:p w:rsidR="007072D1" w:rsidRPr="007072D1" w:rsidRDefault="007072D1" w:rsidP="007072D1">
            <w:pPr>
              <w:spacing w:after="0" w:line="240" w:lineRule="auto"/>
              <w:rPr>
                <w:rFonts w:ascii="Arial Narrow" w:eastAsia="Times New Roman" w:hAnsi="Arial Narrow" w:cs="Arial"/>
                <w:b/>
                <w:sz w:val="18"/>
                <w:szCs w:val="20"/>
                <w:lang w:eastAsia="it-IT"/>
              </w:rPr>
            </w:pPr>
            <w:r w:rsidRPr="007072D1">
              <w:rPr>
                <w:rFonts w:ascii="Arial Narrow" w:eastAsia="Times New Roman" w:hAnsi="Arial Narrow" w:cs="Arial"/>
                <w:b/>
                <w:sz w:val="18"/>
                <w:szCs w:val="20"/>
                <w:lang w:eastAsia="it-IT"/>
              </w:rPr>
              <w:t>Disegno, progettazione ed elementi di design</w:t>
            </w:r>
          </w:p>
          <w:p w:rsidR="007072D1" w:rsidRPr="007072D1" w:rsidRDefault="007072D1" w:rsidP="007072D1">
            <w:pPr>
              <w:spacing w:after="0" w:line="240" w:lineRule="auto"/>
              <w:rPr>
                <w:rFonts w:ascii="Arial Narrow" w:eastAsia="Times New Roman" w:hAnsi="Arial Narrow" w:cs="Arial"/>
                <w:i/>
                <w:sz w:val="18"/>
                <w:szCs w:val="20"/>
                <w:lang w:eastAsia="it-IT"/>
              </w:rPr>
            </w:pPr>
          </w:p>
        </w:tc>
        <w:tc>
          <w:tcPr>
            <w:tcW w:w="1288" w:type="dxa"/>
            <w:gridSpan w:val="3"/>
            <w:shd w:val="clear" w:color="000000" w:fill="BFBFBF"/>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1002"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spacing w:val="2"/>
                <w:sz w:val="20"/>
                <w:szCs w:val="20"/>
                <w:lang w:eastAsia="it-IT"/>
              </w:rPr>
            </w:pPr>
            <w:r w:rsidRPr="007072D1">
              <w:rPr>
                <w:rFonts w:ascii="Arial Narrow" w:eastAsia="Times New Roman" w:hAnsi="Arial Narrow" w:cs="Arial"/>
                <w:b/>
                <w:bCs/>
                <w:spacing w:val="2"/>
                <w:sz w:val="20"/>
                <w:szCs w:val="20"/>
                <w:lang w:eastAsia="it-IT"/>
              </w:rPr>
              <w:t>99</w:t>
            </w:r>
          </w:p>
        </w:tc>
        <w:tc>
          <w:tcPr>
            <w:tcW w:w="814"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spacing w:val="2"/>
                <w:sz w:val="20"/>
                <w:szCs w:val="20"/>
                <w:lang w:eastAsia="it-IT"/>
              </w:rPr>
            </w:pPr>
            <w:r w:rsidRPr="007072D1">
              <w:rPr>
                <w:rFonts w:ascii="Arial Narrow" w:eastAsia="Times New Roman" w:hAnsi="Arial Narrow" w:cs="Arial"/>
                <w:b/>
                <w:bCs/>
                <w:spacing w:val="2"/>
                <w:sz w:val="20"/>
                <w:szCs w:val="20"/>
                <w:lang w:eastAsia="it-IT"/>
              </w:rPr>
              <w:t xml:space="preserve">99  </w:t>
            </w:r>
          </w:p>
        </w:tc>
        <w:tc>
          <w:tcPr>
            <w:tcW w:w="1110"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spacing w:val="2"/>
                <w:sz w:val="20"/>
                <w:szCs w:val="20"/>
                <w:lang w:eastAsia="it-IT"/>
              </w:rPr>
            </w:pPr>
            <w:r w:rsidRPr="007072D1">
              <w:rPr>
                <w:rFonts w:ascii="Arial Narrow" w:eastAsia="Times New Roman" w:hAnsi="Arial Narrow" w:cs="Arial"/>
                <w:b/>
                <w:bCs/>
                <w:spacing w:val="2"/>
                <w:sz w:val="20"/>
                <w:szCs w:val="20"/>
                <w:lang w:eastAsia="it-IT"/>
              </w:rPr>
              <w:t xml:space="preserve">99 </w:t>
            </w:r>
          </w:p>
        </w:tc>
      </w:tr>
      <w:tr w:rsidR="007072D1" w:rsidRPr="007072D1" w:rsidTr="00D26FE5">
        <w:trPr>
          <w:trHeight w:val="316"/>
          <w:jc w:val="center"/>
        </w:trPr>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7072D1" w:rsidRPr="007072D1" w:rsidRDefault="007072D1" w:rsidP="007072D1">
            <w:pPr>
              <w:spacing w:after="0" w:line="240" w:lineRule="auto"/>
              <w:rPr>
                <w:rFonts w:ascii="Arial Narrow" w:eastAsia="Times New Roman" w:hAnsi="Arial Narrow" w:cs="Arial"/>
                <w:sz w:val="18"/>
                <w:szCs w:val="20"/>
                <w:lang w:eastAsia="it-IT"/>
              </w:rPr>
            </w:pPr>
            <w:r w:rsidRPr="007072D1">
              <w:rPr>
                <w:rFonts w:ascii="Arial Narrow" w:eastAsia="Times New Roman" w:hAnsi="Arial Narrow" w:cs="Arial"/>
                <w:sz w:val="18"/>
                <w:szCs w:val="20"/>
                <w:lang w:eastAsia="it-IT"/>
              </w:rPr>
              <w:t>17/A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sz w:val="18"/>
                <w:szCs w:val="20"/>
                <w:lang w:eastAsia="it-IT"/>
              </w:rPr>
            </w:pPr>
            <w:r w:rsidRPr="007072D1">
              <w:rPr>
                <w:rFonts w:ascii="Arial Narrow" w:eastAsia="Times New Roman" w:hAnsi="Arial Narrow" w:cs="Arial"/>
                <w:sz w:val="18"/>
                <w:szCs w:val="20"/>
                <w:lang w:eastAsia="it-IT"/>
              </w:rPr>
              <w:t>A-45</w:t>
            </w:r>
          </w:p>
        </w:tc>
        <w:tc>
          <w:tcPr>
            <w:tcW w:w="2725" w:type="dxa"/>
            <w:tcBorders>
              <w:top w:val="single" w:sz="4" w:space="0" w:color="auto"/>
              <w:left w:val="single" w:sz="4" w:space="0" w:color="auto"/>
              <w:bottom w:val="single" w:sz="4" w:space="0" w:color="auto"/>
            </w:tcBorders>
            <w:shd w:val="clear" w:color="auto" w:fill="auto"/>
          </w:tcPr>
          <w:p w:rsidR="007072D1" w:rsidRPr="007072D1" w:rsidRDefault="007072D1" w:rsidP="007072D1">
            <w:pPr>
              <w:spacing w:after="0" w:line="240" w:lineRule="auto"/>
              <w:rPr>
                <w:rFonts w:ascii="Arial Narrow" w:eastAsia="Times New Roman" w:hAnsi="Arial Narrow" w:cs="Arial"/>
                <w:b/>
                <w:sz w:val="18"/>
                <w:szCs w:val="20"/>
                <w:lang w:eastAsia="it-IT"/>
              </w:rPr>
            </w:pPr>
            <w:r w:rsidRPr="007072D1">
              <w:rPr>
                <w:rFonts w:ascii="Arial Narrow" w:eastAsia="Times New Roman" w:hAnsi="Arial Narrow" w:cs="Arial"/>
                <w:b/>
                <w:sz w:val="18"/>
                <w:szCs w:val="20"/>
                <w:lang w:eastAsia="it-IT"/>
              </w:rPr>
              <w:t>Organizzazione, gestione aziendale e marketing</w:t>
            </w:r>
          </w:p>
          <w:p w:rsidR="007072D1" w:rsidRPr="007072D1" w:rsidRDefault="007072D1" w:rsidP="007072D1">
            <w:pPr>
              <w:spacing w:after="0" w:line="240" w:lineRule="auto"/>
              <w:rPr>
                <w:rFonts w:ascii="Arial Narrow" w:eastAsia="Times New Roman" w:hAnsi="Arial Narrow" w:cs="Arial"/>
                <w:i/>
                <w:sz w:val="18"/>
                <w:szCs w:val="20"/>
                <w:lang w:eastAsia="it-IT"/>
              </w:rPr>
            </w:pPr>
          </w:p>
        </w:tc>
        <w:tc>
          <w:tcPr>
            <w:tcW w:w="1288" w:type="dxa"/>
            <w:gridSpan w:val="3"/>
            <w:shd w:val="clear" w:color="000000" w:fill="BFBFBF"/>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p>
        </w:tc>
        <w:tc>
          <w:tcPr>
            <w:tcW w:w="1002"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spacing w:val="2"/>
                <w:sz w:val="20"/>
                <w:szCs w:val="20"/>
                <w:lang w:eastAsia="it-IT"/>
              </w:rPr>
            </w:pPr>
          </w:p>
        </w:tc>
        <w:tc>
          <w:tcPr>
            <w:tcW w:w="814"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spacing w:val="2"/>
                <w:sz w:val="20"/>
                <w:szCs w:val="20"/>
                <w:lang w:eastAsia="it-IT"/>
              </w:rPr>
            </w:pPr>
            <w:r w:rsidRPr="007072D1">
              <w:rPr>
                <w:rFonts w:ascii="Arial Narrow" w:eastAsia="Times New Roman" w:hAnsi="Arial Narrow" w:cs="Arial"/>
                <w:b/>
                <w:bCs/>
                <w:spacing w:val="2"/>
                <w:sz w:val="20"/>
                <w:szCs w:val="20"/>
                <w:lang w:eastAsia="it-IT"/>
              </w:rPr>
              <w:t>66</w:t>
            </w:r>
          </w:p>
        </w:tc>
        <w:tc>
          <w:tcPr>
            <w:tcW w:w="1110" w:type="dxa"/>
            <w:gridSpan w:val="2"/>
            <w:shd w:val="clear" w:color="auto" w:fill="auto"/>
          </w:tcPr>
          <w:p w:rsidR="007072D1" w:rsidRPr="007072D1" w:rsidRDefault="007072D1" w:rsidP="007072D1">
            <w:pPr>
              <w:spacing w:after="0" w:line="240" w:lineRule="auto"/>
              <w:jc w:val="center"/>
              <w:rPr>
                <w:rFonts w:ascii="Arial Narrow" w:eastAsia="Times New Roman" w:hAnsi="Arial Narrow" w:cs="Arial"/>
                <w:b/>
                <w:bCs/>
                <w:spacing w:val="2"/>
                <w:sz w:val="20"/>
                <w:szCs w:val="20"/>
                <w:lang w:eastAsia="it-IT"/>
              </w:rPr>
            </w:pPr>
            <w:r w:rsidRPr="007072D1">
              <w:rPr>
                <w:rFonts w:ascii="Arial Narrow" w:eastAsia="Times New Roman" w:hAnsi="Arial Narrow" w:cs="Arial"/>
                <w:b/>
                <w:bCs/>
                <w:spacing w:val="2"/>
                <w:sz w:val="20"/>
                <w:szCs w:val="20"/>
                <w:lang w:eastAsia="it-IT"/>
              </w:rPr>
              <w:t>99</w:t>
            </w:r>
          </w:p>
        </w:tc>
      </w:tr>
      <w:tr w:rsidR="007072D1" w:rsidRPr="007072D1" w:rsidTr="00D26FE5">
        <w:trPr>
          <w:trHeight w:val="316"/>
          <w:jc w:val="center"/>
        </w:trPr>
        <w:tc>
          <w:tcPr>
            <w:tcW w:w="5130" w:type="dxa"/>
            <w:gridSpan w:val="4"/>
            <w:tcBorders>
              <w:top w:val="single" w:sz="4" w:space="0" w:color="auto"/>
              <w:bottom w:val="single" w:sz="8" w:space="0" w:color="auto"/>
            </w:tcBorders>
            <w:shd w:val="clear" w:color="auto" w:fill="auto"/>
          </w:tcPr>
          <w:p w:rsidR="007072D1" w:rsidRPr="007072D1" w:rsidRDefault="007072D1" w:rsidP="007072D1">
            <w:pPr>
              <w:spacing w:after="0" w:line="240" w:lineRule="auto"/>
              <w:jc w:val="right"/>
              <w:rPr>
                <w:rFonts w:ascii="Arial Narrow" w:eastAsia="Times New Roman" w:hAnsi="Arial Narrow" w:cs="Arial"/>
                <w:b/>
                <w:bCs/>
                <w:spacing w:val="2"/>
                <w:sz w:val="18"/>
                <w:szCs w:val="20"/>
                <w:lang w:eastAsia="it-IT"/>
              </w:rPr>
            </w:pPr>
            <w:r w:rsidRPr="007072D1">
              <w:rPr>
                <w:rFonts w:ascii="Arial Narrow" w:eastAsia="Times New Roman" w:hAnsi="Arial Narrow" w:cs="Arial"/>
                <w:b/>
                <w:bCs/>
                <w:spacing w:val="2"/>
                <w:sz w:val="18"/>
                <w:szCs w:val="20"/>
                <w:lang w:eastAsia="it-IT"/>
              </w:rPr>
              <w:t>Totale ore annue di attività</w:t>
            </w:r>
          </w:p>
          <w:p w:rsidR="007072D1" w:rsidRPr="007072D1" w:rsidRDefault="007072D1" w:rsidP="007072D1">
            <w:pPr>
              <w:spacing w:after="0" w:line="240" w:lineRule="auto"/>
              <w:jc w:val="right"/>
              <w:rPr>
                <w:rFonts w:ascii="Arial Narrow" w:eastAsia="Times New Roman" w:hAnsi="Arial Narrow" w:cs="Arial"/>
                <w:b/>
                <w:bCs/>
                <w:sz w:val="18"/>
                <w:szCs w:val="20"/>
                <w:lang w:eastAsia="it-IT"/>
              </w:rPr>
            </w:pPr>
            <w:r w:rsidRPr="007072D1">
              <w:rPr>
                <w:rFonts w:ascii="Arial Narrow" w:eastAsia="Times New Roman" w:hAnsi="Arial Narrow" w:cs="Arial"/>
                <w:b/>
                <w:spacing w:val="2"/>
                <w:sz w:val="18"/>
                <w:szCs w:val="20"/>
                <w:lang w:eastAsia="it-IT"/>
              </w:rPr>
              <w:t xml:space="preserve">e </w:t>
            </w:r>
            <w:r w:rsidRPr="007072D1">
              <w:rPr>
                <w:rFonts w:ascii="Arial Narrow" w:eastAsia="Times New Roman" w:hAnsi="Arial Narrow" w:cs="Arial"/>
                <w:b/>
                <w:bCs/>
                <w:spacing w:val="2"/>
                <w:sz w:val="18"/>
                <w:szCs w:val="20"/>
                <w:lang w:eastAsia="it-IT"/>
              </w:rPr>
              <w:t>insegnamenti di indirizzo</w:t>
            </w:r>
          </w:p>
        </w:tc>
        <w:tc>
          <w:tcPr>
            <w:tcW w:w="626" w:type="dxa"/>
            <w:gridSpan w:val="2"/>
            <w:tcBorders>
              <w:bottom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396</w:t>
            </w:r>
          </w:p>
        </w:tc>
        <w:tc>
          <w:tcPr>
            <w:tcW w:w="662" w:type="dxa"/>
            <w:tcBorders>
              <w:bottom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396</w:t>
            </w:r>
          </w:p>
        </w:tc>
        <w:tc>
          <w:tcPr>
            <w:tcW w:w="1002" w:type="dxa"/>
            <w:gridSpan w:val="2"/>
            <w:tcBorders>
              <w:bottom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561</w:t>
            </w:r>
          </w:p>
        </w:tc>
        <w:tc>
          <w:tcPr>
            <w:tcW w:w="814" w:type="dxa"/>
            <w:gridSpan w:val="2"/>
            <w:tcBorders>
              <w:bottom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561</w:t>
            </w:r>
          </w:p>
        </w:tc>
        <w:tc>
          <w:tcPr>
            <w:tcW w:w="1110" w:type="dxa"/>
            <w:gridSpan w:val="2"/>
            <w:tcBorders>
              <w:bottom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2"/>
                <w:sz w:val="20"/>
                <w:szCs w:val="20"/>
                <w:lang w:eastAsia="it-IT"/>
              </w:rPr>
              <w:t>561</w:t>
            </w:r>
          </w:p>
        </w:tc>
      </w:tr>
      <w:tr w:rsidR="007072D1" w:rsidRPr="007072D1" w:rsidTr="00D26FE5">
        <w:trPr>
          <w:trHeight w:val="238"/>
          <w:jc w:val="center"/>
        </w:trPr>
        <w:tc>
          <w:tcPr>
            <w:tcW w:w="1271" w:type="dxa"/>
            <w:gridSpan w:val="2"/>
            <w:vMerge w:val="restart"/>
            <w:tcBorders>
              <w:top w:val="single" w:sz="8" w:space="0" w:color="auto"/>
              <w:left w:val="single" w:sz="8" w:space="0" w:color="auto"/>
              <w:right w:val="single" w:sz="4" w:space="0" w:color="auto"/>
            </w:tcBorders>
            <w:shd w:val="clear" w:color="auto" w:fill="auto"/>
          </w:tcPr>
          <w:p w:rsidR="007072D1" w:rsidRPr="007072D1" w:rsidRDefault="007072D1" w:rsidP="007072D1">
            <w:pPr>
              <w:snapToGrid w:val="0"/>
              <w:spacing w:after="0" w:line="240" w:lineRule="auto"/>
              <w:jc w:val="right"/>
              <w:rPr>
                <w:rFonts w:ascii="Arial Narrow" w:eastAsia="Times New Roman" w:hAnsi="Arial Narrow" w:cs="Arial"/>
                <w:i/>
                <w:sz w:val="20"/>
                <w:szCs w:val="20"/>
                <w:lang w:eastAsia="it-IT"/>
              </w:rPr>
            </w:pPr>
          </w:p>
          <w:p w:rsidR="007072D1" w:rsidRPr="007072D1" w:rsidRDefault="007072D1" w:rsidP="007072D1">
            <w:pPr>
              <w:snapToGrid w:val="0"/>
              <w:spacing w:after="0" w:line="240" w:lineRule="auto"/>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37/C</w:t>
            </w:r>
          </w:p>
          <w:p w:rsidR="007072D1" w:rsidRPr="007072D1" w:rsidRDefault="007072D1" w:rsidP="007072D1">
            <w:pPr>
              <w:snapToGrid w:val="0"/>
              <w:spacing w:after="0" w:line="240" w:lineRule="auto"/>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32/C</w:t>
            </w:r>
          </w:p>
        </w:tc>
        <w:tc>
          <w:tcPr>
            <w:tcW w:w="1134" w:type="dxa"/>
            <w:vMerge w:val="restart"/>
            <w:tcBorders>
              <w:top w:val="single" w:sz="8" w:space="0" w:color="auto"/>
              <w:left w:val="single" w:sz="4" w:space="0" w:color="auto"/>
              <w:right w:val="single" w:sz="4" w:space="0" w:color="auto"/>
            </w:tcBorders>
            <w:shd w:val="clear" w:color="auto" w:fill="auto"/>
          </w:tcPr>
          <w:p w:rsidR="007072D1" w:rsidRPr="007072D1" w:rsidRDefault="007072D1" w:rsidP="007072D1">
            <w:pPr>
              <w:snapToGrid w:val="0"/>
              <w:spacing w:after="0" w:line="240" w:lineRule="auto"/>
              <w:jc w:val="right"/>
              <w:rPr>
                <w:rFonts w:ascii="Arial Narrow" w:eastAsia="Times New Roman" w:hAnsi="Arial Narrow" w:cs="Arial"/>
                <w:i/>
                <w:sz w:val="20"/>
                <w:szCs w:val="20"/>
                <w:lang w:eastAsia="it-IT"/>
              </w:rPr>
            </w:pPr>
          </w:p>
          <w:p w:rsidR="007072D1" w:rsidRPr="007072D1" w:rsidRDefault="007072D1" w:rsidP="007072D1">
            <w:pPr>
              <w:snapToGrid w:val="0"/>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B-26</w:t>
            </w:r>
          </w:p>
          <w:p w:rsidR="007072D1" w:rsidRPr="007072D1" w:rsidRDefault="007072D1" w:rsidP="007072D1">
            <w:pPr>
              <w:snapToGrid w:val="0"/>
              <w:spacing w:after="0" w:line="240" w:lineRule="auto"/>
              <w:jc w:val="center"/>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B-17</w:t>
            </w:r>
          </w:p>
        </w:tc>
        <w:tc>
          <w:tcPr>
            <w:tcW w:w="2741" w:type="dxa"/>
            <w:gridSpan w:val="2"/>
            <w:vMerge w:val="restart"/>
            <w:tcBorders>
              <w:top w:val="single" w:sz="8" w:space="0" w:color="auto"/>
              <w:left w:val="single" w:sz="4" w:space="0" w:color="auto"/>
              <w:right w:val="single" w:sz="8" w:space="0" w:color="auto"/>
            </w:tcBorders>
            <w:shd w:val="clear" w:color="auto" w:fill="auto"/>
          </w:tcPr>
          <w:p w:rsidR="007072D1" w:rsidRPr="007072D1" w:rsidRDefault="007072D1" w:rsidP="007072D1">
            <w:pPr>
              <w:snapToGrid w:val="0"/>
              <w:spacing w:after="0" w:line="240" w:lineRule="auto"/>
              <w:jc w:val="right"/>
              <w:rPr>
                <w:rFonts w:ascii="Arial Narrow" w:eastAsia="Times New Roman" w:hAnsi="Arial Narrow" w:cs="Arial"/>
                <w:i/>
                <w:sz w:val="20"/>
                <w:szCs w:val="20"/>
                <w:lang w:eastAsia="it-IT"/>
              </w:rPr>
            </w:pPr>
            <w:r w:rsidRPr="007072D1">
              <w:rPr>
                <w:rFonts w:ascii="Arial Narrow" w:eastAsia="Times New Roman" w:hAnsi="Arial Narrow" w:cs="Arial"/>
                <w:i/>
                <w:sz w:val="20"/>
                <w:szCs w:val="20"/>
                <w:lang w:eastAsia="it-IT"/>
              </w:rPr>
              <w:t>di cui in compresenza</w:t>
            </w:r>
          </w:p>
          <w:p w:rsidR="007072D1" w:rsidRPr="007072D1" w:rsidRDefault="007072D1" w:rsidP="007072D1">
            <w:pPr>
              <w:snapToGrid w:val="0"/>
              <w:spacing w:after="0" w:line="240" w:lineRule="auto"/>
              <w:rPr>
                <w:rFonts w:ascii="Arial Narrow" w:eastAsia="Times New Roman" w:hAnsi="Arial Narrow" w:cs="Arial"/>
                <w:i/>
                <w:sz w:val="20"/>
                <w:szCs w:val="20"/>
                <w:lang w:eastAsia="it-IT"/>
              </w:rPr>
            </w:pPr>
          </w:p>
        </w:tc>
        <w:tc>
          <w:tcPr>
            <w:tcW w:w="1288" w:type="dxa"/>
            <w:gridSpan w:val="3"/>
            <w:vMerge w:val="restart"/>
            <w:tcBorders>
              <w:top w:val="single" w:sz="8" w:space="0" w:color="auto"/>
              <w:left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264*</w:t>
            </w:r>
          </w:p>
          <w:p w:rsidR="007072D1" w:rsidRPr="007072D1" w:rsidRDefault="007072D1" w:rsidP="007072D1">
            <w:pPr>
              <w:spacing w:after="0" w:line="240" w:lineRule="auto"/>
              <w:jc w:val="center"/>
              <w:rPr>
                <w:rFonts w:ascii="Arial Narrow" w:eastAsia="Times New Roman" w:hAnsi="Arial Narrow" w:cs="Arial"/>
                <w:bCs/>
                <w:i/>
                <w:sz w:val="20"/>
                <w:szCs w:val="20"/>
                <w:lang w:eastAsia="it-IT"/>
              </w:rPr>
            </w:pPr>
          </w:p>
        </w:tc>
        <w:tc>
          <w:tcPr>
            <w:tcW w:w="1816" w:type="dxa"/>
            <w:gridSpan w:val="4"/>
            <w:tcBorders>
              <w:top w:val="single" w:sz="8" w:space="0" w:color="auto"/>
              <w:left w:val="single" w:sz="8" w:space="0" w:color="auto"/>
              <w:bottom w:val="single" w:sz="4"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spacing w:val="4"/>
                <w:sz w:val="20"/>
                <w:szCs w:val="20"/>
                <w:lang w:eastAsia="it-IT"/>
              </w:rPr>
            </w:pPr>
            <w:r w:rsidRPr="007072D1">
              <w:rPr>
                <w:rFonts w:ascii="Arial Narrow" w:eastAsia="Times New Roman" w:hAnsi="Arial Narrow" w:cs="Arial"/>
                <w:bCs/>
                <w:i/>
                <w:sz w:val="20"/>
                <w:szCs w:val="20"/>
                <w:lang w:eastAsia="it-IT"/>
              </w:rPr>
              <w:t>561*</w:t>
            </w:r>
          </w:p>
        </w:tc>
        <w:tc>
          <w:tcPr>
            <w:tcW w:w="1094" w:type="dxa"/>
            <w:vMerge w:val="restart"/>
            <w:tcBorders>
              <w:top w:val="single" w:sz="8" w:space="0" w:color="auto"/>
              <w:left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Cs/>
                <w:i/>
                <w:color w:val="000000"/>
                <w:sz w:val="20"/>
                <w:szCs w:val="20"/>
                <w:lang w:eastAsia="it-IT"/>
              </w:rPr>
            </w:pPr>
            <w:r w:rsidRPr="007072D1">
              <w:rPr>
                <w:rFonts w:ascii="Arial Narrow" w:eastAsia="Times New Roman" w:hAnsi="Arial Narrow" w:cs="Arial"/>
                <w:bCs/>
                <w:i/>
                <w:color w:val="000000"/>
                <w:sz w:val="20"/>
                <w:szCs w:val="20"/>
                <w:lang w:eastAsia="it-IT"/>
              </w:rPr>
              <w:t>330*</w:t>
            </w:r>
          </w:p>
          <w:p w:rsidR="007072D1" w:rsidRPr="007072D1" w:rsidRDefault="007072D1" w:rsidP="007072D1">
            <w:pPr>
              <w:spacing w:after="0" w:line="240" w:lineRule="auto"/>
              <w:jc w:val="center"/>
              <w:rPr>
                <w:rFonts w:ascii="Arial Narrow" w:eastAsia="Times New Roman" w:hAnsi="Arial Narrow" w:cs="Arial"/>
                <w:bCs/>
                <w:i/>
                <w:color w:val="000000"/>
                <w:sz w:val="20"/>
                <w:szCs w:val="20"/>
                <w:lang w:eastAsia="it-IT"/>
              </w:rPr>
            </w:pPr>
          </w:p>
          <w:p w:rsidR="007072D1" w:rsidRPr="007072D1" w:rsidRDefault="007072D1" w:rsidP="007072D1">
            <w:pPr>
              <w:spacing w:after="0" w:line="240" w:lineRule="auto"/>
              <w:jc w:val="center"/>
              <w:rPr>
                <w:rFonts w:ascii="Arial Narrow" w:eastAsia="Times New Roman" w:hAnsi="Arial Narrow" w:cs="Arial"/>
                <w:bCs/>
                <w:i/>
                <w:color w:val="000000"/>
                <w:sz w:val="20"/>
                <w:szCs w:val="20"/>
                <w:lang w:eastAsia="it-IT"/>
              </w:rPr>
            </w:pPr>
            <w:r w:rsidRPr="007072D1">
              <w:rPr>
                <w:rFonts w:ascii="Arial Narrow" w:eastAsia="Times New Roman" w:hAnsi="Arial Narrow" w:cs="Arial"/>
                <w:bCs/>
                <w:i/>
                <w:color w:val="000000"/>
                <w:sz w:val="20"/>
                <w:szCs w:val="20"/>
                <w:lang w:eastAsia="it-IT"/>
              </w:rPr>
              <w:t>C037 (132)</w:t>
            </w:r>
          </w:p>
          <w:p w:rsidR="007072D1" w:rsidRPr="007072D1" w:rsidRDefault="007072D1" w:rsidP="007072D1">
            <w:pPr>
              <w:spacing w:after="0" w:line="240" w:lineRule="auto"/>
              <w:jc w:val="center"/>
              <w:rPr>
                <w:rFonts w:ascii="Arial Narrow" w:eastAsia="Times New Roman" w:hAnsi="Arial Narrow" w:cs="Arial"/>
                <w:b/>
                <w:bCs/>
                <w:color w:val="000000"/>
                <w:spacing w:val="4"/>
                <w:sz w:val="20"/>
                <w:szCs w:val="20"/>
                <w:lang w:eastAsia="it-IT"/>
              </w:rPr>
            </w:pPr>
            <w:r w:rsidRPr="007072D1">
              <w:rPr>
                <w:rFonts w:ascii="Arial Narrow" w:eastAsia="Times New Roman" w:hAnsi="Arial Narrow" w:cs="Arial"/>
                <w:bCs/>
                <w:i/>
                <w:color w:val="000000"/>
                <w:sz w:val="20"/>
                <w:szCs w:val="20"/>
                <w:lang w:eastAsia="it-IT"/>
              </w:rPr>
              <w:t>C032 (198)</w:t>
            </w:r>
          </w:p>
        </w:tc>
      </w:tr>
      <w:tr w:rsidR="007072D1" w:rsidRPr="007072D1" w:rsidTr="00D26FE5">
        <w:trPr>
          <w:trHeight w:val="678"/>
          <w:jc w:val="center"/>
        </w:trPr>
        <w:tc>
          <w:tcPr>
            <w:tcW w:w="1271" w:type="dxa"/>
            <w:gridSpan w:val="2"/>
            <w:vMerge/>
            <w:tcBorders>
              <w:left w:val="single" w:sz="8" w:space="0" w:color="auto"/>
              <w:bottom w:val="single" w:sz="8" w:space="0" w:color="auto"/>
              <w:right w:val="single" w:sz="4" w:space="0" w:color="auto"/>
            </w:tcBorders>
            <w:shd w:val="clear" w:color="auto" w:fill="auto"/>
          </w:tcPr>
          <w:p w:rsidR="007072D1" w:rsidRPr="007072D1" w:rsidRDefault="007072D1" w:rsidP="007072D1">
            <w:pPr>
              <w:snapToGrid w:val="0"/>
              <w:spacing w:after="0" w:line="240" w:lineRule="auto"/>
              <w:jc w:val="right"/>
              <w:rPr>
                <w:rFonts w:ascii="Arial Narrow" w:eastAsia="Times New Roman" w:hAnsi="Arial Narrow" w:cs="Arial"/>
                <w:i/>
                <w:sz w:val="20"/>
                <w:szCs w:val="20"/>
                <w:lang w:eastAsia="it-IT"/>
              </w:rPr>
            </w:pPr>
          </w:p>
        </w:tc>
        <w:tc>
          <w:tcPr>
            <w:tcW w:w="1134" w:type="dxa"/>
            <w:vMerge/>
            <w:tcBorders>
              <w:left w:val="single" w:sz="4" w:space="0" w:color="auto"/>
              <w:bottom w:val="single" w:sz="8" w:space="0" w:color="auto"/>
              <w:right w:val="single" w:sz="4" w:space="0" w:color="auto"/>
            </w:tcBorders>
            <w:shd w:val="clear" w:color="auto" w:fill="auto"/>
          </w:tcPr>
          <w:p w:rsidR="007072D1" w:rsidRPr="007072D1" w:rsidRDefault="007072D1" w:rsidP="007072D1">
            <w:pPr>
              <w:snapToGrid w:val="0"/>
              <w:spacing w:after="0" w:line="240" w:lineRule="auto"/>
              <w:jc w:val="right"/>
              <w:rPr>
                <w:rFonts w:ascii="Arial Narrow" w:eastAsia="Times New Roman" w:hAnsi="Arial Narrow" w:cs="Arial"/>
                <w:i/>
                <w:sz w:val="20"/>
                <w:szCs w:val="20"/>
                <w:lang w:eastAsia="it-IT"/>
              </w:rPr>
            </w:pPr>
          </w:p>
        </w:tc>
        <w:tc>
          <w:tcPr>
            <w:tcW w:w="2741" w:type="dxa"/>
            <w:gridSpan w:val="2"/>
            <w:vMerge/>
            <w:tcBorders>
              <w:left w:val="single" w:sz="4" w:space="0" w:color="auto"/>
              <w:bottom w:val="single" w:sz="8" w:space="0" w:color="auto"/>
              <w:right w:val="single" w:sz="8" w:space="0" w:color="auto"/>
            </w:tcBorders>
            <w:shd w:val="clear" w:color="auto" w:fill="auto"/>
          </w:tcPr>
          <w:p w:rsidR="007072D1" w:rsidRPr="007072D1" w:rsidRDefault="007072D1" w:rsidP="007072D1">
            <w:pPr>
              <w:snapToGrid w:val="0"/>
              <w:spacing w:after="0" w:line="240" w:lineRule="auto"/>
              <w:jc w:val="right"/>
              <w:rPr>
                <w:rFonts w:ascii="Arial Narrow" w:eastAsia="Times New Roman" w:hAnsi="Arial Narrow" w:cs="Arial"/>
                <w:i/>
                <w:sz w:val="20"/>
                <w:szCs w:val="20"/>
                <w:lang w:eastAsia="it-IT"/>
              </w:rPr>
            </w:pPr>
          </w:p>
        </w:tc>
        <w:tc>
          <w:tcPr>
            <w:tcW w:w="1288" w:type="dxa"/>
            <w:gridSpan w:val="3"/>
            <w:vMerge/>
            <w:tcBorders>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Cs/>
                <w:i/>
                <w:sz w:val="20"/>
                <w:szCs w:val="20"/>
                <w:lang w:eastAsia="it-IT"/>
              </w:rPr>
            </w:pPr>
          </w:p>
        </w:tc>
        <w:tc>
          <w:tcPr>
            <w:tcW w:w="1002" w:type="dxa"/>
            <w:gridSpan w:val="2"/>
            <w:tcBorders>
              <w:top w:val="single" w:sz="4" w:space="0" w:color="auto"/>
              <w:left w:val="single" w:sz="8" w:space="0" w:color="auto"/>
              <w:bottom w:val="single" w:sz="8" w:space="0" w:color="auto"/>
              <w:right w:val="single" w:sz="4"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Cs/>
                <w:i/>
                <w:sz w:val="20"/>
                <w:szCs w:val="20"/>
                <w:lang w:eastAsia="it-IT"/>
              </w:rPr>
            </w:pPr>
          </w:p>
          <w:p w:rsidR="007072D1" w:rsidRPr="007072D1" w:rsidRDefault="007072D1" w:rsidP="007072D1">
            <w:pPr>
              <w:spacing w:after="0" w:line="240" w:lineRule="auto"/>
              <w:jc w:val="center"/>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C037 (99)</w:t>
            </w:r>
          </w:p>
          <w:p w:rsidR="007072D1" w:rsidRPr="007072D1" w:rsidRDefault="007072D1" w:rsidP="007072D1">
            <w:pPr>
              <w:spacing w:after="0" w:line="240" w:lineRule="auto"/>
              <w:jc w:val="center"/>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C032 (165)</w:t>
            </w:r>
          </w:p>
        </w:tc>
        <w:tc>
          <w:tcPr>
            <w:tcW w:w="814" w:type="dxa"/>
            <w:gridSpan w:val="2"/>
            <w:tcBorders>
              <w:top w:val="single" w:sz="4" w:space="0" w:color="auto"/>
              <w:left w:val="single" w:sz="4" w:space="0" w:color="auto"/>
              <w:bottom w:val="single" w:sz="8" w:space="0" w:color="auto"/>
              <w:right w:val="single" w:sz="8" w:space="0" w:color="auto"/>
            </w:tcBorders>
            <w:shd w:val="clear" w:color="auto" w:fill="auto"/>
          </w:tcPr>
          <w:p w:rsidR="007072D1" w:rsidRPr="007072D1" w:rsidRDefault="007072D1" w:rsidP="007072D1">
            <w:pPr>
              <w:spacing w:after="0" w:line="240" w:lineRule="auto"/>
              <w:rPr>
                <w:rFonts w:ascii="Arial Narrow" w:eastAsia="Times New Roman" w:hAnsi="Arial Narrow" w:cs="Arial"/>
                <w:bCs/>
                <w:i/>
                <w:sz w:val="20"/>
                <w:szCs w:val="20"/>
                <w:lang w:eastAsia="it-IT"/>
              </w:rPr>
            </w:pPr>
          </w:p>
          <w:p w:rsidR="007072D1" w:rsidRPr="007072D1" w:rsidRDefault="007072D1" w:rsidP="007072D1">
            <w:pPr>
              <w:spacing w:after="0" w:line="240" w:lineRule="auto"/>
              <w:ind w:left="42"/>
              <w:jc w:val="center"/>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C037 (132)</w:t>
            </w:r>
          </w:p>
          <w:p w:rsidR="007072D1" w:rsidRPr="007072D1" w:rsidRDefault="007072D1" w:rsidP="007072D1">
            <w:pPr>
              <w:spacing w:after="0" w:line="240" w:lineRule="auto"/>
              <w:ind w:left="42"/>
              <w:jc w:val="center"/>
              <w:rPr>
                <w:rFonts w:ascii="Arial Narrow" w:eastAsia="Times New Roman" w:hAnsi="Arial Narrow" w:cs="Arial"/>
                <w:bCs/>
                <w:i/>
                <w:sz w:val="20"/>
                <w:szCs w:val="20"/>
                <w:lang w:eastAsia="it-IT"/>
              </w:rPr>
            </w:pPr>
            <w:r w:rsidRPr="007072D1">
              <w:rPr>
                <w:rFonts w:ascii="Arial Narrow" w:eastAsia="Times New Roman" w:hAnsi="Arial Narrow" w:cs="Arial"/>
                <w:bCs/>
                <w:i/>
                <w:sz w:val="20"/>
                <w:szCs w:val="20"/>
                <w:lang w:eastAsia="it-IT"/>
              </w:rPr>
              <w:t>C032 (165)</w:t>
            </w:r>
          </w:p>
        </w:tc>
        <w:tc>
          <w:tcPr>
            <w:tcW w:w="1094" w:type="dxa"/>
            <w:vMerge/>
            <w:tcBorders>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Cs/>
                <w:i/>
                <w:color w:val="000000"/>
                <w:sz w:val="20"/>
                <w:szCs w:val="20"/>
                <w:lang w:eastAsia="it-IT"/>
              </w:rPr>
            </w:pPr>
          </w:p>
        </w:tc>
      </w:tr>
      <w:tr w:rsidR="007072D1" w:rsidRPr="007072D1" w:rsidTr="00D26FE5">
        <w:trPr>
          <w:trHeight w:val="316"/>
          <w:jc w:val="center"/>
        </w:trPr>
        <w:tc>
          <w:tcPr>
            <w:tcW w:w="5130" w:type="dxa"/>
            <w:gridSpan w:val="4"/>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right"/>
              <w:rPr>
                <w:rFonts w:ascii="Arial Narrow" w:eastAsia="Times New Roman" w:hAnsi="Arial Narrow" w:cs="Arial"/>
                <w:b/>
                <w:color w:val="000000"/>
                <w:sz w:val="20"/>
                <w:szCs w:val="20"/>
                <w:lang w:eastAsia="it-IT"/>
              </w:rPr>
            </w:pPr>
            <w:r w:rsidRPr="007072D1">
              <w:rPr>
                <w:rFonts w:ascii="Arial Narrow" w:eastAsia="Times New Roman" w:hAnsi="Arial Narrow" w:cs="Arial"/>
                <w:b/>
                <w:color w:val="000000"/>
                <w:spacing w:val="2"/>
                <w:sz w:val="20"/>
                <w:szCs w:val="20"/>
                <w:lang w:eastAsia="it-IT"/>
              </w:rPr>
              <w:t>Totale complessivo ore</w:t>
            </w:r>
          </w:p>
        </w:tc>
        <w:tc>
          <w:tcPr>
            <w:tcW w:w="626" w:type="dxa"/>
            <w:gridSpan w:val="2"/>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1056</w:t>
            </w:r>
          </w:p>
        </w:tc>
        <w:tc>
          <w:tcPr>
            <w:tcW w:w="662" w:type="dxa"/>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z w:val="20"/>
                <w:szCs w:val="20"/>
                <w:lang w:eastAsia="it-IT"/>
              </w:rPr>
              <w:t>1056</w:t>
            </w:r>
          </w:p>
        </w:tc>
        <w:tc>
          <w:tcPr>
            <w:tcW w:w="1002" w:type="dxa"/>
            <w:gridSpan w:val="2"/>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c>
          <w:tcPr>
            <w:tcW w:w="814" w:type="dxa"/>
            <w:gridSpan w:val="2"/>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c>
          <w:tcPr>
            <w:tcW w:w="1110" w:type="dxa"/>
            <w:gridSpan w:val="2"/>
            <w:tcBorders>
              <w:top w:val="single" w:sz="8" w:space="0" w:color="auto"/>
              <w:left w:val="single" w:sz="8" w:space="0" w:color="auto"/>
              <w:bottom w:val="single" w:sz="8" w:space="0" w:color="auto"/>
              <w:right w:val="single" w:sz="8" w:space="0" w:color="auto"/>
            </w:tcBorders>
            <w:shd w:val="clear" w:color="auto" w:fill="auto"/>
          </w:tcPr>
          <w:p w:rsidR="007072D1" w:rsidRPr="007072D1" w:rsidRDefault="007072D1" w:rsidP="007072D1">
            <w:pPr>
              <w:spacing w:after="0" w:line="240" w:lineRule="auto"/>
              <w:jc w:val="center"/>
              <w:rPr>
                <w:rFonts w:ascii="Arial Narrow" w:eastAsia="Times New Roman" w:hAnsi="Arial Narrow" w:cs="Arial"/>
                <w:b/>
                <w:bCs/>
                <w:color w:val="000000"/>
                <w:sz w:val="20"/>
                <w:szCs w:val="20"/>
                <w:lang w:eastAsia="it-IT"/>
              </w:rPr>
            </w:pPr>
            <w:r w:rsidRPr="007072D1">
              <w:rPr>
                <w:rFonts w:ascii="Arial Narrow" w:eastAsia="Times New Roman" w:hAnsi="Arial Narrow" w:cs="Arial"/>
                <w:b/>
                <w:bCs/>
                <w:color w:val="000000"/>
                <w:spacing w:val="4"/>
                <w:sz w:val="20"/>
                <w:szCs w:val="20"/>
                <w:lang w:eastAsia="it-IT"/>
              </w:rPr>
              <w:t>1056</w:t>
            </w:r>
          </w:p>
        </w:tc>
      </w:tr>
    </w:tbl>
    <w:p w:rsidR="007072D1" w:rsidRDefault="007072D1" w:rsidP="007072D1">
      <w:pPr>
        <w:spacing w:after="0" w:line="240" w:lineRule="auto"/>
        <w:rPr>
          <w:rFonts w:ascii="Arial Narrow" w:eastAsia="Times New Roman" w:hAnsi="Arial Narrow" w:cs="Arial Narrow"/>
          <w:bCs/>
          <w:spacing w:val="2"/>
          <w:sz w:val="20"/>
          <w:szCs w:val="20"/>
          <w:lang w:eastAsia="it-IT"/>
        </w:rPr>
      </w:pPr>
    </w:p>
    <w:p w:rsidR="007072D1" w:rsidRPr="007072D1" w:rsidRDefault="007072D1" w:rsidP="007072D1">
      <w:pPr>
        <w:spacing w:after="0" w:line="240" w:lineRule="auto"/>
        <w:rPr>
          <w:rFonts w:ascii="Arial Narrow" w:eastAsia="Times New Roman" w:hAnsi="Arial Narrow" w:cs="Arial Narrow"/>
          <w:bCs/>
          <w:spacing w:val="2"/>
          <w:sz w:val="20"/>
          <w:szCs w:val="20"/>
          <w:lang w:eastAsia="it-IT"/>
        </w:rPr>
      </w:pPr>
      <w:r w:rsidRPr="007072D1">
        <w:rPr>
          <w:rFonts w:ascii="Arial Narrow" w:eastAsia="Times New Roman" w:hAnsi="Arial Narrow" w:cs="Arial Narrow"/>
          <w:bCs/>
          <w:spacing w:val="2"/>
          <w:sz w:val="20"/>
          <w:szCs w:val="20"/>
          <w:lang w:eastAsia="it-IT"/>
        </w:rPr>
        <w:t>* L’attività didattica di laboratorio caratterizza gli insegnamenti dell’area di indirizzo dei percorsi degli istituti tecnici; le ore indicate con asterisco sono riferite  alle attività di laboratorio che prevedono la compresenza degli insegnanti tecnico-pratici.</w:t>
      </w:r>
    </w:p>
    <w:p w:rsidR="007072D1" w:rsidRPr="007072D1" w:rsidRDefault="007072D1" w:rsidP="007072D1">
      <w:pPr>
        <w:spacing w:after="0" w:line="240" w:lineRule="auto"/>
        <w:rPr>
          <w:rFonts w:ascii="Arial Narrow" w:eastAsia="Times New Roman" w:hAnsi="Arial Narrow" w:cs="Arial Narrow"/>
          <w:bCs/>
          <w:spacing w:val="2"/>
          <w:sz w:val="20"/>
          <w:szCs w:val="20"/>
          <w:lang w:eastAsia="it-IT"/>
        </w:rPr>
      </w:pPr>
      <w:r w:rsidRPr="007072D1">
        <w:rPr>
          <w:rFonts w:ascii="Arial Narrow" w:eastAsia="Times New Roman" w:hAnsi="Arial Narrow" w:cs="Arial Narrow"/>
          <w:bCs/>
          <w:spacing w:val="2"/>
          <w:sz w:val="20"/>
          <w:szCs w:val="20"/>
          <w:lang w:eastAsia="it-IT"/>
        </w:rPr>
        <w:t>Le istituzioni scolastiche, nell’ambito della loro autonomia didattica e organizzativa, possono programmare le ore di compresenza nell’ambito del primo biennio e del complessivo triennio sulla base del relativo monte-ore.</w:t>
      </w:r>
    </w:p>
    <w:p w:rsidR="007072D1" w:rsidRPr="007072D1" w:rsidRDefault="007072D1" w:rsidP="007072D1">
      <w:pPr>
        <w:spacing w:after="0" w:line="240" w:lineRule="auto"/>
        <w:rPr>
          <w:rFonts w:ascii="Arial Narrow" w:eastAsia="Times New Roman" w:hAnsi="Arial Narrow" w:cs="Arial Narrow"/>
          <w:bCs/>
          <w:spacing w:val="2"/>
          <w:sz w:val="20"/>
          <w:szCs w:val="20"/>
          <w:lang w:eastAsia="it-IT"/>
        </w:rPr>
      </w:pPr>
    </w:p>
    <w:p w:rsidR="007072D1" w:rsidRPr="007072D1" w:rsidRDefault="007072D1" w:rsidP="007072D1">
      <w:pPr>
        <w:spacing w:after="0" w:line="240" w:lineRule="auto"/>
        <w:rPr>
          <w:rFonts w:ascii="Arial" w:eastAsia="Times New Roman" w:hAnsi="Arial" w:cs="Arial"/>
          <w:b/>
          <w:sz w:val="20"/>
          <w:szCs w:val="20"/>
          <w:lang w:eastAsia="it-IT"/>
        </w:rPr>
      </w:pPr>
      <w:r w:rsidRPr="007072D1">
        <w:rPr>
          <w:rFonts w:ascii="Arial Narrow" w:eastAsia="Times New Roman" w:hAnsi="Arial Narrow" w:cs="Arial Narrow"/>
          <w:bCs/>
          <w:spacing w:val="2"/>
          <w:sz w:val="20"/>
          <w:szCs w:val="20"/>
          <w:lang w:eastAsia="it-IT"/>
        </w:rPr>
        <w:t xml:space="preserve">** I risultati di apprendimento della disciplina denominata “Scienze e tecnologie applicate”, compresa fra gli insegnamenti di indirizzo del primo biennio, si riferiscono all’insegnamento che caratterizza, per il maggior numero di ore, il successivo triennio.   </w:t>
      </w:r>
    </w:p>
    <w:p w:rsidR="007072D1" w:rsidRPr="007072D1" w:rsidRDefault="007072D1" w:rsidP="007072D1">
      <w:pPr>
        <w:spacing w:after="60" w:line="240" w:lineRule="auto"/>
        <w:jc w:val="center"/>
        <w:rPr>
          <w:rFonts w:ascii="Arial" w:eastAsia="Times New Roman" w:hAnsi="Arial" w:cs="Arial"/>
          <w:b/>
          <w:sz w:val="28"/>
          <w:szCs w:val="28"/>
          <w:lang w:eastAsia="it-IT"/>
        </w:rPr>
      </w:pPr>
    </w:p>
    <w:p w:rsidR="007072D1" w:rsidRDefault="007072D1"/>
    <w:sectPr w:rsidR="007072D1" w:rsidSect="008569D8">
      <w:footerReference w:type="even" r:id="rId9"/>
      <w:footerReference w:type="default" r:id="rId10"/>
      <w:footerReference w:type="first" r:id="rId11"/>
      <w:pgSz w:w="11906" w:h="16838"/>
      <w:pgMar w:top="284" w:right="1134" w:bottom="249" w:left="1134" w:header="709"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793" w:rsidRDefault="003C0793">
      <w:pPr>
        <w:spacing w:after="0" w:line="240" w:lineRule="auto"/>
      </w:pPr>
      <w:r>
        <w:separator/>
      </w:r>
    </w:p>
  </w:endnote>
  <w:endnote w:type="continuationSeparator" w:id="0">
    <w:p w:rsidR="003C0793" w:rsidRDefault="003C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D3" w:rsidRDefault="001207D3" w:rsidP="008569D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9</w:t>
    </w:r>
    <w:r>
      <w:rPr>
        <w:rStyle w:val="Numeropagina"/>
      </w:rPr>
      <w:fldChar w:fldCharType="end"/>
    </w:r>
  </w:p>
  <w:p w:rsidR="001207D3" w:rsidRDefault="001207D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D3" w:rsidRPr="00017B7B" w:rsidRDefault="001207D3" w:rsidP="008569D8">
    <w:pPr>
      <w:pStyle w:val="Pidipagina"/>
      <w:framePr w:wrap="around" w:vAnchor="text" w:hAnchor="margin" w:xAlign="center" w:y="1"/>
      <w:rPr>
        <w:rStyle w:val="Numeropagina"/>
        <w:sz w:val="20"/>
      </w:rPr>
    </w:pPr>
    <w:r w:rsidRPr="00017B7B">
      <w:rPr>
        <w:rStyle w:val="Numeropagina"/>
        <w:sz w:val="20"/>
      </w:rPr>
      <w:fldChar w:fldCharType="begin"/>
    </w:r>
    <w:r w:rsidRPr="00017B7B">
      <w:rPr>
        <w:rStyle w:val="Numeropagina"/>
        <w:sz w:val="20"/>
      </w:rPr>
      <w:instrText xml:space="preserve">PAGE  </w:instrText>
    </w:r>
    <w:r w:rsidRPr="00017B7B">
      <w:rPr>
        <w:rStyle w:val="Numeropagina"/>
        <w:sz w:val="20"/>
      </w:rPr>
      <w:fldChar w:fldCharType="separate"/>
    </w:r>
    <w:r w:rsidR="007072D1">
      <w:rPr>
        <w:rStyle w:val="Numeropagina"/>
        <w:noProof/>
        <w:sz w:val="20"/>
      </w:rPr>
      <w:t>30</w:t>
    </w:r>
    <w:r w:rsidRPr="00017B7B">
      <w:rPr>
        <w:rStyle w:val="Numeropagina"/>
        <w:sz w:val="20"/>
      </w:rPr>
      <w:fldChar w:fldCharType="end"/>
    </w:r>
  </w:p>
  <w:p w:rsidR="001207D3" w:rsidRDefault="001207D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D3" w:rsidRDefault="001207D3">
    <w:pPr>
      <w:pStyle w:val="Pidipagina"/>
      <w:rPr>
        <w:i/>
        <w:sz w:val="16"/>
        <w:szCs w:val="16"/>
      </w:rPr>
    </w:pPr>
  </w:p>
  <w:p w:rsidR="001207D3" w:rsidRPr="0042587E" w:rsidRDefault="001207D3">
    <w:pPr>
      <w:pStyle w:val="Pidipagina"/>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793" w:rsidRDefault="003C0793">
      <w:pPr>
        <w:spacing w:after="0" w:line="240" w:lineRule="auto"/>
      </w:pPr>
      <w:r>
        <w:separator/>
      </w:r>
    </w:p>
  </w:footnote>
  <w:footnote w:type="continuationSeparator" w:id="0">
    <w:p w:rsidR="003C0793" w:rsidRDefault="003C0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250"/>
      <w:numFmt w:val="bullet"/>
      <w:lvlText w:val="-"/>
      <w:lvlJc w:val="left"/>
      <w:pPr>
        <w:tabs>
          <w:tab w:val="num" w:pos="284"/>
        </w:tabs>
        <w:ind w:left="284" w:hanging="284"/>
      </w:pPr>
      <w:rPr>
        <w:rFonts w:ascii="Times New Roman" w:hAnsi="Times New Roman" w:cs="Times New Roman"/>
      </w:rPr>
    </w:lvl>
  </w:abstractNum>
  <w:abstractNum w:abstractNumId="1">
    <w:nsid w:val="00000008"/>
    <w:multiLevelType w:val="singleLevel"/>
    <w:tmpl w:val="00000008"/>
    <w:name w:val="WW8Num8"/>
    <w:lvl w:ilvl="0">
      <w:start w:val="1"/>
      <w:numFmt w:val="bullet"/>
      <w:lvlText w:val="-"/>
      <w:lvlJc w:val="left"/>
      <w:pPr>
        <w:tabs>
          <w:tab w:val="num" w:pos="284"/>
        </w:tabs>
        <w:ind w:left="284" w:hanging="284"/>
      </w:pPr>
      <w:rPr>
        <w:rFonts w:ascii="Times New Roman" w:hAnsi="Times New Roman" w:cs="Times New Roman"/>
      </w:rPr>
    </w:lvl>
  </w:abstractNum>
  <w:abstractNum w:abstractNumId="2">
    <w:nsid w:val="00000012"/>
    <w:multiLevelType w:val="singleLevel"/>
    <w:tmpl w:val="00000012"/>
    <w:lvl w:ilvl="0">
      <w:numFmt w:val="bullet"/>
      <w:lvlText w:val="-"/>
      <w:lvlJc w:val="left"/>
      <w:pPr>
        <w:tabs>
          <w:tab w:val="num" w:pos="405"/>
        </w:tabs>
        <w:ind w:left="405" w:hanging="360"/>
      </w:pPr>
      <w:rPr>
        <w:rFonts w:ascii="Times New Roman" w:hAnsi="Times New Roman"/>
      </w:rPr>
    </w:lvl>
  </w:abstractNum>
  <w:abstractNum w:abstractNumId="3">
    <w:nsid w:val="07200FC7"/>
    <w:multiLevelType w:val="hybridMultilevel"/>
    <w:tmpl w:val="8258FC8E"/>
    <w:lvl w:ilvl="0" w:tplc="97C28E92">
      <w:start w:val="3"/>
      <w:numFmt w:val="bullet"/>
      <w:lvlText w:val="-"/>
      <w:lvlJc w:val="left"/>
      <w:pPr>
        <w:tabs>
          <w:tab w:val="num" w:pos="750"/>
        </w:tabs>
        <w:ind w:left="75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84604DC"/>
    <w:multiLevelType w:val="hybridMultilevel"/>
    <w:tmpl w:val="3CA4A9F8"/>
    <w:lvl w:ilvl="0" w:tplc="05F046C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F5868B7"/>
    <w:multiLevelType w:val="hybridMultilevel"/>
    <w:tmpl w:val="07A46236"/>
    <w:lvl w:ilvl="0" w:tplc="0410000F">
      <w:start w:val="1"/>
      <w:numFmt w:val="decimal"/>
      <w:lvlText w:val="%1."/>
      <w:lvlJc w:val="left"/>
      <w:pPr>
        <w:tabs>
          <w:tab w:val="num" w:pos="405"/>
        </w:tabs>
        <w:ind w:left="405" w:hanging="360"/>
      </w:pPr>
    </w:lvl>
    <w:lvl w:ilvl="1" w:tplc="04100019" w:tentative="1">
      <w:start w:val="1"/>
      <w:numFmt w:val="lowerLetter"/>
      <w:lvlText w:val="%2."/>
      <w:lvlJc w:val="left"/>
      <w:pPr>
        <w:tabs>
          <w:tab w:val="num" w:pos="1125"/>
        </w:tabs>
        <w:ind w:left="1125" w:hanging="360"/>
      </w:pPr>
    </w:lvl>
    <w:lvl w:ilvl="2" w:tplc="0410001B" w:tentative="1">
      <w:start w:val="1"/>
      <w:numFmt w:val="lowerRoman"/>
      <w:lvlText w:val="%3."/>
      <w:lvlJc w:val="right"/>
      <w:pPr>
        <w:tabs>
          <w:tab w:val="num" w:pos="1845"/>
        </w:tabs>
        <w:ind w:left="1845" w:hanging="180"/>
      </w:pPr>
    </w:lvl>
    <w:lvl w:ilvl="3" w:tplc="0410000F" w:tentative="1">
      <w:start w:val="1"/>
      <w:numFmt w:val="decimal"/>
      <w:lvlText w:val="%4."/>
      <w:lvlJc w:val="left"/>
      <w:pPr>
        <w:tabs>
          <w:tab w:val="num" w:pos="2565"/>
        </w:tabs>
        <w:ind w:left="2565" w:hanging="360"/>
      </w:pPr>
    </w:lvl>
    <w:lvl w:ilvl="4" w:tplc="04100019" w:tentative="1">
      <w:start w:val="1"/>
      <w:numFmt w:val="lowerLetter"/>
      <w:lvlText w:val="%5."/>
      <w:lvlJc w:val="left"/>
      <w:pPr>
        <w:tabs>
          <w:tab w:val="num" w:pos="3285"/>
        </w:tabs>
        <w:ind w:left="3285" w:hanging="360"/>
      </w:pPr>
    </w:lvl>
    <w:lvl w:ilvl="5" w:tplc="0410001B" w:tentative="1">
      <w:start w:val="1"/>
      <w:numFmt w:val="lowerRoman"/>
      <w:lvlText w:val="%6."/>
      <w:lvlJc w:val="right"/>
      <w:pPr>
        <w:tabs>
          <w:tab w:val="num" w:pos="4005"/>
        </w:tabs>
        <w:ind w:left="4005" w:hanging="180"/>
      </w:pPr>
    </w:lvl>
    <w:lvl w:ilvl="6" w:tplc="0410000F" w:tentative="1">
      <w:start w:val="1"/>
      <w:numFmt w:val="decimal"/>
      <w:lvlText w:val="%7."/>
      <w:lvlJc w:val="left"/>
      <w:pPr>
        <w:tabs>
          <w:tab w:val="num" w:pos="4725"/>
        </w:tabs>
        <w:ind w:left="4725" w:hanging="360"/>
      </w:pPr>
    </w:lvl>
    <w:lvl w:ilvl="7" w:tplc="04100019" w:tentative="1">
      <w:start w:val="1"/>
      <w:numFmt w:val="lowerLetter"/>
      <w:lvlText w:val="%8."/>
      <w:lvlJc w:val="left"/>
      <w:pPr>
        <w:tabs>
          <w:tab w:val="num" w:pos="5445"/>
        </w:tabs>
        <w:ind w:left="5445" w:hanging="360"/>
      </w:pPr>
    </w:lvl>
    <w:lvl w:ilvl="8" w:tplc="0410001B" w:tentative="1">
      <w:start w:val="1"/>
      <w:numFmt w:val="lowerRoman"/>
      <w:lvlText w:val="%9."/>
      <w:lvlJc w:val="right"/>
      <w:pPr>
        <w:tabs>
          <w:tab w:val="num" w:pos="6165"/>
        </w:tabs>
        <w:ind w:left="6165" w:hanging="180"/>
      </w:pPr>
    </w:lvl>
  </w:abstractNum>
  <w:abstractNum w:abstractNumId="6">
    <w:nsid w:val="0F9F77C8"/>
    <w:multiLevelType w:val="multilevel"/>
    <w:tmpl w:val="D77A1150"/>
    <w:lvl w:ilvl="0">
      <w:start w:val="3"/>
      <w:numFmt w:val="bullet"/>
      <w:lvlText w:val="-"/>
      <w:lvlJc w:val="left"/>
      <w:pPr>
        <w:tabs>
          <w:tab w:val="num" w:pos="789"/>
        </w:tabs>
        <w:ind w:left="789" w:hanging="360"/>
      </w:pPr>
      <w:rPr>
        <w:rFonts w:ascii="Arial Narrow" w:eastAsia="Times New Roman" w:hAnsi="Arial Narrow" w:cs="Times New Roman" w:hint="default"/>
      </w:rPr>
    </w:lvl>
    <w:lvl w:ilvl="1">
      <w:start w:val="1"/>
      <w:numFmt w:val="bullet"/>
      <w:lvlText w:val="o"/>
      <w:lvlJc w:val="left"/>
      <w:pPr>
        <w:tabs>
          <w:tab w:val="num" w:pos="1479"/>
        </w:tabs>
        <w:ind w:left="1479" w:hanging="360"/>
      </w:pPr>
      <w:rPr>
        <w:rFonts w:ascii="Courier New" w:hAnsi="Courier New" w:cs="Courier New" w:hint="default"/>
      </w:rPr>
    </w:lvl>
    <w:lvl w:ilvl="2">
      <w:start w:val="1"/>
      <w:numFmt w:val="bullet"/>
      <w:lvlText w:val=""/>
      <w:lvlJc w:val="left"/>
      <w:pPr>
        <w:tabs>
          <w:tab w:val="num" w:pos="2199"/>
        </w:tabs>
        <w:ind w:left="2199" w:hanging="360"/>
      </w:pPr>
      <w:rPr>
        <w:rFonts w:ascii="Wingdings" w:hAnsi="Wingdings" w:hint="default"/>
      </w:rPr>
    </w:lvl>
    <w:lvl w:ilvl="3">
      <w:start w:val="1"/>
      <w:numFmt w:val="bullet"/>
      <w:lvlText w:val=""/>
      <w:lvlJc w:val="left"/>
      <w:pPr>
        <w:tabs>
          <w:tab w:val="num" w:pos="2919"/>
        </w:tabs>
        <w:ind w:left="2919" w:hanging="360"/>
      </w:pPr>
      <w:rPr>
        <w:rFonts w:ascii="Symbol" w:hAnsi="Symbol" w:hint="default"/>
      </w:rPr>
    </w:lvl>
    <w:lvl w:ilvl="4">
      <w:start w:val="1"/>
      <w:numFmt w:val="bullet"/>
      <w:lvlText w:val="o"/>
      <w:lvlJc w:val="left"/>
      <w:pPr>
        <w:tabs>
          <w:tab w:val="num" w:pos="3639"/>
        </w:tabs>
        <w:ind w:left="3639" w:hanging="360"/>
      </w:pPr>
      <w:rPr>
        <w:rFonts w:ascii="Courier New" w:hAnsi="Courier New" w:cs="Courier New" w:hint="default"/>
      </w:rPr>
    </w:lvl>
    <w:lvl w:ilvl="5">
      <w:start w:val="1"/>
      <w:numFmt w:val="bullet"/>
      <w:lvlText w:val=""/>
      <w:lvlJc w:val="left"/>
      <w:pPr>
        <w:tabs>
          <w:tab w:val="num" w:pos="4359"/>
        </w:tabs>
        <w:ind w:left="4359" w:hanging="360"/>
      </w:pPr>
      <w:rPr>
        <w:rFonts w:ascii="Wingdings" w:hAnsi="Wingdings" w:hint="default"/>
      </w:rPr>
    </w:lvl>
    <w:lvl w:ilvl="6">
      <w:start w:val="1"/>
      <w:numFmt w:val="bullet"/>
      <w:lvlText w:val=""/>
      <w:lvlJc w:val="left"/>
      <w:pPr>
        <w:tabs>
          <w:tab w:val="num" w:pos="5079"/>
        </w:tabs>
        <w:ind w:left="5079" w:hanging="360"/>
      </w:pPr>
      <w:rPr>
        <w:rFonts w:ascii="Symbol" w:hAnsi="Symbol" w:hint="default"/>
      </w:rPr>
    </w:lvl>
    <w:lvl w:ilvl="7">
      <w:start w:val="1"/>
      <w:numFmt w:val="bullet"/>
      <w:lvlText w:val="o"/>
      <w:lvlJc w:val="left"/>
      <w:pPr>
        <w:tabs>
          <w:tab w:val="num" w:pos="5799"/>
        </w:tabs>
        <w:ind w:left="5799" w:hanging="360"/>
      </w:pPr>
      <w:rPr>
        <w:rFonts w:ascii="Courier New" w:hAnsi="Courier New" w:cs="Courier New" w:hint="default"/>
      </w:rPr>
    </w:lvl>
    <w:lvl w:ilvl="8">
      <w:start w:val="1"/>
      <w:numFmt w:val="bullet"/>
      <w:lvlText w:val=""/>
      <w:lvlJc w:val="left"/>
      <w:pPr>
        <w:tabs>
          <w:tab w:val="num" w:pos="6519"/>
        </w:tabs>
        <w:ind w:left="6519" w:hanging="360"/>
      </w:pPr>
      <w:rPr>
        <w:rFonts w:ascii="Wingdings" w:hAnsi="Wingdings" w:hint="default"/>
      </w:rPr>
    </w:lvl>
  </w:abstractNum>
  <w:abstractNum w:abstractNumId="7">
    <w:nsid w:val="0FB66378"/>
    <w:multiLevelType w:val="hybridMultilevel"/>
    <w:tmpl w:val="49303DC8"/>
    <w:lvl w:ilvl="0" w:tplc="E8EC28B0">
      <w:start w:val="7"/>
      <w:numFmt w:val="bullet"/>
      <w:lvlText w:val="-"/>
      <w:lvlJc w:val="left"/>
      <w:pPr>
        <w:ind w:left="720" w:hanging="360"/>
      </w:pPr>
      <w:rPr>
        <w:rFonts w:ascii="Arial Narrow" w:eastAsia="Times New Roman" w:hAnsi="Arial Narrow"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81793D"/>
    <w:multiLevelType w:val="hybridMultilevel"/>
    <w:tmpl w:val="CF2AFF96"/>
    <w:lvl w:ilvl="0" w:tplc="35AA07F8">
      <w:start w:val="3"/>
      <w:numFmt w:val="bullet"/>
      <w:lvlText w:val="-"/>
      <w:lvlJc w:val="left"/>
      <w:pPr>
        <w:tabs>
          <w:tab w:val="num" w:pos="789"/>
        </w:tabs>
        <w:ind w:left="789" w:hanging="360"/>
      </w:pPr>
      <w:rPr>
        <w:rFonts w:ascii="Arial Narrow" w:hAnsi="Arial Narrow" w:cs="Times New Roman" w:hint="default"/>
        <w:color w:val="auto"/>
      </w:rPr>
    </w:lvl>
    <w:lvl w:ilvl="1" w:tplc="04100003" w:tentative="1">
      <w:start w:val="1"/>
      <w:numFmt w:val="bullet"/>
      <w:lvlText w:val="o"/>
      <w:lvlJc w:val="left"/>
      <w:pPr>
        <w:tabs>
          <w:tab w:val="num" w:pos="1479"/>
        </w:tabs>
        <w:ind w:left="1479" w:hanging="360"/>
      </w:pPr>
      <w:rPr>
        <w:rFonts w:ascii="Courier New" w:hAnsi="Courier New" w:cs="Courier New" w:hint="default"/>
      </w:rPr>
    </w:lvl>
    <w:lvl w:ilvl="2" w:tplc="04100005" w:tentative="1">
      <w:start w:val="1"/>
      <w:numFmt w:val="bullet"/>
      <w:lvlText w:val=""/>
      <w:lvlJc w:val="left"/>
      <w:pPr>
        <w:tabs>
          <w:tab w:val="num" w:pos="2199"/>
        </w:tabs>
        <w:ind w:left="2199" w:hanging="360"/>
      </w:pPr>
      <w:rPr>
        <w:rFonts w:ascii="Wingdings" w:hAnsi="Wingdings" w:hint="default"/>
      </w:rPr>
    </w:lvl>
    <w:lvl w:ilvl="3" w:tplc="04100001" w:tentative="1">
      <w:start w:val="1"/>
      <w:numFmt w:val="bullet"/>
      <w:lvlText w:val=""/>
      <w:lvlJc w:val="left"/>
      <w:pPr>
        <w:tabs>
          <w:tab w:val="num" w:pos="2919"/>
        </w:tabs>
        <w:ind w:left="2919" w:hanging="360"/>
      </w:pPr>
      <w:rPr>
        <w:rFonts w:ascii="Symbol" w:hAnsi="Symbol" w:hint="default"/>
      </w:rPr>
    </w:lvl>
    <w:lvl w:ilvl="4" w:tplc="04100003" w:tentative="1">
      <w:start w:val="1"/>
      <w:numFmt w:val="bullet"/>
      <w:lvlText w:val="o"/>
      <w:lvlJc w:val="left"/>
      <w:pPr>
        <w:tabs>
          <w:tab w:val="num" w:pos="3639"/>
        </w:tabs>
        <w:ind w:left="3639" w:hanging="360"/>
      </w:pPr>
      <w:rPr>
        <w:rFonts w:ascii="Courier New" w:hAnsi="Courier New" w:cs="Courier New" w:hint="default"/>
      </w:rPr>
    </w:lvl>
    <w:lvl w:ilvl="5" w:tplc="04100005" w:tentative="1">
      <w:start w:val="1"/>
      <w:numFmt w:val="bullet"/>
      <w:lvlText w:val=""/>
      <w:lvlJc w:val="left"/>
      <w:pPr>
        <w:tabs>
          <w:tab w:val="num" w:pos="4359"/>
        </w:tabs>
        <w:ind w:left="4359" w:hanging="360"/>
      </w:pPr>
      <w:rPr>
        <w:rFonts w:ascii="Wingdings" w:hAnsi="Wingdings" w:hint="default"/>
      </w:rPr>
    </w:lvl>
    <w:lvl w:ilvl="6" w:tplc="04100001" w:tentative="1">
      <w:start w:val="1"/>
      <w:numFmt w:val="bullet"/>
      <w:lvlText w:val=""/>
      <w:lvlJc w:val="left"/>
      <w:pPr>
        <w:tabs>
          <w:tab w:val="num" w:pos="5079"/>
        </w:tabs>
        <w:ind w:left="5079" w:hanging="360"/>
      </w:pPr>
      <w:rPr>
        <w:rFonts w:ascii="Symbol" w:hAnsi="Symbol" w:hint="default"/>
      </w:rPr>
    </w:lvl>
    <w:lvl w:ilvl="7" w:tplc="04100003" w:tentative="1">
      <w:start w:val="1"/>
      <w:numFmt w:val="bullet"/>
      <w:lvlText w:val="o"/>
      <w:lvlJc w:val="left"/>
      <w:pPr>
        <w:tabs>
          <w:tab w:val="num" w:pos="5799"/>
        </w:tabs>
        <w:ind w:left="5799" w:hanging="360"/>
      </w:pPr>
      <w:rPr>
        <w:rFonts w:ascii="Courier New" w:hAnsi="Courier New" w:cs="Courier New" w:hint="default"/>
      </w:rPr>
    </w:lvl>
    <w:lvl w:ilvl="8" w:tplc="04100005" w:tentative="1">
      <w:start w:val="1"/>
      <w:numFmt w:val="bullet"/>
      <w:lvlText w:val=""/>
      <w:lvlJc w:val="left"/>
      <w:pPr>
        <w:tabs>
          <w:tab w:val="num" w:pos="6519"/>
        </w:tabs>
        <w:ind w:left="6519" w:hanging="360"/>
      </w:pPr>
      <w:rPr>
        <w:rFonts w:ascii="Wingdings" w:hAnsi="Wingdings" w:hint="default"/>
      </w:rPr>
    </w:lvl>
  </w:abstractNum>
  <w:abstractNum w:abstractNumId="9">
    <w:nsid w:val="13A67D1A"/>
    <w:multiLevelType w:val="hybridMultilevel"/>
    <w:tmpl w:val="CCA44272"/>
    <w:lvl w:ilvl="0" w:tplc="0410000F">
      <w:start w:val="1"/>
      <w:numFmt w:val="decimal"/>
      <w:lvlText w:val="%1."/>
      <w:lvlJc w:val="left"/>
      <w:pPr>
        <w:tabs>
          <w:tab w:val="num" w:pos="405"/>
        </w:tabs>
        <w:ind w:left="405"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1B387BA5"/>
    <w:multiLevelType w:val="multilevel"/>
    <w:tmpl w:val="079A10D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EF2BAC"/>
    <w:multiLevelType w:val="hybridMultilevel"/>
    <w:tmpl w:val="37424034"/>
    <w:lvl w:ilvl="0" w:tplc="0410000F">
      <w:start w:val="1"/>
      <w:numFmt w:val="decimal"/>
      <w:lvlText w:val="%1."/>
      <w:lvlJc w:val="left"/>
      <w:pPr>
        <w:tabs>
          <w:tab w:val="num" w:pos="1620"/>
        </w:tabs>
        <w:ind w:left="1620" w:hanging="360"/>
      </w:pPr>
    </w:lvl>
    <w:lvl w:ilvl="1" w:tplc="04100019" w:tentative="1">
      <w:start w:val="1"/>
      <w:numFmt w:val="lowerLetter"/>
      <w:lvlText w:val="%2."/>
      <w:lvlJc w:val="left"/>
      <w:pPr>
        <w:tabs>
          <w:tab w:val="num" w:pos="2340"/>
        </w:tabs>
        <w:ind w:left="2340" w:hanging="360"/>
      </w:pPr>
    </w:lvl>
    <w:lvl w:ilvl="2" w:tplc="0410001B" w:tentative="1">
      <w:start w:val="1"/>
      <w:numFmt w:val="lowerRoman"/>
      <w:lvlText w:val="%3."/>
      <w:lvlJc w:val="right"/>
      <w:pPr>
        <w:tabs>
          <w:tab w:val="num" w:pos="3060"/>
        </w:tabs>
        <w:ind w:left="3060" w:hanging="180"/>
      </w:pPr>
    </w:lvl>
    <w:lvl w:ilvl="3" w:tplc="0410000F" w:tentative="1">
      <w:start w:val="1"/>
      <w:numFmt w:val="decimal"/>
      <w:lvlText w:val="%4."/>
      <w:lvlJc w:val="left"/>
      <w:pPr>
        <w:tabs>
          <w:tab w:val="num" w:pos="3780"/>
        </w:tabs>
        <w:ind w:left="3780" w:hanging="360"/>
      </w:pPr>
    </w:lvl>
    <w:lvl w:ilvl="4" w:tplc="04100019" w:tentative="1">
      <w:start w:val="1"/>
      <w:numFmt w:val="lowerLetter"/>
      <w:lvlText w:val="%5."/>
      <w:lvlJc w:val="left"/>
      <w:pPr>
        <w:tabs>
          <w:tab w:val="num" w:pos="4500"/>
        </w:tabs>
        <w:ind w:left="4500" w:hanging="360"/>
      </w:pPr>
    </w:lvl>
    <w:lvl w:ilvl="5" w:tplc="0410001B" w:tentative="1">
      <w:start w:val="1"/>
      <w:numFmt w:val="lowerRoman"/>
      <w:lvlText w:val="%6."/>
      <w:lvlJc w:val="right"/>
      <w:pPr>
        <w:tabs>
          <w:tab w:val="num" w:pos="5220"/>
        </w:tabs>
        <w:ind w:left="5220" w:hanging="180"/>
      </w:pPr>
    </w:lvl>
    <w:lvl w:ilvl="6" w:tplc="0410000F" w:tentative="1">
      <w:start w:val="1"/>
      <w:numFmt w:val="decimal"/>
      <w:lvlText w:val="%7."/>
      <w:lvlJc w:val="left"/>
      <w:pPr>
        <w:tabs>
          <w:tab w:val="num" w:pos="5940"/>
        </w:tabs>
        <w:ind w:left="5940" w:hanging="360"/>
      </w:pPr>
    </w:lvl>
    <w:lvl w:ilvl="7" w:tplc="04100019" w:tentative="1">
      <w:start w:val="1"/>
      <w:numFmt w:val="lowerLetter"/>
      <w:lvlText w:val="%8."/>
      <w:lvlJc w:val="left"/>
      <w:pPr>
        <w:tabs>
          <w:tab w:val="num" w:pos="6660"/>
        </w:tabs>
        <w:ind w:left="6660" w:hanging="360"/>
      </w:pPr>
    </w:lvl>
    <w:lvl w:ilvl="8" w:tplc="0410001B" w:tentative="1">
      <w:start w:val="1"/>
      <w:numFmt w:val="lowerRoman"/>
      <w:lvlText w:val="%9."/>
      <w:lvlJc w:val="right"/>
      <w:pPr>
        <w:tabs>
          <w:tab w:val="num" w:pos="7380"/>
        </w:tabs>
        <w:ind w:left="7380" w:hanging="180"/>
      </w:pPr>
    </w:lvl>
  </w:abstractNum>
  <w:abstractNum w:abstractNumId="12">
    <w:nsid w:val="2C200172"/>
    <w:multiLevelType w:val="multilevel"/>
    <w:tmpl w:val="281AD236"/>
    <w:lvl w:ilvl="0">
      <w:start w:val="1"/>
      <w:numFmt w:val="decimal"/>
      <w:lvlText w:val="%1."/>
      <w:lvlJc w:val="left"/>
      <w:pPr>
        <w:tabs>
          <w:tab w:val="num" w:pos="1620"/>
        </w:tabs>
        <w:ind w:left="16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CDD55EC"/>
    <w:multiLevelType w:val="multilevel"/>
    <w:tmpl w:val="2FECD712"/>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4">
    <w:nsid w:val="349613AC"/>
    <w:multiLevelType w:val="hybridMultilevel"/>
    <w:tmpl w:val="793C7B9C"/>
    <w:lvl w:ilvl="0" w:tplc="97C28E92">
      <w:start w:val="3"/>
      <w:numFmt w:val="bullet"/>
      <w:lvlText w:val="-"/>
      <w:lvlJc w:val="left"/>
      <w:pPr>
        <w:tabs>
          <w:tab w:val="num" w:pos="789"/>
        </w:tabs>
        <w:ind w:left="789" w:hanging="360"/>
      </w:pPr>
      <w:rPr>
        <w:rFonts w:ascii="Arial Narrow" w:eastAsia="Times New Roman" w:hAnsi="Arial Narrow" w:cs="Times New Roman" w:hint="default"/>
      </w:rPr>
    </w:lvl>
    <w:lvl w:ilvl="1" w:tplc="04100003" w:tentative="1">
      <w:start w:val="1"/>
      <w:numFmt w:val="bullet"/>
      <w:lvlText w:val="o"/>
      <w:lvlJc w:val="left"/>
      <w:pPr>
        <w:tabs>
          <w:tab w:val="num" w:pos="1479"/>
        </w:tabs>
        <w:ind w:left="1479" w:hanging="360"/>
      </w:pPr>
      <w:rPr>
        <w:rFonts w:ascii="Courier New" w:hAnsi="Courier New" w:cs="Courier New" w:hint="default"/>
      </w:rPr>
    </w:lvl>
    <w:lvl w:ilvl="2" w:tplc="04100005" w:tentative="1">
      <w:start w:val="1"/>
      <w:numFmt w:val="bullet"/>
      <w:lvlText w:val=""/>
      <w:lvlJc w:val="left"/>
      <w:pPr>
        <w:tabs>
          <w:tab w:val="num" w:pos="2199"/>
        </w:tabs>
        <w:ind w:left="2199" w:hanging="360"/>
      </w:pPr>
      <w:rPr>
        <w:rFonts w:ascii="Wingdings" w:hAnsi="Wingdings" w:hint="default"/>
      </w:rPr>
    </w:lvl>
    <w:lvl w:ilvl="3" w:tplc="04100001" w:tentative="1">
      <w:start w:val="1"/>
      <w:numFmt w:val="bullet"/>
      <w:lvlText w:val=""/>
      <w:lvlJc w:val="left"/>
      <w:pPr>
        <w:tabs>
          <w:tab w:val="num" w:pos="2919"/>
        </w:tabs>
        <w:ind w:left="2919" w:hanging="360"/>
      </w:pPr>
      <w:rPr>
        <w:rFonts w:ascii="Symbol" w:hAnsi="Symbol" w:hint="default"/>
      </w:rPr>
    </w:lvl>
    <w:lvl w:ilvl="4" w:tplc="04100003" w:tentative="1">
      <w:start w:val="1"/>
      <w:numFmt w:val="bullet"/>
      <w:lvlText w:val="o"/>
      <w:lvlJc w:val="left"/>
      <w:pPr>
        <w:tabs>
          <w:tab w:val="num" w:pos="3639"/>
        </w:tabs>
        <w:ind w:left="3639" w:hanging="360"/>
      </w:pPr>
      <w:rPr>
        <w:rFonts w:ascii="Courier New" w:hAnsi="Courier New" w:cs="Courier New" w:hint="default"/>
      </w:rPr>
    </w:lvl>
    <w:lvl w:ilvl="5" w:tplc="04100005" w:tentative="1">
      <w:start w:val="1"/>
      <w:numFmt w:val="bullet"/>
      <w:lvlText w:val=""/>
      <w:lvlJc w:val="left"/>
      <w:pPr>
        <w:tabs>
          <w:tab w:val="num" w:pos="4359"/>
        </w:tabs>
        <w:ind w:left="4359" w:hanging="360"/>
      </w:pPr>
      <w:rPr>
        <w:rFonts w:ascii="Wingdings" w:hAnsi="Wingdings" w:hint="default"/>
      </w:rPr>
    </w:lvl>
    <w:lvl w:ilvl="6" w:tplc="04100001" w:tentative="1">
      <w:start w:val="1"/>
      <w:numFmt w:val="bullet"/>
      <w:lvlText w:val=""/>
      <w:lvlJc w:val="left"/>
      <w:pPr>
        <w:tabs>
          <w:tab w:val="num" w:pos="5079"/>
        </w:tabs>
        <w:ind w:left="5079" w:hanging="360"/>
      </w:pPr>
      <w:rPr>
        <w:rFonts w:ascii="Symbol" w:hAnsi="Symbol" w:hint="default"/>
      </w:rPr>
    </w:lvl>
    <w:lvl w:ilvl="7" w:tplc="04100003" w:tentative="1">
      <w:start w:val="1"/>
      <w:numFmt w:val="bullet"/>
      <w:lvlText w:val="o"/>
      <w:lvlJc w:val="left"/>
      <w:pPr>
        <w:tabs>
          <w:tab w:val="num" w:pos="5799"/>
        </w:tabs>
        <w:ind w:left="5799" w:hanging="360"/>
      </w:pPr>
      <w:rPr>
        <w:rFonts w:ascii="Courier New" w:hAnsi="Courier New" w:cs="Courier New" w:hint="default"/>
      </w:rPr>
    </w:lvl>
    <w:lvl w:ilvl="8" w:tplc="04100005" w:tentative="1">
      <w:start w:val="1"/>
      <w:numFmt w:val="bullet"/>
      <w:lvlText w:val=""/>
      <w:lvlJc w:val="left"/>
      <w:pPr>
        <w:tabs>
          <w:tab w:val="num" w:pos="6519"/>
        </w:tabs>
        <w:ind w:left="6519" w:hanging="360"/>
      </w:pPr>
      <w:rPr>
        <w:rFonts w:ascii="Wingdings" w:hAnsi="Wingdings" w:hint="default"/>
      </w:rPr>
    </w:lvl>
  </w:abstractNum>
  <w:abstractNum w:abstractNumId="15">
    <w:nsid w:val="35023957"/>
    <w:multiLevelType w:val="hybridMultilevel"/>
    <w:tmpl w:val="FA6CA30E"/>
    <w:lvl w:ilvl="0" w:tplc="1DAE04F6">
      <w:numFmt w:val="bullet"/>
      <w:lvlText w:val="-"/>
      <w:lvlJc w:val="left"/>
      <w:pPr>
        <w:tabs>
          <w:tab w:val="num" w:pos="800"/>
        </w:tabs>
        <w:ind w:left="800" w:hanging="360"/>
      </w:pPr>
      <w:rPr>
        <w:rFonts w:ascii="Book Antiqua" w:eastAsia="Times New Roman" w:hAnsi="Book Antiqua" w:cs="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57A3AAF"/>
    <w:multiLevelType w:val="hybridMultilevel"/>
    <w:tmpl w:val="162C0C50"/>
    <w:lvl w:ilvl="0" w:tplc="FFFFFFF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37C4213D"/>
    <w:multiLevelType w:val="hybridMultilevel"/>
    <w:tmpl w:val="6CC08C1E"/>
    <w:lvl w:ilvl="0" w:tplc="1DAE04F6">
      <w:numFmt w:val="bullet"/>
      <w:lvlText w:val="-"/>
      <w:lvlJc w:val="left"/>
      <w:pPr>
        <w:tabs>
          <w:tab w:val="num" w:pos="800"/>
        </w:tabs>
        <w:ind w:left="800" w:hanging="360"/>
      </w:pPr>
      <w:rPr>
        <w:rFonts w:ascii="Book Antiqua" w:eastAsia="Times New Roman" w:hAnsi="Book Antiqua" w:cs="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1396032"/>
    <w:multiLevelType w:val="hybridMultilevel"/>
    <w:tmpl w:val="2FECD712"/>
    <w:lvl w:ilvl="0" w:tplc="0410000F">
      <w:start w:val="1"/>
      <w:numFmt w:val="decimal"/>
      <w:lvlText w:val="%1."/>
      <w:lvlJc w:val="left"/>
      <w:pPr>
        <w:tabs>
          <w:tab w:val="num" w:pos="1620"/>
        </w:tabs>
        <w:ind w:left="1620" w:hanging="360"/>
      </w:pPr>
    </w:lvl>
    <w:lvl w:ilvl="1" w:tplc="04100019" w:tentative="1">
      <w:start w:val="1"/>
      <w:numFmt w:val="lowerLetter"/>
      <w:lvlText w:val="%2."/>
      <w:lvlJc w:val="left"/>
      <w:pPr>
        <w:tabs>
          <w:tab w:val="num" w:pos="2340"/>
        </w:tabs>
        <w:ind w:left="2340" w:hanging="360"/>
      </w:pPr>
    </w:lvl>
    <w:lvl w:ilvl="2" w:tplc="0410001B" w:tentative="1">
      <w:start w:val="1"/>
      <w:numFmt w:val="lowerRoman"/>
      <w:lvlText w:val="%3."/>
      <w:lvlJc w:val="right"/>
      <w:pPr>
        <w:tabs>
          <w:tab w:val="num" w:pos="3060"/>
        </w:tabs>
        <w:ind w:left="3060" w:hanging="180"/>
      </w:pPr>
    </w:lvl>
    <w:lvl w:ilvl="3" w:tplc="0410000F" w:tentative="1">
      <w:start w:val="1"/>
      <w:numFmt w:val="decimal"/>
      <w:lvlText w:val="%4."/>
      <w:lvlJc w:val="left"/>
      <w:pPr>
        <w:tabs>
          <w:tab w:val="num" w:pos="3780"/>
        </w:tabs>
        <w:ind w:left="3780" w:hanging="360"/>
      </w:pPr>
    </w:lvl>
    <w:lvl w:ilvl="4" w:tplc="04100019" w:tentative="1">
      <w:start w:val="1"/>
      <w:numFmt w:val="lowerLetter"/>
      <w:lvlText w:val="%5."/>
      <w:lvlJc w:val="left"/>
      <w:pPr>
        <w:tabs>
          <w:tab w:val="num" w:pos="4500"/>
        </w:tabs>
        <w:ind w:left="4500" w:hanging="360"/>
      </w:pPr>
    </w:lvl>
    <w:lvl w:ilvl="5" w:tplc="0410001B" w:tentative="1">
      <w:start w:val="1"/>
      <w:numFmt w:val="lowerRoman"/>
      <w:lvlText w:val="%6."/>
      <w:lvlJc w:val="right"/>
      <w:pPr>
        <w:tabs>
          <w:tab w:val="num" w:pos="5220"/>
        </w:tabs>
        <w:ind w:left="5220" w:hanging="180"/>
      </w:pPr>
    </w:lvl>
    <w:lvl w:ilvl="6" w:tplc="0410000F" w:tentative="1">
      <w:start w:val="1"/>
      <w:numFmt w:val="decimal"/>
      <w:lvlText w:val="%7."/>
      <w:lvlJc w:val="left"/>
      <w:pPr>
        <w:tabs>
          <w:tab w:val="num" w:pos="5940"/>
        </w:tabs>
        <w:ind w:left="5940" w:hanging="360"/>
      </w:pPr>
    </w:lvl>
    <w:lvl w:ilvl="7" w:tplc="04100019" w:tentative="1">
      <w:start w:val="1"/>
      <w:numFmt w:val="lowerLetter"/>
      <w:lvlText w:val="%8."/>
      <w:lvlJc w:val="left"/>
      <w:pPr>
        <w:tabs>
          <w:tab w:val="num" w:pos="6660"/>
        </w:tabs>
        <w:ind w:left="6660" w:hanging="360"/>
      </w:pPr>
    </w:lvl>
    <w:lvl w:ilvl="8" w:tplc="0410001B" w:tentative="1">
      <w:start w:val="1"/>
      <w:numFmt w:val="lowerRoman"/>
      <w:lvlText w:val="%9."/>
      <w:lvlJc w:val="right"/>
      <w:pPr>
        <w:tabs>
          <w:tab w:val="num" w:pos="7380"/>
        </w:tabs>
        <w:ind w:left="7380" w:hanging="180"/>
      </w:pPr>
    </w:lvl>
  </w:abstractNum>
  <w:abstractNum w:abstractNumId="19">
    <w:nsid w:val="414770F4"/>
    <w:multiLevelType w:val="hybridMultilevel"/>
    <w:tmpl w:val="079A10DA"/>
    <w:lvl w:ilvl="0" w:tplc="FFFFFFF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4DC7E74"/>
    <w:multiLevelType w:val="hybridMultilevel"/>
    <w:tmpl w:val="F998FF0E"/>
    <w:lvl w:ilvl="0" w:tplc="04100017">
      <w:start w:val="1"/>
      <w:numFmt w:val="lowerLetter"/>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844136A"/>
    <w:multiLevelType w:val="hybridMultilevel"/>
    <w:tmpl w:val="21643DA0"/>
    <w:lvl w:ilvl="0" w:tplc="0410000F">
      <w:start w:val="1"/>
      <w:numFmt w:val="decimal"/>
      <w:lvlText w:val="%1."/>
      <w:lvlJc w:val="left"/>
      <w:pPr>
        <w:tabs>
          <w:tab w:val="num" w:pos="1620"/>
        </w:tabs>
        <w:ind w:left="1620" w:hanging="360"/>
      </w:pPr>
    </w:lvl>
    <w:lvl w:ilvl="1" w:tplc="04100019" w:tentative="1">
      <w:start w:val="1"/>
      <w:numFmt w:val="lowerLetter"/>
      <w:lvlText w:val="%2."/>
      <w:lvlJc w:val="left"/>
      <w:pPr>
        <w:tabs>
          <w:tab w:val="num" w:pos="2340"/>
        </w:tabs>
        <w:ind w:left="2340" w:hanging="360"/>
      </w:pPr>
    </w:lvl>
    <w:lvl w:ilvl="2" w:tplc="0410001B" w:tentative="1">
      <w:start w:val="1"/>
      <w:numFmt w:val="lowerRoman"/>
      <w:lvlText w:val="%3."/>
      <w:lvlJc w:val="right"/>
      <w:pPr>
        <w:tabs>
          <w:tab w:val="num" w:pos="3060"/>
        </w:tabs>
        <w:ind w:left="3060" w:hanging="180"/>
      </w:pPr>
    </w:lvl>
    <w:lvl w:ilvl="3" w:tplc="0410000F" w:tentative="1">
      <w:start w:val="1"/>
      <w:numFmt w:val="decimal"/>
      <w:lvlText w:val="%4."/>
      <w:lvlJc w:val="left"/>
      <w:pPr>
        <w:tabs>
          <w:tab w:val="num" w:pos="3780"/>
        </w:tabs>
        <w:ind w:left="3780" w:hanging="360"/>
      </w:pPr>
    </w:lvl>
    <w:lvl w:ilvl="4" w:tplc="04100019" w:tentative="1">
      <w:start w:val="1"/>
      <w:numFmt w:val="lowerLetter"/>
      <w:lvlText w:val="%5."/>
      <w:lvlJc w:val="left"/>
      <w:pPr>
        <w:tabs>
          <w:tab w:val="num" w:pos="4500"/>
        </w:tabs>
        <w:ind w:left="4500" w:hanging="360"/>
      </w:pPr>
    </w:lvl>
    <w:lvl w:ilvl="5" w:tplc="0410001B" w:tentative="1">
      <w:start w:val="1"/>
      <w:numFmt w:val="lowerRoman"/>
      <w:lvlText w:val="%6."/>
      <w:lvlJc w:val="right"/>
      <w:pPr>
        <w:tabs>
          <w:tab w:val="num" w:pos="5220"/>
        </w:tabs>
        <w:ind w:left="5220" w:hanging="180"/>
      </w:pPr>
    </w:lvl>
    <w:lvl w:ilvl="6" w:tplc="0410000F" w:tentative="1">
      <w:start w:val="1"/>
      <w:numFmt w:val="decimal"/>
      <w:lvlText w:val="%7."/>
      <w:lvlJc w:val="left"/>
      <w:pPr>
        <w:tabs>
          <w:tab w:val="num" w:pos="5940"/>
        </w:tabs>
        <w:ind w:left="5940" w:hanging="360"/>
      </w:pPr>
    </w:lvl>
    <w:lvl w:ilvl="7" w:tplc="04100019" w:tentative="1">
      <w:start w:val="1"/>
      <w:numFmt w:val="lowerLetter"/>
      <w:lvlText w:val="%8."/>
      <w:lvlJc w:val="left"/>
      <w:pPr>
        <w:tabs>
          <w:tab w:val="num" w:pos="6660"/>
        </w:tabs>
        <w:ind w:left="6660" w:hanging="360"/>
      </w:pPr>
    </w:lvl>
    <w:lvl w:ilvl="8" w:tplc="0410001B" w:tentative="1">
      <w:start w:val="1"/>
      <w:numFmt w:val="lowerRoman"/>
      <w:lvlText w:val="%9."/>
      <w:lvlJc w:val="right"/>
      <w:pPr>
        <w:tabs>
          <w:tab w:val="num" w:pos="7380"/>
        </w:tabs>
        <w:ind w:left="7380" w:hanging="180"/>
      </w:pPr>
    </w:lvl>
  </w:abstractNum>
  <w:abstractNum w:abstractNumId="22">
    <w:nsid w:val="4DEC23B3"/>
    <w:multiLevelType w:val="hybridMultilevel"/>
    <w:tmpl w:val="6F4E6A12"/>
    <w:lvl w:ilvl="0" w:tplc="97C28E92">
      <w:start w:val="3"/>
      <w:numFmt w:val="bullet"/>
      <w:lvlText w:val="-"/>
      <w:lvlJc w:val="left"/>
      <w:pPr>
        <w:tabs>
          <w:tab w:val="num" w:pos="789"/>
        </w:tabs>
        <w:ind w:left="789" w:hanging="360"/>
      </w:pPr>
      <w:rPr>
        <w:rFonts w:ascii="Arial Narrow" w:eastAsia="Times New Roman" w:hAnsi="Arial Narrow" w:cs="Times New Roman" w:hint="default"/>
      </w:rPr>
    </w:lvl>
    <w:lvl w:ilvl="1" w:tplc="04100003" w:tentative="1">
      <w:start w:val="1"/>
      <w:numFmt w:val="bullet"/>
      <w:lvlText w:val="o"/>
      <w:lvlJc w:val="left"/>
      <w:pPr>
        <w:tabs>
          <w:tab w:val="num" w:pos="1479"/>
        </w:tabs>
        <w:ind w:left="1479" w:hanging="360"/>
      </w:pPr>
      <w:rPr>
        <w:rFonts w:ascii="Courier New" w:hAnsi="Courier New" w:cs="Courier New" w:hint="default"/>
      </w:rPr>
    </w:lvl>
    <w:lvl w:ilvl="2" w:tplc="04100005" w:tentative="1">
      <w:start w:val="1"/>
      <w:numFmt w:val="bullet"/>
      <w:lvlText w:val=""/>
      <w:lvlJc w:val="left"/>
      <w:pPr>
        <w:tabs>
          <w:tab w:val="num" w:pos="2199"/>
        </w:tabs>
        <w:ind w:left="2199" w:hanging="360"/>
      </w:pPr>
      <w:rPr>
        <w:rFonts w:ascii="Wingdings" w:hAnsi="Wingdings" w:hint="default"/>
      </w:rPr>
    </w:lvl>
    <w:lvl w:ilvl="3" w:tplc="04100001" w:tentative="1">
      <w:start w:val="1"/>
      <w:numFmt w:val="bullet"/>
      <w:lvlText w:val=""/>
      <w:lvlJc w:val="left"/>
      <w:pPr>
        <w:tabs>
          <w:tab w:val="num" w:pos="2919"/>
        </w:tabs>
        <w:ind w:left="2919" w:hanging="360"/>
      </w:pPr>
      <w:rPr>
        <w:rFonts w:ascii="Symbol" w:hAnsi="Symbol" w:hint="default"/>
      </w:rPr>
    </w:lvl>
    <w:lvl w:ilvl="4" w:tplc="04100003" w:tentative="1">
      <w:start w:val="1"/>
      <w:numFmt w:val="bullet"/>
      <w:lvlText w:val="o"/>
      <w:lvlJc w:val="left"/>
      <w:pPr>
        <w:tabs>
          <w:tab w:val="num" w:pos="3639"/>
        </w:tabs>
        <w:ind w:left="3639" w:hanging="360"/>
      </w:pPr>
      <w:rPr>
        <w:rFonts w:ascii="Courier New" w:hAnsi="Courier New" w:cs="Courier New" w:hint="default"/>
      </w:rPr>
    </w:lvl>
    <w:lvl w:ilvl="5" w:tplc="04100005" w:tentative="1">
      <w:start w:val="1"/>
      <w:numFmt w:val="bullet"/>
      <w:lvlText w:val=""/>
      <w:lvlJc w:val="left"/>
      <w:pPr>
        <w:tabs>
          <w:tab w:val="num" w:pos="4359"/>
        </w:tabs>
        <w:ind w:left="4359" w:hanging="360"/>
      </w:pPr>
      <w:rPr>
        <w:rFonts w:ascii="Wingdings" w:hAnsi="Wingdings" w:hint="default"/>
      </w:rPr>
    </w:lvl>
    <w:lvl w:ilvl="6" w:tplc="04100001" w:tentative="1">
      <w:start w:val="1"/>
      <w:numFmt w:val="bullet"/>
      <w:lvlText w:val=""/>
      <w:lvlJc w:val="left"/>
      <w:pPr>
        <w:tabs>
          <w:tab w:val="num" w:pos="5079"/>
        </w:tabs>
        <w:ind w:left="5079" w:hanging="360"/>
      </w:pPr>
      <w:rPr>
        <w:rFonts w:ascii="Symbol" w:hAnsi="Symbol" w:hint="default"/>
      </w:rPr>
    </w:lvl>
    <w:lvl w:ilvl="7" w:tplc="04100003" w:tentative="1">
      <w:start w:val="1"/>
      <w:numFmt w:val="bullet"/>
      <w:lvlText w:val="o"/>
      <w:lvlJc w:val="left"/>
      <w:pPr>
        <w:tabs>
          <w:tab w:val="num" w:pos="5799"/>
        </w:tabs>
        <w:ind w:left="5799" w:hanging="360"/>
      </w:pPr>
      <w:rPr>
        <w:rFonts w:ascii="Courier New" w:hAnsi="Courier New" w:cs="Courier New" w:hint="default"/>
      </w:rPr>
    </w:lvl>
    <w:lvl w:ilvl="8" w:tplc="04100005" w:tentative="1">
      <w:start w:val="1"/>
      <w:numFmt w:val="bullet"/>
      <w:lvlText w:val=""/>
      <w:lvlJc w:val="left"/>
      <w:pPr>
        <w:tabs>
          <w:tab w:val="num" w:pos="6519"/>
        </w:tabs>
        <w:ind w:left="6519" w:hanging="360"/>
      </w:pPr>
      <w:rPr>
        <w:rFonts w:ascii="Wingdings" w:hAnsi="Wingdings" w:hint="default"/>
      </w:rPr>
    </w:lvl>
  </w:abstractNum>
  <w:abstractNum w:abstractNumId="23">
    <w:nsid w:val="4F315147"/>
    <w:multiLevelType w:val="hybridMultilevel"/>
    <w:tmpl w:val="C00C358E"/>
    <w:lvl w:ilvl="0" w:tplc="0410000F">
      <w:start w:val="1"/>
      <w:numFmt w:val="decimal"/>
      <w:lvlText w:val="%1."/>
      <w:lvlJc w:val="left"/>
      <w:pPr>
        <w:tabs>
          <w:tab w:val="num" w:pos="1620"/>
        </w:tabs>
        <w:ind w:left="1620" w:hanging="360"/>
      </w:pPr>
    </w:lvl>
    <w:lvl w:ilvl="1" w:tplc="04100019" w:tentative="1">
      <w:start w:val="1"/>
      <w:numFmt w:val="lowerLetter"/>
      <w:lvlText w:val="%2."/>
      <w:lvlJc w:val="left"/>
      <w:pPr>
        <w:tabs>
          <w:tab w:val="num" w:pos="2340"/>
        </w:tabs>
        <w:ind w:left="2340" w:hanging="360"/>
      </w:pPr>
    </w:lvl>
    <w:lvl w:ilvl="2" w:tplc="0410001B" w:tentative="1">
      <w:start w:val="1"/>
      <w:numFmt w:val="lowerRoman"/>
      <w:lvlText w:val="%3."/>
      <w:lvlJc w:val="right"/>
      <w:pPr>
        <w:tabs>
          <w:tab w:val="num" w:pos="3060"/>
        </w:tabs>
        <w:ind w:left="3060" w:hanging="180"/>
      </w:pPr>
    </w:lvl>
    <w:lvl w:ilvl="3" w:tplc="0410000F" w:tentative="1">
      <w:start w:val="1"/>
      <w:numFmt w:val="decimal"/>
      <w:lvlText w:val="%4."/>
      <w:lvlJc w:val="left"/>
      <w:pPr>
        <w:tabs>
          <w:tab w:val="num" w:pos="3780"/>
        </w:tabs>
        <w:ind w:left="3780" w:hanging="360"/>
      </w:pPr>
    </w:lvl>
    <w:lvl w:ilvl="4" w:tplc="04100019" w:tentative="1">
      <w:start w:val="1"/>
      <w:numFmt w:val="lowerLetter"/>
      <w:lvlText w:val="%5."/>
      <w:lvlJc w:val="left"/>
      <w:pPr>
        <w:tabs>
          <w:tab w:val="num" w:pos="4500"/>
        </w:tabs>
        <w:ind w:left="4500" w:hanging="360"/>
      </w:pPr>
    </w:lvl>
    <w:lvl w:ilvl="5" w:tplc="0410001B" w:tentative="1">
      <w:start w:val="1"/>
      <w:numFmt w:val="lowerRoman"/>
      <w:lvlText w:val="%6."/>
      <w:lvlJc w:val="right"/>
      <w:pPr>
        <w:tabs>
          <w:tab w:val="num" w:pos="5220"/>
        </w:tabs>
        <w:ind w:left="5220" w:hanging="180"/>
      </w:pPr>
    </w:lvl>
    <w:lvl w:ilvl="6" w:tplc="0410000F" w:tentative="1">
      <w:start w:val="1"/>
      <w:numFmt w:val="decimal"/>
      <w:lvlText w:val="%7."/>
      <w:lvlJc w:val="left"/>
      <w:pPr>
        <w:tabs>
          <w:tab w:val="num" w:pos="5940"/>
        </w:tabs>
        <w:ind w:left="5940" w:hanging="360"/>
      </w:pPr>
    </w:lvl>
    <w:lvl w:ilvl="7" w:tplc="04100019" w:tentative="1">
      <w:start w:val="1"/>
      <w:numFmt w:val="lowerLetter"/>
      <w:lvlText w:val="%8."/>
      <w:lvlJc w:val="left"/>
      <w:pPr>
        <w:tabs>
          <w:tab w:val="num" w:pos="6660"/>
        </w:tabs>
        <w:ind w:left="6660" w:hanging="360"/>
      </w:pPr>
    </w:lvl>
    <w:lvl w:ilvl="8" w:tplc="0410001B" w:tentative="1">
      <w:start w:val="1"/>
      <w:numFmt w:val="lowerRoman"/>
      <w:lvlText w:val="%9."/>
      <w:lvlJc w:val="right"/>
      <w:pPr>
        <w:tabs>
          <w:tab w:val="num" w:pos="7380"/>
        </w:tabs>
        <w:ind w:left="7380" w:hanging="180"/>
      </w:pPr>
    </w:lvl>
  </w:abstractNum>
  <w:abstractNum w:abstractNumId="24">
    <w:nsid w:val="51BB2C86"/>
    <w:multiLevelType w:val="hybridMultilevel"/>
    <w:tmpl w:val="85CECE90"/>
    <w:lvl w:ilvl="0" w:tplc="0410000F">
      <w:start w:val="1"/>
      <w:numFmt w:val="decimal"/>
      <w:lvlText w:val="%1."/>
      <w:lvlJc w:val="left"/>
      <w:pPr>
        <w:tabs>
          <w:tab w:val="num" w:pos="405"/>
        </w:tabs>
        <w:ind w:left="405" w:hanging="360"/>
      </w:pPr>
    </w:lvl>
    <w:lvl w:ilvl="1" w:tplc="04100019" w:tentative="1">
      <w:start w:val="1"/>
      <w:numFmt w:val="lowerLetter"/>
      <w:lvlText w:val="%2."/>
      <w:lvlJc w:val="left"/>
      <w:pPr>
        <w:tabs>
          <w:tab w:val="num" w:pos="1125"/>
        </w:tabs>
        <w:ind w:left="1125" w:hanging="360"/>
      </w:pPr>
    </w:lvl>
    <w:lvl w:ilvl="2" w:tplc="0410001B" w:tentative="1">
      <w:start w:val="1"/>
      <w:numFmt w:val="lowerRoman"/>
      <w:lvlText w:val="%3."/>
      <w:lvlJc w:val="right"/>
      <w:pPr>
        <w:tabs>
          <w:tab w:val="num" w:pos="1845"/>
        </w:tabs>
        <w:ind w:left="1845" w:hanging="180"/>
      </w:pPr>
    </w:lvl>
    <w:lvl w:ilvl="3" w:tplc="0410000F" w:tentative="1">
      <w:start w:val="1"/>
      <w:numFmt w:val="decimal"/>
      <w:lvlText w:val="%4."/>
      <w:lvlJc w:val="left"/>
      <w:pPr>
        <w:tabs>
          <w:tab w:val="num" w:pos="2565"/>
        </w:tabs>
        <w:ind w:left="2565" w:hanging="360"/>
      </w:pPr>
    </w:lvl>
    <w:lvl w:ilvl="4" w:tplc="04100019" w:tentative="1">
      <w:start w:val="1"/>
      <w:numFmt w:val="lowerLetter"/>
      <w:lvlText w:val="%5."/>
      <w:lvlJc w:val="left"/>
      <w:pPr>
        <w:tabs>
          <w:tab w:val="num" w:pos="3285"/>
        </w:tabs>
        <w:ind w:left="3285" w:hanging="360"/>
      </w:pPr>
    </w:lvl>
    <w:lvl w:ilvl="5" w:tplc="0410001B" w:tentative="1">
      <w:start w:val="1"/>
      <w:numFmt w:val="lowerRoman"/>
      <w:lvlText w:val="%6."/>
      <w:lvlJc w:val="right"/>
      <w:pPr>
        <w:tabs>
          <w:tab w:val="num" w:pos="4005"/>
        </w:tabs>
        <w:ind w:left="4005" w:hanging="180"/>
      </w:pPr>
    </w:lvl>
    <w:lvl w:ilvl="6" w:tplc="0410000F" w:tentative="1">
      <w:start w:val="1"/>
      <w:numFmt w:val="decimal"/>
      <w:lvlText w:val="%7."/>
      <w:lvlJc w:val="left"/>
      <w:pPr>
        <w:tabs>
          <w:tab w:val="num" w:pos="4725"/>
        </w:tabs>
        <w:ind w:left="4725" w:hanging="360"/>
      </w:pPr>
    </w:lvl>
    <w:lvl w:ilvl="7" w:tplc="04100019" w:tentative="1">
      <w:start w:val="1"/>
      <w:numFmt w:val="lowerLetter"/>
      <w:lvlText w:val="%8."/>
      <w:lvlJc w:val="left"/>
      <w:pPr>
        <w:tabs>
          <w:tab w:val="num" w:pos="5445"/>
        </w:tabs>
        <w:ind w:left="5445" w:hanging="360"/>
      </w:pPr>
    </w:lvl>
    <w:lvl w:ilvl="8" w:tplc="0410001B" w:tentative="1">
      <w:start w:val="1"/>
      <w:numFmt w:val="lowerRoman"/>
      <w:lvlText w:val="%9."/>
      <w:lvlJc w:val="right"/>
      <w:pPr>
        <w:tabs>
          <w:tab w:val="num" w:pos="6165"/>
        </w:tabs>
        <w:ind w:left="6165" w:hanging="180"/>
      </w:pPr>
    </w:lvl>
  </w:abstractNum>
  <w:abstractNum w:abstractNumId="25">
    <w:nsid w:val="5CD40A29"/>
    <w:multiLevelType w:val="hybridMultilevel"/>
    <w:tmpl w:val="94EA4C8C"/>
    <w:lvl w:ilvl="0" w:tplc="0410000F">
      <w:start w:val="1"/>
      <w:numFmt w:val="decimal"/>
      <w:lvlText w:val="%1."/>
      <w:lvlJc w:val="left"/>
      <w:pPr>
        <w:tabs>
          <w:tab w:val="num" w:pos="765"/>
        </w:tabs>
        <w:ind w:left="765" w:hanging="360"/>
      </w:pPr>
    </w:lvl>
    <w:lvl w:ilvl="1" w:tplc="04100019">
      <w:start w:val="1"/>
      <w:numFmt w:val="lowerLetter"/>
      <w:lvlText w:val="%2."/>
      <w:lvlJc w:val="left"/>
      <w:pPr>
        <w:tabs>
          <w:tab w:val="num" w:pos="1485"/>
        </w:tabs>
        <w:ind w:left="1485" w:hanging="360"/>
      </w:pPr>
    </w:lvl>
    <w:lvl w:ilvl="2" w:tplc="0410001B" w:tentative="1">
      <w:start w:val="1"/>
      <w:numFmt w:val="lowerRoman"/>
      <w:lvlText w:val="%3."/>
      <w:lvlJc w:val="right"/>
      <w:pPr>
        <w:tabs>
          <w:tab w:val="num" w:pos="2205"/>
        </w:tabs>
        <w:ind w:left="2205" w:hanging="180"/>
      </w:pPr>
    </w:lvl>
    <w:lvl w:ilvl="3" w:tplc="0410000F" w:tentative="1">
      <w:start w:val="1"/>
      <w:numFmt w:val="decimal"/>
      <w:lvlText w:val="%4."/>
      <w:lvlJc w:val="left"/>
      <w:pPr>
        <w:tabs>
          <w:tab w:val="num" w:pos="2925"/>
        </w:tabs>
        <w:ind w:left="2925" w:hanging="360"/>
      </w:pPr>
    </w:lvl>
    <w:lvl w:ilvl="4" w:tplc="04100019" w:tentative="1">
      <w:start w:val="1"/>
      <w:numFmt w:val="lowerLetter"/>
      <w:lvlText w:val="%5."/>
      <w:lvlJc w:val="left"/>
      <w:pPr>
        <w:tabs>
          <w:tab w:val="num" w:pos="3645"/>
        </w:tabs>
        <w:ind w:left="3645" w:hanging="360"/>
      </w:pPr>
    </w:lvl>
    <w:lvl w:ilvl="5" w:tplc="0410001B" w:tentative="1">
      <w:start w:val="1"/>
      <w:numFmt w:val="lowerRoman"/>
      <w:lvlText w:val="%6."/>
      <w:lvlJc w:val="right"/>
      <w:pPr>
        <w:tabs>
          <w:tab w:val="num" w:pos="4365"/>
        </w:tabs>
        <w:ind w:left="4365" w:hanging="180"/>
      </w:pPr>
    </w:lvl>
    <w:lvl w:ilvl="6" w:tplc="0410000F" w:tentative="1">
      <w:start w:val="1"/>
      <w:numFmt w:val="decimal"/>
      <w:lvlText w:val="%7."/>
      <w:lvlJc w:val="left"/>
      <w:pPr>
        <w:tabs>
          <w:tab w:val="num" w:pos="5085"/>
        </w:tabs>
        <w:ind w:left="5085" w:hanging="360"/>
      </w:pPr>
    </w:lvl>
    <w:lvl w:ilvl="7" w:tplc="04100019" w:tentative="1">
      <w:start w:val="1"/>
      <w:numFmt w:val="lowerLetter"/>
      <w:lvlText w:val="%8."/>
      <w:lvlJc w:val="left"/>
      <w:pPr>
        <w:tabs>
          <w:tab w:val="num" w:pos="5805"/>
        </w:tabs>
        <w:ind w:left="5805" w:hanging="360"/>
      </w:pPr>
    </w:lvl>
    <w:lvl w:ilvl="8" w:tplc="0410001B" w:tentative="1">
      <w:start w:val="1"/>
      <w:numFmt w:val="lowerRoman"/>
      <w:lvlText w:val="%9."/>
      <w:lvlJc w:val="right"/>
      <w:pPr>
        <w:tabs>
          <w:tab w:val="num" w:pos="6525"/>
        </w:tabs>
        <w:ind w:left="6525" w:hanging="180"/>
      </w:pPr>
    </w:lvl>
  </w:abstractNum>
  <w:abstractNum w:abstractNumId="26">
    <w:nsid w:val="62AB7CA7"/>
    <w:multiLevelType w:val="hybridMultilevel"/>
    <w:tmpl w:val="D77A1150"/>
    <w:lvl w:ilvl="0" w:tplc="97C28E92">
      <w:start w:val="3"/>
      <w:numFmt w:val="bullet"/>
      <w:lvlText w:val="-"/>
      <w:lvlJc w:val="left"/>
      <w:pPr>
        <w:tabs>
          <w:tab w:val="num" w:pos="789"/>
        </w:tabs>
        <w:ind w:left="789" w:hanging="360"/>
      </w:pPr>
      <w:rPr>
        <w:rFonts w:ascii="Arial Narrow" w:eastAsia="Times New Roman" w:hAnsi="Arial Narrow" w:cs="Times New Roman" w:hint="default"/>
      </w:rPr>
    </w:lvl>
    <w:lvl w:ilvl="1" w:tplc="04100003" w:tentative="1">
      <w:start w:val="1"/>
      <w:numFmt w:val="bullet"/>
      <w:lvlText w:val="o"/>
      <w:lvlJc w:val="left"/>
      <w:pPr>
        <w:tabs>
          <w:tab w:val="num" w:pos="1479"/>
        </w:tabs>
        <w:ind w:left="1479" w:hanging="360"/>
      </w:pPr>
      <w:rPr>
        <w:rFonts w:ascii="Courier New" w:hAnsi="Courier New" w:cs="Courier New" w:hint="default"/>
      </w:rPr>
    </w:lvl>
    <w:lvl w:ilvl="2" w:tplc="04100005" w:tentative="1">
      <w:start w:val="1"/>
      <w:numFmt w:val="bullet"/>
      <w:lvlText w:val=""/>
      <w:lvlJc w:val="left"/>
      <w:pPr>
        <w:tabs>
          <w:tab w:val="num" w:pos="2199"/>
        </w:tabs>
        <w:ind w:left="2199" w:hanging="360"/>
      </w:pPr>
      <w:rPr>
        <w:rFonts w:ascii="Wingdings" w:hAnsi="Wingdings" w:hint="default"/>
      </w:rPr>
    </w:lvl>
    <w:lvl w:ilvl="3" w:tplc="04100001" w:tentative="1">
      <w:start w:val="1"/>
      <w:numFmt w:val="bullet"/>
      <w:lvlText w:val=""/>
      <w:lvlJc w:val="left"/>
      <w:pPr>
        <w:tabs>
          <w:tab w:val="num" w:pos="2919"/>
        </w:tabs>
        <w:ind w:left="2919" w:hanging="360"/>
      </w:pPr>
      <w:rPr>
        <w:rFonts w:ascii="Symbol" w:hAnsi="Symbol" w:hint="default"/>
      </w:rPr>
    </w:lvl>
    <w:lvl w:ilvl="4" w:tplc="04100003" w:tentative="1">
      <w:start w:val="1"/>
      <w:numFmt w:val="bullet"/>
      <w:lvlText w:val="o"/>
      <w:lvlJc w:val="left"/>
      <w:pPr>
        <w:tabs>
          <w:tab w:val="num" w:pos="3639"/>
        </w:tabs>
        <w:ind w:left="3639" w:hanging="360"/>
      </w:pPr>
      <w:rPr>
        <w:rFonts w:ascii="Courier New" w:hAnsi="Courier New" w:cs="Courier New" w:hint="default"/>
      </w:rPr>
    </w:lvl>
    <w:lvl w:ilvl="5" w:tplc="04100005" w:tentative="1">
      <w:start w:val="1"/>
      <w:numFmt w:val="bullet"/>
      <w:lvlText w:val=""/>
      <w:lvlJc w:val="left"/>
      <w:pPr>
        <w:tabs>
          <w:tab w:val="num" w:pos="4359"/>
        </w:tabs>
        <w:ind w:left="4359" w:hanging="360"/>
      </w:pPr>
      <w:rPr>
        <w:rFonts w:ascii="Wingdings" w:hAnsi="Wingdings" w:hint="default"/>
      </w:rPr>
    </w:lvl>
    <w:lvl w:ilvl="6" w:tplc="04100001" w:tentative="1">
      <w:start w:val="1"/>
      <w:numFmt w:val="bullet"/>
      <w:lvlText w:val=""/>
      <w:lvlJc w:val="left"/>
      <w:pPr>
        <w:tabs>
          <w:tab w:val="num" w:pos="5079"/>
        </w:tabs>
        <w:ind w:left="5079" w:hanging="360"/>
      </w:pPr>
      <w:rPr>
        <w:rFonts w:ascii="Symbol" w:hAnsi="Symbol" w:hint="default"/>
      </w:rPr>
    </w:lvl>
    <w:lvl w:ilvl="7" w:tplc="04100003" w:tentative="1">
      <w:start w:val="1"/>
      <w:numFmt w:val="bullet"/>
      <w:lvlText w:val="o"/>
      <w:lvlJc w:val="left"/>
      <w:pPr>
        <w:tabs>
          <w:tab w:val="num" w:pos="5799"/>
        </w:tabs>
        <w:ind w:left="5799" w:hanging="360"/>
      </w:pPr>
      <w:rPr>
        <w:rFonts w:ascii="Courier New" w:hAnsi="Courier New" w:cs="Courier New" w:hint="default"/>
      </w:rPr>
    </w:lvl>
    <w:lvl w:ilvl="8" w:tplc="04100005" w:tentative="1">
      <w:start w:val="1"/>
      <w:numFmt w:val="bullet"/>
      <w:lvlText w:val=""/>
      <w:lvlJc w:val="left"/>
      <w:pPr>
        <w:tabs>
          <w:tab w:val="num" w:pos="6519"/>
        </w:tabs>
        <w:ind w:left="6519" w:hanging="360"/>
      </w:pPr>
      <w:rPr>
        <w:rFonts w:ascii="Wingdings" w:hAnsi="Wingdings" w:hint="default"/>
      </w:rPr>
    </w:lvl>
  </w:abstractNum>
  <w:abstractNum w:abstractNumId="27">
    <w:nsid w:val="64B2553D"/>
    <w:multiLevelType w:val="hybridMultilevel"/>
    <w:tmpl w:val="A6429D00"/>
    <w:lvl w:ilvl="0" w:tplc="0410000F">
      <w:start w:val="1"/>
      <w:numFmt w:val="decimal"/>
      <w:lvlText w:val="%1."/>
      <w:lvlJc w:val="left"/>
      <w:pPr>
        <w:tabs>
          <w:tab w:val="num" w:pos="405"/>
        </w:tabs>
        <w:ind w:left="405" w:hanging="360"/>
      </w:pPr>
    </w:lvl>
    <w:lvl w:ilvl="1" w:tplc="04100019" w:tentative="1">
      <w:start w:val="1"/>
      <w:numFmt w:val="lowerLetter"/>
      <w:lvlText w:val="%2."/>
      <w:lvlJc w:val="left"/>
      <w:pPr>
        <w:tabs>
          <w:tab w:val="num" w:pos="1125"/>
        </w:tabs>
        <w:ind w:left="1125" w:hanging="360"/>
      </w:pPr>
    </w:lvl>
    <w:lvl w:ilvl="2" w:tplc="0410001B" w:tentative="1">
      <w:start w:val="1"/>
      <w:numFmt w:val="lowerRoman"/>
      <w:lvlText w:val="%3."/>
      <w:lvlJc w:val="right"/>
      <w:pPr>
        <w:tabs>
          <w:tab w:val="num" w:pos="1845"/>
        </w:tabs>
        <w:ind w:left="1845" w:hanging="180"/>
      </w:pPr>
    </w:lvl>
    <w:lvl w:ilvl="3" w:tplc="0410000F" w:tentative="1">
      <w:start w:val="1"/>
      <w:numFmt w:val="decimal"/>
      <w:lvlText w:val="%4."/>
      <w:lvlJc w:val="left"/>
      <w:pPr>
        <w:tabs>
          <w:tab w:val="num" w:pos="2565"/>
        </w:tabs>
        <w:ind w:left="2565" w:hanging="360"/>
      </w:pPr>
    </w:lvl>
    <w:lvl w:ilvl="4" w:tplc="04100019" w:tentative="1">
      <w:start w:val="1"/>
      <w:numFmt w:val="lowerLetter"/>
      <w:lvlText w:val="%5."/>
      <w:lvlJc w:val="left"/>
      <w:pPr>
        <w:tabs>
          <w:tab w:val="num" w:pos="3285"/>
        </w:tabs>
        <w:ind w:left="3285" w:hanging="360"/>
      </w:pPr>
    </w:lvl>
    <w:lvl w:ilvl="5" w:tplc="0410001B" w:tentative="1">
      <w:start w:val="1"/>
      <w:numFmt w:val="lowerRoman"/>
      <w:lvlText w:val="%6."/>
      <w:lvlJc w:val="right"/>
      <w:pPr>
        <w:tabs>
          <w:tab w:val="num" w:pos="4005"/>
        </w:tabs>
        <w:ind w:left="4005" w:hanging="180"/>
      </w:pPr>
    </w:lvl>
    <w:lvl w:ilvl="6" w:tplc="0410000F" w:tentative="1">
      <w:start w:val="1"/>
      <w:numFmt w:val="decimal"/>
      <w:lvlText w:val="%7."/>
      <w:lvlJc w:val="left"/>
      <w:pPr>
        <w:tabs>
          <w:tab w:val="num" w:pos="4725"/>
        </w:tabs>
        <w:ind w:left="4725" w:hanging="360"/>
      </w:pPr>
    </w:lvl>
    <w:lvl w:ilvl="7" w:tplc="04100019" w:tentative="1">
      <w:start w:val="1"/>
      <w:numFmt w:val="lowerLetter"/>
      <w:lvlText w:val="%8."/>
      <w:lvlJc w:val="left"/>
      <w:pPr>
        <w:tabs>
          <w:tab w:val="num" w:pos="5445"/>
        </w:tabs>
        <w:ind w:left="5445" w:hanging="360"/>
      </w:pPr>
    </w:lvl>
    <w:lvl w:ilvl="8" w:tplc="0410001B" w:tentative="1">
      <w:start w:val="1"/>
      <w:numFmt w:val="lowerRoman"/>
      <w:lvlText w:val="%9."/>
      <w:lvlJc w:val="right"/>
      <w:pPr>
        <w:tabs>
          <w:tab w:val="num" w:pos="6165"/>
        </w:tabs>
        <w:ind w:left="6165" w:hanging="180"/>
      </w:pPr>
    </w:lvl>
  </w:abstractNum>
  <w:abstractNum w:abstractNumId="28">
    <w:nsid w:val="65677EB9"/>
    <w:multiLevelType w:val="hybridMultilevel"/>
    <w:tmpl w:val="EC54E2F4"/>
    <w:lvl w:ilvl="0" w:tplc="F4D41402">
      <w:start w:val="264"/>
      <w:numFmt w:val="decimal"/>
      <w:lvlText w:val="%1"/>
      <w:lvlJc w:val="left"/>
      <w:pPr>
        <w:tabs>
          <w:tab w:val="num" w:pos="1245"/>
        </w:tabs>
        <w:ind w:left="1245" w:hanging="88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65D39C4"/>
    <w:multiLevelType w:val="multilevel"/>
    <w:tmpl w:val="752A3808"/>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30">
    <w:nsid w:val="67E75BC8"/>
    <w:multiLevelType w:val="hybridMultilevel"/>
    <w:tmpl w:val="A4F6DC94"/>
    <w:lvl w:ilvl="0" w:tplc="0410000F">
      <w:start w:val="1"/>
      <w:numFmt w:val="decimal"/>
      <w:lvlText w:val="%1."/>
      <w:lvlJc w:val="left"/>
      <w:pPr>
        <w:tabs>
          <w:tab w:val="num" w:pos="1620"/>
        </w:tabs>
        <w:ind w:left="1620" w:hanging="360"/>
      </w:pPr>
    </w:lvl>
    <w:lvl w:ilvl="1" w:tplc="04100019" w:tentative="1">
      <w:start w:val="1"/>
      <w:numFmt w:val="lowerLetter"/>
      <w:lvlText w:val="%2."/>
      <w:lvlJc w:val="left"/>
      <w:pPr>
        <w:tabs>
          <w:tab w:val="num" w:pos="2340"/>
        </w:tabs>
        <w:ind w:left="2340" w:hanging="360"/>
      </w:pPr>
    </w:lvl>
    <w:lvl w:ilvl="2" w:tplc="0410001B" w:tentative="1">
      <w:start w:val="1"/>
      <w:numFmt w:val="lowerRoman"/>
      <w:lvlText w:val="%3."/>
      <w:lvlJc w:val="right"/>
      <w:pPr>
        <w:tabs>
          <w:tab w:val="num" w:pos="3060"/>
        </w:tabs>
        <w:ind w:left="3060" w:hanging="180"/>
      </w:pPr>
    </w:lvl>
    <w:lvl w:ilvl="3" w:tplc="0410000F" w:tentative="1">
      <w:start w:val="1"/>
      <w:numFmt w:val="decimal"/>
      <w:lvlText w:val="%4."/>
      <w:lvlJc w:val="left"/>
      <w:pPr>
        <w:tabs>
          <w:tab w:val="num" w:pos="3780"/>
        </w:tabs>
        <w:ind w:left="3780" w:hanging="360"/>
      </w:pPr>
    </w:lvl>
    <w:lvl w:ilvl="4" w:tplc="04100019" w:tentative="1">
      <w:start w:val="1"/>
      <w:numFmt w:val="lowerLetter"/>
      <w:lvlText w:val="%5."/>
      <w:lvlJc w:val="left"/>
      <w:pPr>
        <w:tabs>
          <w:tab w:val="num" w:pos="4500"/>
        </w:tabs>
        <w:ind w:left="4500" w:hanging="360"/>
      </w:pPr>
    </w:lvl>
    <w:lvl w:ilvl="5" w:tplc="0410001B" w:tentative="1">
      <w:start w:val="1"/>
      <w:numFmt w:val="lowerRoman"/>
      <w:lvlText w:val="%6."/>
      <w:lvlJc w:val="right"/>
      <w:pPr>
        <w:tabs>
          <w:tab w:val="num" w:pos="5220"/>
        </w:tabs>
        <w:ind w:left="5220" w:hanging="180"/>
      </w:pPr>
    </w:lvl>
    <w:lvl w:ilvl="6" w:tplc="0410000F" w:tentative="1">
      <w:start w:val="1"/>
      <w:numFmt w:val="decimal"/>
      <w:lvlText w:val="%7."/>
      <w:lvlJc w:val="left"/>
      <w:pPr>
        <w:tabs>
          <w:tab w:val="num" w:pos="5940"/>
        </w:tabs>
        <w:ind w:left="5940" w:hanging="360"/>
      </w:pPr>
    </w:lvl>
    <w:lvl w:ilvl="7" w:tplc="04100019" w:tentative="1">
      <w:start w:val="1"/>
      <w:numFmt w:val="lowerLetter"/>
      <w:lvlText w:val="%8."/>
      <w:lvlJc w:val="left"/>
      <w:pPr>
        <w:tabs>
          <w:tab w:val="num" w:pos="6660"/>
        </w:tabs>
        <w:ind w:left="6660" w:hanging="360"/>
      </w:pPr>
    </w:lvl>
    <w:lvl w:ilvl="8" w:tplc="0410001B" w:tentative="1">
      <w:start w:val="1"/>
      <w:numFmt w:val="lowerRoman"/>
      <w:lvlText w:val="%9."/>
      <w:lvlJc w:val="right"/>
      <w:pPr>
        <w:tabs>
          <w:tab w:val="num" w:pos="7380"/>
        </w:tabs>
        <w:ind w:left="7380" w:hanging="180"/>
      </w:pPr>
    </w:lvl>
  </w:abstractNum>
  <w:abstractNum w:abstractNumId="31">
    <w:nsid w:val="71D96D43"/>
    <w:multiLevelType w:val="hybridMultilevel"/>
    <w:tmpl w:val="F61C568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5452A64"/>
    <w:multiLevelType w:val="multilevel"/>
    <w:tmpl w:val="A6429D00"/>
    <w:lvl w:ilvl="0">
      <w:start w:val="1"/>
      <w:numFmt w:val="decimal"/>
      <w:lvlText w:val="%1."/>
      <w:lvlJc w:val="left"/>
      <w:pPr>
        <w:tabs>
          <w:tab w:val="num" w:pos="405"/>
        </w:tabs>
        <w:ind w:left="405" w:hanging="360"/>
      </w:p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33">
    <w:nsid w:val="77821610"/>
    <w:multiLevelType w:val="hybridMultilevel"/>
    <w:tmpl w:val="281AD236"/>
    <w:lvl w:ilvl="0" w:tplc="0410000F">
      <w:start w:val="1"/>
      <w:numFmt w:val="decimal"/>
      <w:lvlText w:val="%1."/>
      <w:lvlJc w:val="left"/>
      <w:pPr>
        <w:tabs>
          <w:tab w:val="num" w:pos="1620"/>
        </w:tabs>
        <w:ind w:left="16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873357E"/>
    <w:multiLevelType w:val="hybridMultilevel"/>
    <w:tmpl w:val="BE7C1CE0"/>
    <w:lvl w:ilvl="0" w:tplc="97C28E92">
      <w:start w:val="3"/>
      <w:numFmt w:val="bullet"/>
      <w:lvlText w:val="-"/>
      <w:lvlJc w:val="left"/>
      <w:pPr>
        <w:tabs>
          <w:tab w:val="num" w:pos="789"/>
        </w:tabs>
        <w:ind w:left="789" w:hanging="360"/>
      </w:pPr>
      <w:rPr>
        <w:rFonts w:ascii="Arial Narrow" w:eastAsia="Times New Roman" w:hAnsi="Arial Narrow" w:cs="Times New Roman" w:hint="default"/>
      </w:rPr>
    </w:lvl>
    <w:lvl w:ilvl="1" w:tplc="04100003" w:tentative="1">
      <w:start w:val="1"/>
      <w:numFmt w:val="bullet"/>
      <w:lvlText w:val="o"/>
      <w:lvlJc w:val="left"/>
      <w:pPr>
        <w:tabs>
          <w:tab w:val="num" w:pos="1479"/>
        </w:tabs>
        <w:ind w:left="1479" w:hanging="360"/>
      </w:pPr>
      <w:rPr>
        <w:rFonts w:ascii="Courier New" w:hAnsi="Courier New" w:cs="Courier New" w:hint="default"/>
      </w:rPr>
    </w:lvl>
    <w:lvl w:ilvl="2" w:tplc="04100005" w:tentative="1">
      <w:start w:val="1"/>
      <w:numFmt w:val="bullet"/>
      <w:lvlText w:val=""/>
      <w:lvlJc w:val="left"/>
      <w:pPr>
        <w:tabs>
          <w:tab w:val="num" w:pos="2199"/>
        </w:tabs>
        <w:ind w:left="2199" w:hanging="360"/>
      </w:pPr>
      <w:rPr>
        <w:rFonts w:ascii="Wingdings" w:hAnsi="Wingdings" w:hint="default"/>
      </w:rPr>
    </w:lvl>
    <w:lvl w:ilvl="3" w:tplc="04100001" w:tentative="1">
      <w:start w:val="1"/>
      <w:numFmt w:val="bullet"/>
      <w:lvlText w:val=""/>
      <w:lvlJc w:val="left"/>
      <w:pPr>
        <w:tabs>
          <w:tab w:val="num" w:pos="2919"/>
        </w:tabs>
        <w:ind w:left="2919" w:hanging="360"/>
      </w:pPr>
      <w:rPr>
        <w:rFonts w:ascii="Symbol" w:hAnsi="Symbol" w:hint="default"/>
      </w:rPr>
    </w:lvl>
    <w:lvl w:ilvl="4" w:tplc="04100003" w:tentative="1">
      <w:start w:val="1"/>
      <w:numFmt w:val="bullet"/>
      <w:lvlText w:val="o"/>
      <w:lvlJc w:val="left"/>
      <w:pPr>
        <w:tabs>
          <w:tab w:val="num" w:pos="3639"/>
        </w:tabs>
        <w:ind w:left="3639" w:hanging="360"/>
      </w:pPr>
      <w:rPr>
        <w:rFonts w:ascii="Courier New" w:hAnsi="Courier New" w:cs="Courier New" w:hint="default"/>
      </w:rPr>
    </w:lvl>
    <w:lvl w:ilvl="5" w:tplc="04100005" w:tentative="1">
      <w:start w:val="1"/>
      <w:numFmt w:val="bullet"/>
      <w:lvlText w:val=""/>
      <w:lvlJc w:val="left"/>
      <w:pPr>
        <w:tabs>
          <w:tab w:val="num" w:pos="4359"/>
        </w:tabs>
        <w:ind w:left="4359" w:hanging="360"/>
      </w:pPr>
      <w:rPr>
        <w:rFonts w:ascii="Wingdings" w:hAnsi="Wingdings" w:hint="default"/>
      </w:rPr>
    </w:lvl>
    <w:lvl w:ilvl="6" w:tplc="04100001" w:tentative="1">
      <w:start w:val="1"/>
      <w:numFmt w:val="bullet"/>
      <w:lvlText w:val=""/>
      <w:lvlJc w:val="left"/>
      <w:pPr>
        <w:tabs>
          <w:tab w:val="num" w:pos="5079"/>
        </w:tabs>
        <w:ind w:left="5079" w:hanging="360"/>
      </w:pPr>
      <w:rPr>
        <w:rFonts w:ascii="Symbol" w:hAnsi="Symbol" w:hint="default"/>
      </w:rPr>
    </w:lvl>
    <w:lvl w:ilvl="7" w:tplc="04100003" w:tentative="1">
      <w:start w:val="1"/>
      <w:numFmt w:val="bullet"/>
      <w:lvlText w:val="o"/>
      <w:lvlJc w:val="left"/>
      <w:pPr>
        <w:tabs>
          <w:tab w:val="num" w:pos="5799"/>
        </w:tabs>
        <w:ind w:left="5799" w:hanging="360"/>
      </w:pPr>
      <w:rPr>
        <w:rFonts w:ascii="Courier New" w:hAnsi="Courier New" w:cs="Courier New" w:hint="default"/>
      </w:rPr>
    </w:lvl>
    <w:lvl w:ilvl="8" w:tplc="04100005" w:tentative="1">
      <w:start w:val="1"/>
      <w:numFmt w:val="bullet"/>
      <w:lvlText w:val=""/>
      <w:lvlJc w:val="left"/>
      <w:pPr>
        <w:tabs>
          <w:tab w:val="num" w:pos="6519"/>
        </w:tabs>
        <w:ind w:left="6519" w:hanging="360"/>
      </w:pPr>
      <w:rPr>
        <w:rFonts w:ascii="Wingdings" w:hAnsi="Wingdings" w:hint="default"/>
      </w:rPr>
    </w:lvl>
  </w:abstractNum>
  <w:abstractNum w:abstractNumId="35">
    <w:nsid w:val="78FD6331"/>
    <w:multiLevelType w:val="hybridMultilevel"/>
    <w:tmpl w:val="2FF4FF96"/>
    <w:lvl w:ilvl="0" w:tplc="0410000F">
      <w:start w:val="1"/>
      <w:numFmt w:val="decimal"/>
      <w:lvlText w:val="%1."/>
      <w:lvlJc w:val="left"/>
      <w:pPr>
        <w:tabs>
          <w:tab w:val="num" w:pos="405"/>
        </w:tabs>
        <w:ind w:left="405" w:hanging="360"/>
      </w:pPr>
    </w:lvl>
    <w:lvl w:ilvl="1" w:tplc="04100019" w:tentative="1">
      <w:start w:val="1"/>
      <w:numFmt w:val="lowerLetter"/>
      <w:lvlText w:val="%2."/>
      <w:lvlJc w:val="left"/>
      <w:pPr>
        <w:tabs>
          <w:tab w:val="num" w:pos="1125"/>
        </w:tabs>
        <w:ind w:left="1125" w:hanging="360"/>
      </w:pPr>
    </w:lvl>
    <w:lvl w:ilvl="2" w:tplc="0410001B" w:tentative="1">
      <w:start w:val="1"/>
      <w:numFmt w:val="lowerRoman"/>
      <w:lvlText w:val="%3."/>
      <w:lvlJc w:val="right"/>
      <w:pPr>
        <w:tabs>
          <w:tab w:val="num" w:pos="1845"/>
        </w:tabs>
        <w:ind w:left="1845" w:hanging="180"/>
      </w:pPr>
    </w:lvl>
    <w:lvl w:ilvl="3" w:tplc="0410000F" w:tentative="1">
      <w:start w:val="1"/>
      <w:numFmt w:val="decimal"/>
      <w:lvlText w:val="%4."/>
      <w:lvlJc w:val="left"/>
      <w:pPr>
        <w:tabs>
          <w:tab w:val="num" w:pos="2565"/>
        </w:tabs>
        <w:ind w:left="2565" w:hanging="360"/>
      </w:pPr>
    </w:lvl>
    <w:lvl w:ilvl="4" w:tplc="04100019" w:tentative="1">
      <w:start w:val="1"/>
      <w:numFmt w:val="lowerLetter"/>
      <w:lvlText w:val="%5."/>
      <w:lvlJc w:val="left"/>
      <w:pPr>
        <w:tabs>
          <w:tab w:val="num" w:pos="3285"/>
        </w:tabs>
        <w:ind w:left="3285" w:hanging="360"/>
      </w:pPr>
    </w:lvl>
    <w:lvl w:ilvl="5" w:tplc="0410001B" w:tentative="1">
      <w:start w:val="1"/>
      <w:numFmt w:val="lowerRoman"/>
      <w:lvlText w:val="%6."/>
      <w:lvlJc w:val="right"/>
      <w:pPr>
        <w:tabs>
          <w:tab w:val="num" w:pos="4005"/>
        </w:tabs>
        <w:ind w:left="4005" w:hanging="180"/>
      </w:pPr>
    </w:lvl>
    <w:lvl w:ilvl="6" w:tplc="0410000F" w:tentative="1">
      <w:start w:val="1"/>
      <w:numFmt w:val="decimal"/>
      <w:lvlText w:val="%7."/>
      <w:lvlJc w:val="left"/>
      <w:pPr>
        <w:tabs>
          <w:tab w:val="num" w:pos="4725"/>
        </w:tabs>
        <w:ind w:left="4725" w:hanging="360"/>
      </w:pPr>
    </w:lvl>
    <w:lvl w:ilvl="7" w:tplc="04100019" w:tentative="1">
      <w:start w:val="1"/>
      <w:numFmt w:val="lowerLetter"/>
      <w:lvlText w:val="%8."/>
      <w:lvlJc w:val="left"/>
      <w:pPr>
        <w:tabs>
          <w:tab w:val="num" w:pos="5445"/>
        </w:tabs>
        <w:ind w:left="5445" w:hanging="360"/>
      </w:pPr>
    </w:lvl>
    <w:lvl w:ilvl="8" w:tplc="0410001B" w:tentative="1">
      <w:start w:val="1"/>
      <w:numFmt w:val="lowerRoman"/>
      <w:lvlText w:val="%9."/>
      <w:lvlJc w:val="right"/>
      <w:pPr>
        <w:tabs>
          <w:tab w:val="num" w:pos="6165"/>
        </w:tabs>
        <w:ind w:left="6165" w:hanging="180"/>
      </w:pPr>
    </w:lvl>
  </w:abstractNum>
  <w:abstractNum w:abstractNumId="36">
    <w:nsid w:val="7BF4229F"/>
    <w:multiLevelType w:val="hybridMultilevel"/>
    <w:tmpl w:val="4076470A"/>
    <w:lvl w:ilvl="0" w:tplc="6E844032">
      <w:start w:val="165"/>
      <w:numFmt w:val="bullet"/>
      <w:lvlText w:val="-"/>
      <w:lvlJc w:val="left"/>
      <w:pPr>
        <w:tabs>
          <w:tab w:val="num" w:pos="3416"/>
        </w:tabs>
        <w:ind w:left="3416" w:hanging="360"/>
      </w:pPr>
      <w:rPr>
        <w:rFonts w:ascii="Arial Narrow" w:eastAsia="Times New Roman" w:hAnsi="Arial Narrow" w:cs="Times New Roman" w:hint="default"/>
      </w:rPr>
    </w:lvl>
    <w:lvl w:ilvl="1" w:tplc="0D32B4CA">
      <w:start w:val="165"/>
      <w:numFmt w:val="bullet"/>
      <w:lvlText w:val=""/>
      <w:lvlJc w:val="left"/>
      <w:pPr>
        <w:tabs>
          <w:tab w:val="num" w:pos="4136"/>
        </w:tabs>
        <w:ind w:left="4136" w:hanging="360"/>
      </w:pPr>
      <w:rPr>
        <w:rFonts w:ascii="Symbol" w:hAnsi="Symbol" w:hint="default"/>
        <w:sz w:val="22"/>
      </w:rPr>
    </w:lvl>
    <w:lvl w:ilvl="2" w:tplc="04100005" w:tentative="1">
      <w:start w:val="1"/>
      <w:numFmt w:val="bullet"/>
      <w:lvlText w:val=""/>
      <w:lvlJc w:val="left"/>
      <w:pPr>
        <w:tabs>
          <w:tab w:val="num" w:pos="4856"/>
        </w:tabs>
        <w:ind w:left="4856" w:hanging="360"/>
      </w:pPr>
      <w:rPr>
        <w:rFonts w:ascii="Wingdings" w:hAnsi="Wingdings" w:hint="default"/>
      </w:rPr>
    </w:lvl>
    <w:lvl w:ilvl="3" w:tplc="04100001" w:tentative="1">
      <w:start w:val="1"/>
      <w:numFmt w:val="bullet"/>
      <w:lvlText w:val=""/>
      <w:lvlJc w:val="left"/>
      <w:pPr>
        <w:tabs>
          <w:tab w:val="num" w:pos="5576"/>
        </w:tabs>
        <w:ind w:left="5576" w:hanging="360"/>
      </w:pPr>
      <w:rPr>
        <w:rFonts w:ascii="Symbol" w:hAnsi="Symbol" w:hint="default"/>
      </w:rPr>
    </w:lvl>
    <w:lvl w:ilvl="4" w:tplc="04100003" w:tentative="1">
      <w:start w:val="1"/>
      <w:numFmt w:val="bullet"/>
      <w:lvlText w:val="o"/>
      <w:lvlJc w:val="left"/>
      <w:pPr>
        <w:tabs>
          <w:tab w:val="num" w:pos="6296"/>
        </w:tabs>
        <w:ind w:left="6296" w:hanging="360"/>
      </w:pPr>
      <w:rPr>
        <w:rFonts w:ascii="Courier New" w:hAnsi="Courier New" w:cs="Courier New" w:hint="default"/>
      </w:rPr>
    </w:lvl>
    <w:lvl w:ilvl="5" w:tplc="04100005" w:tentative="1">
      <w:start w:val="1"/>
      <w:numFmt w:val="bullet"/>
      <w:lvlText w:val=""/>
      <w:lvlJc w:val="left"/>
      <w:pPr>
        <w:tabs>
          <w:tab w:val="num" w:pos="7016"/>
        </w:tabs>
        <w:ind w:left="7016" w:hanging="360"/>
      </w:pPr>
      <w:rPr>
        <w:rFonts w:ascii="Wingdings" w:hAnsi="Wingdings" w:hint="default"/>
      </w:rPr>
    </w:lvl>
    <w:lvl w:ilvl="6" w:tplc="04100001" w:tentative="1">
      <w:start w:val="1"/>
      <w:numFmt w:val="bullet"/>
      <w:lvlText w:val=""/>
      <w:lvlJc w:val="left"/>
      <w:pPr>
        <w:tabs>
          <w:tab w:val="num" w:pos="7736"/>
        </w:tabs>
        <w:ind w:left="7736" w:hanging="360"/>
      </w:pPr>
      <w:rPr>
        <w:rFonts w:ascii="Symbol" w:hAnsi="Symbol" w:hint="default"/>
      </w:rPr>
    </w:lvl>
    <w:lvl w:ilvl="7" w:tplc="04100003" w:tentative="1">
      <w:start w:val="1"/>
      <w:numFmt w:val="bullet"/>
      <w:lvlText w:val="o"/>
      <w:lvlJc w:val="left"/>
      <w:pPr>
        <w:tabs>
          <w:tab w:val="num" w:pos="8456"/>
        </w:tabs>
        <w:ind w:left="8456" w:hanging="360"/>
      </w:pPr>
      <w:rPr>
        <w:rFonts w:ascii="Courier New" w:hAnsi="Courier New" w:cs="Courier New" w:hint="default"/>
      </w:rPr>
    </w:lvl>
    <w:lvl w:ilvl="8" w:tplc="04100005" w:tentative="1">
      <w:start w:val="1"/>
      <w:numFmt w:val="bullet"/>
      <w:lvlText w:val=""/>
      <w:lvlJc w:val="left"/>
      <w:pPr>
        <w:tabs>
          <w:tab w:val="num" w:pos="9176"/>
        </w:tabs>
        <w:ind w:left="9176" w:hanging="360"/>
      </w:pPr>
      <w:rPr>
        <w:rFonts w:ascii="Wingdings" w:hAnsi="Wingdings" w:hint="default"/>
      </w:rPr>
    </w:lvl>
  </w:abstractNum>
  <w:abstractNum w:abstractNumId="37">
    <w:nsid w:val="7C506DBF"/>
    <w:multiLevelType w:val="hybridMultilevel"/>
    <w:tmpl w:val="FF5026BA"/>
    <w:lvl w:ilvl="0" w:tplc="97C28E92">
      <w:start w:val="3"/>
      <w:numFmt w:val="bullet"/>
      <w:lvlText w:val="-"/>
      <w:lvlJc w:val="left"/>
      <w:pPr>
        <w:tabs>
          <w:tab w:val="num" w:pos="789"/>
        </w:tabs>
        <w:ind w:left="789" w:hanging="360"/>
      </w:pPr>
      <w:rPr>
        <w:rFonts w:ascii="Arial Narrow" w:eastAsia="Times New Roman" w:hAnsi="Arial Narrow" w:cs="Times New Roman" w:hint="default"/>
      </w:rPr>
    </w:lvl>
    <w:lvl w:ilvl="1" w:tplc="04100003" w:tentative="1">
      <w:start w:val="1"/>
      <w:numFmt w:val="bullet"/>
      <w:lvlText w:val="o"/>
      <w:lvlJc w:val="left"/>
      <w:pPr>
        <w:tabs>
          <w:tab w:val="num" w:pos="1479"/>
        </w:tabs>
        <w:ind w:left="1479" w:hanging="360"/>
      </w:pPr>
      <w:rPr>
        <w:rFonts w:ascii="Courier New" w:hAnsi="Courier New" w:cs="Courier New" w:hint="default"/>
      </w:rPr>
    </w:lvl>
    <w:lvl w:ilvl="2" w:tplc="04100005" w:tentative="1">
      <w:start w:val="1"/>
      <w:numFmt w:val="bullet"/>
      <w:lvlText w:val=""/>
      <w:lvlJc w:val="left"/>
      <w:pPr>
        <w:tabs>
          <w:tab w:val="num" w:pos="2199"/>
        </w:tabs>
        <w:ind w:left="2199" w:hanging="360"/>
      </w:pPr>
      <w:rPr>
        <w:rFonts w:ascii="Wingdings" w:hAnsi="Wingdings" w:hint="default"/>
      </w:rPr>
    </w:lvl>
    <w:lvl w:ilvl="3" w:tplc="04100001" w:tentative="1">
      <w:start w:val="1"/>
      <w:numFmt w:val="bullet"/>
      <w:lvlText w:val=""/>
      <w:lvlJc w:val="left"/>
      <w:pPr>
        <w:tabs>
          <w:tab w:val="num" w:pos="2919"/>
        </w:tabs>
        <w:ind w:left="2919" w:hanging="360"/>
      </w:pPr>
      <w:rPr>
        <w:rFonts w:ascii="Symbol" w:hAnsi="Symbol" w:hint="default"/>
      </w:rPr>
    </w:lvl>
    <w:lvl w:ilvl="4" w:tplc="04100003" w:tentative="1">
      <w:start w:val="1"/>
      <w:numFmt w:val="bullet"/>
      <w:lvlText w:val="o"/>
      <w:lvlJc w:val="left"/>
      <w:pPr>
        <w:tabs>
          <w:tab w:val="num" w:pos="3639"/>
        </w:tabs>
        <w:ind w:left="3639" w:hanging="360"/>
      </w:pPr>
      <w:rPr>
        <w:rFonts w:ascii="Courier New" w:hAnsi="Courier New" w:cs="Courier New" w:hint="default"/>
      </w:rPr>
    </w:lvl>
    <w:lvl w:ilvl="5" w:tplc="04100005" w:tentative="1">
      <w:start w:val="1"/>
      <w:numFmt w:val="bullet"/>
      <w:lvlText w:val=""/>
      <w:lvlJc w:val="left"/>
      <w:pPr>
        <w:tabs>
          <w:tab w:val="num" w:pos="4359"/>
        </w:tabs>
        <w:ind w:left="4359" w:hanging="360"/>
      </w:pPr>
      <w:rPr>
        <w:rFonts w:ascii="Wingdings" w:hAnsi="Wingdings" w:hint="default"/>
      </w:rPr>
    </w:lvl>
    <w:lvl w:ilvl="6" w:tplc="04100001" w:tentative="1">
      <w:start w:val="1"/>
      <w:numFmt w:val="bullet"/>
      <w:lvlText w:val=""/>
      <w:lvlJc w:val="left"/>
      <w:pPr>
        <w:tabs>
          <w:tab w:val="num" w:pos="5079"/>
        </w:tabs>
        <w:ind w:left="5079" w:hanging="360"/>
      </w:pPr>
      <w:rPr>
        <w:rFonts w:ascii="Symbol" w:hAnsi="Symbol" w:hint="default"/>
      </w:rPr>
    </w:lvl>
    <w:lvl w:ilvl="7" w:tplc="04100003" w:tentative="1">
      <w:start w:val="1"/>
      <w:numFmt w:val="bullet"/>
      <w:lvlText w:val="o"/>
      <w:lvlJc w:val="left"/>
      <w:pPr>
        <w:tabs>
          <w:tab w:val="num" w:pos="5799"/>
        </w:tabs>
        <w:ind w:left="5799" w:hanging="360"/>
      </w:pPr>
      <w:rPr>
        <w:rFonts w:ascii="Courier New" w:hAnsi="Courier New" w:cs="Courier New" w:hint="default"/>
      </w:rPr>
    </w:lvl>
    <w:lvl w:ilvl="8" w:tplc="04100005" w:tentative="1">
      <w:start w:val="1"/>
      <w:numFmt w:val="bullet"/>
      <w:lvlText w:val=""/>
      <w:lvlJc w:val="left"/>
      <w:pPr>
        <w:tabs>
          <w:tab w:val="num" w:pos="6519"/>
        </w:tabs>
        <w:ind w:left="6519" w:hanging="360"/>
      </w:pPr>
      <w:rPr>
        <w:rFonts w:ascii="Wingdings" w:hAnsi="Wingdings" w:hint="default"/>
      </w:rPr>
    </w:lvl>
  </w:abstractNum>
  <w:abstractNum w:abstractNumId="38">
    <w:nsid w:val="7DC536EC"/>
    <w:multiLevelType w:val="multilevel"/>
    <w:tmpl w:val="41CA3924"/>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E33421D"/>
    <w:multiLevelType w:val="hybridMultilevel"/>
    <w:tmpl w:val="41CA3924"/>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FDB53BD"/>
    <w:multiLevelType w:val="hybridMultilevel"/>
    <w:tmpl w:val="752A3808"/>
    <w:lvl w:ilvl="0" w:tplc="0410000F">
      <w:start w:val="1"/>
      <w:numFmt w:val="decimal"/>
      <w:lvlText w:val="%1."/>
      <w:lvlJc w:val="left"/>
      <w:pPr>
        <w:tabs>
          <w:tab w:val="num" w:pos="1620"/>
        </w:tabs>
        <w:ind w:left="1620" w:hanging="360"/>
      </w:pPr>
    </w:lvl>
    <w:lvl w:ilvl="1" w:tplc="04100019" w:tentative="1">
      <w:start w:val="1"/>
      <w:numFmt w:val="lowerLetter"/>
      <w:lvlText w:val="%2."/>
      <w:lvlJc w:val="left"/>
      <w:pPr>
        <w:tabs>
          <w:tab w:val="num" w:pos="2340"/>
        </w:tabs>
        <w:ind w:left="2340" w:hanging="360"/>
      </w:pPr>
    </w:lvl>
    <w:lvl w:ilvl="2" w:tplc="0410001B" w:tentative="1">
      <w:start w:val="1"/>
      <w:numFmt w:val="lowerRoman"/>
      <w:lvlText w:val="%3."/>
      <w:lvlJc w:val="right"/>
      <w:pPr>
        <w:tabs>
          <w:tab w:val="num" w:pos="3060"/>
        </w:tabs>
        <w:ind w:left="3060" w:hanging="180"/>
      </w:pPr>
    </w:lvl>
    <w:lvl w:ilvl="3" w:tplc="0410000F" w:tentative="1">
      <w:start w:val="1"/>
      <w:numFmt w:val="decimal"/>
      <w:lvlText w:val="%4."/>
      <w:lvlJc w:val="left"/>
      <w:pPr>
        <w:tabs>
          <w:tab w:val="num" w:pos="3780"/>
        </w:tabs>
        <w:ind w:left="3780" w:hanging="360"/>
      </w:pPr>
    </w:lvl>
    <w:lvl w:ilvl="4" w:tplc="04100019" w:tentative="1">
      <w:start w:val="1"/>
      <w:numFmt w:val="lowerLetter"/>
      <w:lvlText w:val="%5."/>
      <w:lvlJc w:val="left"/>
      <w:pPr>
        <w:tabs>
          <w:tab w:val="num" w:pos="4500"/>
        </w:tabs>
        <w:ind w:left="4500" w:hanging="360"/>
      </w:pPr>
    </w:lvl>
    <w:lvl w:ilvl="5" w:tplc="0410001B" w:tentative="1">
      <w:start w:val="1"/>
      <w:numFmt w:val="lowerRoman"/>
      <w:lvlText w:val="%6."/>
      <w:lvlJc w:val="right"/>
      <w:pPr>
        <w:tabs>
          <w:tab w:val="num" w:pos="5220"/>
        </w:tabs>
        <w:ind w:left="5220" w:hanging="180"/>
      </w:pPr>
    </w:lvl>
    <w:lvl w:ilvl="6" w:tplc="0410000F" w:tentative="1">
      <w:start w:val="1"/>
      <w:numFmt w:val="decimal"/>
      <w:lvlText w:val="%7."/>
      <w:lvlJc w:val="left"/>
      <w:pPr>
        <w:tabs>
          <w:tab w:val="num" w:pos="5940"/>
        </w:tabs>
        <w:ind w:left="5940" w:hanging="360"/>
      </w:pPr>
    </w:lvl>
    <w:lvl w:ilvl="7" w:tplc="04100019" w:tentative="1">
      <w:start w:val="1"/>
      <w:numFmt w:val="lowerLetter"/>
      <w:lvlText w:val="%8."/>
      <w:lvlJc w:val="left"/>
      <w:pPr>
        <w:tabs>
          <w:tab w:val="num" w:pos="6660"/>
        </w:tabs>
        <w:ind w:left="6660" w:hanging="360"/>
      </w:pPr>
    </w:lvl>
    <w:lvl w:ilvl="8" w:tplc="0410001B" w:tentative="1">
      <w:start w:val="1"/>
      <w:numFmt w:val="lowerRoman"/>
      <w:lvlText w:val="%9."/>
      <w:lvlJc w:val="right"/>
      <w:pPr>
        <w:tabs>
          <w:tab w:val="num" w:pos="7380"/>
        </w:tabs>
        <w:ind w:left="7380" w:hanging="180"/>
      </w:pPr>
    </w:lvl>
  </w:abstractNum>
  <w:num w:numId="1">
    <w:abstractNumId w:val="14"/>
  </w:num>
  <w:num w:numId="2">
    <w:abstractNumId w:val="26"/>
  </w:num>
  <w:num w:numId="3">
    <w:abstractNumId w:val="37"/>
  </w:num>
  <w:num w:numId="4">
    <w:abstractNumId w:val="34"/>
  </w:num>
  <w:num w:numId="5">
    <w:abstractNumId w:val="22"/>
  </w:num>
  <w:num w:numId="6">
    <w:abstractNumId w:val="3"/>
  </w:num>
  <w:num w:numId="7">
    <w:abstractNumId w:val="15"/>
  </w:num>
  <w:num w:numId="8">
    <w:abstractNumId w:val="17"/>
  </w:num>
  <w:num w:numId="9">
    <w:abstractNumId w:val="36"/>
  </w:num>
  <w:num w:numId="10">
    <w:abstractNumId w:val="2"/>
  </w:num>
  <w:num w:numId="11">
    <w:abstractNumId w:val="9"/>
  </w:num>
  <w:num w:numId="12">
    <w:abstractNumId w:val="25"/>
  </w:num>
  <w:num w:numId="13">
    <w:abstractNumId w:val="39"/>
  </w:num>
  <w:num w:numId="14">
    <w:abstractNumId w:val="27"/>
  </w:num>
  <w:num w:numId="15">
    <w:abstractNumId w:val="7"/>
  </w:num>
  <w:num w:numId="16">
    <w:abstractNumId w:val="33"/>
  </w:num>
  <w:num w:numId="17">
    <w:abstractNumId w:val="0"/>
  </w:num>
  <w:num w:numId="18">
    <w:abstractNumId w:val="1"/>
  </w:num>
  <w:num w:numId="19">
    <w:abstractNumId w:val="19"/>
  </w:num>
  <w:num w:numId="20">
    <w:abstractNumId w:val="23"/>
  </w:num>
  <w:num w:numId="21">
    <w:abstractNumId w:val="40"/>
  </w:num>
  <w:num w:numId="22">
    <w:abstractNumId w:val="18"/>
  </w:num>
  <w:num w:numId="23">
    <w:abstractNumId w:val="21"/>
  </w:num>
  <w:num w:numId="24">
    <w:abstractNumId w:val="11"/>
  </w:num>
  <w:num w:numId="25">
    <w:abstractNumId w:val="30"/>
  </w:num>
  <w:num w:numId="26">
    <w:abstractNumId w:val="10"/>
  </w:num>
  <w:num w:numId="27">
    <w:abstractNumId w:val="16"/>
  </w:num>
  <w:num w:numId="28">
    <w:abstractNumId w:val="12"/>
  </w:num>
  <w:num w:numId="29">
    <w:abstractNumId w:val="5"/>
  </w:num>
  <w:num w:numId="30">
    <w:abstractNumId w:val="29"/>
  </w:num>
  <w:num w:numId="31">
    <w:abstractNumId w:val="24"/>
  </w:num>
  <w:num w:numId="32">
    <w:abstractNumId w:val="13"/>
  </w:num>
  <w:num w:numId="33">
    <w:abstractNumId w:val="35"/>
  </w:num>
  <w:num w:numId="34">
    <w:abstractNumId w:val="32"/>
  </w:num>
  <w:num w:numId="35">
    <w:abstractNumId w:val="31"/>
  </w:num>
  <w:num w:numId="36">
    <w:abstractNumId w:val="38"/>
  </w:num>
  <w:num w:numId="37">
    <w:abstractNumId w:val="20"/>
  </w:num>
  <w:num w:numId="38">
    <w:abstractNumId w:val="6"/>
  </w:num>
  <w:num w:numId="39">
    <w:abstractNumId w:val="8"/>
  </w:num>
  <w:num w:numId="40">
    <w:abstractNumId w:val="28"/>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66"/>
    <w:rsid w:val="00005BCD"/>
    <w:rsid w:val="00005D2F"/>
    <w:rsid w:val="00025118"/>
    <w:rsid w:val="00032A4E"/>
    <w:rsid w:val="000551BC"/>
    <w:rsid w:val="00066E9B"/>
    <w:rsid w:val="00076E8C"/>
    <w:rsid w:val="0008709C"/>
    <w:rsid w:val="000C3166"/>
    <w:rsid w:val="000E1C12"/>
    <w:rsid w:val="000F2410"/>
    <w:rsid w:val="00101C3A"/>
    <w:rsid w:val="001207D3"/>
    <w:rsid w:val="00130291"/>
    <w:rsid w:val="00151264"/>
    <w:rsid w:val="00164E8E"/>
    <w:rsid w:val="0019082E"/>
    <w:rsid w:val="00190F0A"/>
    <w:rsid w:val="00197666"/>
    <w:rsid w:val="001D7880"/>
    <w:rsid w:val="00230897"/>
    <w:rsid w:val="00251B5E"/>
    <w:rsid w:val="00263E7C"/>
    <w:rsid w:val="00287397"/>
    <w:rsid w:val="0029640F"/>
    <w:rsid w:val="002D1380"/>
    <w:rsid w:val="002D37D0"/>
    <w:rsid w:val="002D5868"/>
    <w:rsid w:val="002F1F1B"/>
    <w:rsid w:val="00304B13"/>
    <w:rsid w:val="003170D4"/>
    <w:rsid w:val="00374062"/>
    <w:rsid w:val="00381E2D"/>
    <w:rsid w:val="003A156C"/>
    <w:rsid w:val="003C0793"/>
    <w:rsid w:val="003D4E0D"/>
    <w:rsid w:val="00420C61"/>
    <w:rsid w:val="00424C83"/>
    <w:rsid w:val="00425C69"/>
    <w:rsid w:val="00454ADD"/>
    <w:rsid w:val="00490A81"/>
    <w:rsid w:val="004A5148"/>
    <w:rsid w:val="004A56C9"/>
    <w:rsid w:val="004D2FE5"/>
    <w:rsid w:val="004D5A68"/>
    <w:rsid w:val="004E2BF6"/>
    <w:rsid w:val="00513F22"/>
    <w:rsid w:val="00526F1E"/>
    <w:rsid w:val="00531F4E"/>
    <w:rsid w:val="00533021"/>
    <w:rsid w:val="00542D7B"/>
    <w:rsid w:val="005547E3"/>
    <w:rsid w:val="00577F88"/>
    <w:rsid w:val="0058298A"/>
    <w:rsid w:val="005B7C72"/>
    <w:rsid w:val="005D0D2F"/>
    <w:rsid w:val="005D2DF1"/>
    <w:rsid w:val="00614472"/>
    <w:rsid w:val="00625E35"/>
    <w:rsid w:val="006301AA"/>
    <w:rsid w:val="00641F17"/>
    <w:rsid w:val="00643A57"/>
    <w:rsid w:val="00650E76"/>
    <w:rsid w:val="006715E4"/>
    <w:rsid w:val="006859B5"/>
    <w:rsid w:val="006B22C1"/>
    <w:rsid w:val="006F3F04"/>
    <w:rsid w:val="00704D8D"/>
    <w:rsid w:val="007072D1"/>
    <w:rsid w:val="007263FB"/>
    <w:rsid w:val="00753230"/>
    <w:rsid w:val="007764A4"/>
    <w:rsid w:val="0078183A"/>
    <w:rsid w:val="00796221"/>
    <w:rsid w:val="007B2ED0"/>
    <w:rsid w:val="007C3D56"/>
    <w:rsid w:val="007E096B"/>
    <w:rsid w:val="007E2592"/>
    <w:rsid w:val="007E6CB7"/>
    <w:rsid w:val="00826E49"/>
    <w:rsid w:val="00845763"/>
    <w:rsid w:val="00847F34"/>
    <w:rsid w:val="008569D8"/>
    <w:rsid w:val="00871722"/>
    <w:rsid w:val="008D52D5"/>
    <w:rsid w:val="008E3F77"/>
    <w:rsid w:val="009124D1"/>
    <w:rsid w:val="009411D5"/>
    <w:rsid w:val="009606B4"/>
    <w:rsid w:val="0096535C"/>
    <w:rsid w:val="00977033"/>
    <w:rsid w:val="00991281"/>
    <w:rsid w:val="009A0057"/>
    <w:rsid w:val="009A2B62"/>
    <w:rsid w:val="009A7D09"/>
    <w:rsid w:val="009B650B"/>
    <w:rsid w:val="00A14F7B"/>
    <w:rsid w:val="00A5340F"/>
    <w:rsid w:val="00A54667"/>
    <w:rsid w:val="00A626C3"/>
    <w:rsid w:val="00A75164"/>
    <w:rsid w:val="00A850A8"/>
    <w:rsid w:val="00A921D9"/>
    <w:rsid w:val="00AA62B2"/>
    <w:rsid w:val="00AA694D"/>
    <w:rsid w:val="00AB4020"/>
    <w:rsid w:val="00AF4043"/>
    <w:rsid w:val="00AF5B41"/>
    <w:rsid w:val="00B13858"/>
    <w:rsid w:val="00B276F8"/>
    <w:rsid w:val="00B365FB"/>
    <w:rsid w:val="00B45B70"/>
    <w:rsid w:val="00B56535"/>
    <w:rsid w:val="00B8280F"/>
    <w:rsid w:val="00B87A20"/>
    <w:rsid w:val="00BB1A8C"/>
    <w:rsid w:val="00BC7ADE"/>
    <w:rsid w:val="00BD56A4"/>
    <w:rsid w:val="00BE5210"/>
    <w:rsid w:val="00C107CE"/>
    <w:rsid w:val="00C24196"/>
    <w:rsid w:val="00C26FFE"/>
    <w:rsid w:val="00C37CB5"/>
    <w:rsid w:val="00C424A5"/>
    <w:rsid w:val="00C97C43"/>
    <w:rsid w:val="00CB0D69"/>
    <w:rsid w:val="00CB1016"/>
    <w:rsid w:val="00CD63FD"/>
    <w:rsid w:val="00CD7142"/>
    <w:rsid w:val="00CE488B"/>
    <w:rsid w:val="00CF2CA1"/>
    <w:rsid w:val="00D00D20"/>
    <w:rsid w:val="00D0182D"/>
    <w:rsid w:val="00D42E9C"/>
    <w:rsid w:val="00D6309E"/>
    <w:rsid w:val="00D87226"/>
    <w:rsid w:val="00D900E8"/>
    <w:rsid w:val="00D96177"/>
    <w:rsid w:val="00DA1DFF"/>
    <w:rsid w:val="00DB0A8D"/>
    <w:rsid w:val="00DB55EA"/>
    <w:rsid w:val="00DC01D1"/>
    <w:rsid w:val="00DD063D"/>
    <w:rsid w:val="00E12772"/>
    <w:rsid w:val="00E16912"/>
    <w:rsid w:val="00E31FBB"/>
    <w:rsid w:val="00E3690A"/>
    <w:rsid w:val="00E45AA7"/>
    <w:rsid w:val="00E716AB"/>
    <w:rsid w:val="00E804CE"/>
    <w:rsid w:val="00E83585"/>
    <w:rsid w:val="00E91294"/>
    <w:rsid w:val="00E91B92"/>
    <w:rsid w:val="00EB6B05"/>
    <w:rsid w:val="00EC7B8F"/>
    <w:rsid w:val="00EC7CAE"/>
    <w:rsid w:val="00EE20A5"/>
    <w:rsid w:val="00EE7286"/>
    <w:rsid w:val="00F2451E"/>
    <w:rsid w:val="00F30105"/>
    <w:rsid w:val="00F46CEB"/>
    <w:rsid w:val="00F76845"/>
    <w:rsid w:val="00F940EF"/>
    <w:rsid w:val="00FB03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9A7D09"/>
    <w:pPr>
      <w:keepNext/>
      <w:spacing w:before="240" w:after="60" w:line="240" w:lineRule="auto"/>
      <w:outlineLvl w:val="0"/>
    </w:pPr>
    <w:rPr>
      <w:rFonts w:ascii="Arial" w:eastAsia="Times New Roman" w:hAnsi="Arial" w:cs="Arial"/>
      <w:b/>
      <w:bCs/>
      <w:kern w:val="32"/>
      <w:sz w:val="32"/>
      <w:szCs w:val="32"/>
      <w:lang w:eastAsia="it-IT"/>
    </w:rPr>
  </w:style>
  <w:style w:type="paragraph" w:styleId="Titolo3">
    <w:name w:val="heading 3"/>
    <w:basedOn w:val="Normale"/>
    <w:next w:val="Normale"/>
    <w:link w:val="Titolo3Carattere"/>
    <w:qFormat/>
    <w:rsid w:val="009A7D09"/>
    <w:pPr>
      <w:keepNext/>
      <w:spacing w:after="0" w:line="240" w:lineRule="auto"/>
      <w:jc w:val="both"/>
      <w:outlineLvl w:val="2"/>
    </w:pPr>
    <w:rPr>
      <w:rFonts w:ascii="Times New Roman" w:eastAsia="Times New Roman" w:hAnsi="Times New Roman" w:cs="Times New Roman"/>
      <w:b/>
      <w:iCs/>
      <w:sz w:val="24"/>
      <w:szCs w:val="24"/>
      <w:lang w:eastAsia="it-IT"/>
    </w:rPr>
  </w:style>
  <w:style w:type="paragraph" w:styleId="Titolo4">
    <w:name w:val="heading 4"/>
    <w:basedOn w:val="Normale"/>
    <w:next w:val="Normale"/>
    <w:link w:val="Titolo4Carattere"/>
    <w:qFormat/>
    <w:rsid w:val="009A7D09"/>
    <w:pPr>
      <w:keepNext/>
      <w:spacing w:before="240" w:after="60" w:line="240" w:lineRule="auto"/>
      <w:outlineLvl w:val="3"/>
    </w:pPr>
    <w:rPr>
      <w:rFonts w:ascii="Times New Roman" w:eastAsia="Times New Roman" w:hAnsi="Times New Roman" w:cs="Times New Roman"/>
      <w:b/>
      <w:bCs/>
      <w:sz w:val="28"/>
      <w:szCs w:val="28"/>
      <w:lang w:eastAsia="it-IT"/>
    </w:rPr>
  </w:style>
  <w:style w:type="paragraph" w:styleId="Titolo8">
    <w:name w:val="heading 8"/>
    <w:basedOn w:val="Normale"/>
    <w:next w:val="Normale"/>
    <w:link w:val="Titolo8Carattere"/>
    <w:qFormat/>
    <w:rsid w:val="009A7D09"/>
    <w:pPr>
      <w:spacing w:before="240" w:after="60" w:line="240" w:lineRule="auto"/>
      <w:outlineLvl w:val="7"/>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A7D09"/>
    <w:rPr>
      <w:rFonts w:ascii="Arial" w:eastAsia="Times New Roman" w:hAnsi="Arial" w:cs="Arial"/>
      <w:b/>
      <w:bCs/>
      <w:kern w:val="32"/>
      <w:sz w:val="32"/>
      <w:szCs w:val="32"/>
      <w:lang w:eastAsia="it-IT"/>
    </w:rPr>
  </w:style>
  <w:style w:type="character" w:customStyle="1" w:styleId="Titolo3Carattere">
    <w:name w:val="Titolo 3 Carattere"/>
    <w:basedOn w:val="Carpredefinitoparagrafo"/>
    <w:link w:val="Titolo3"/>
    <w:rsid w:val="009A7D09"/>
    <w:rPr>
      <w:rFonts w:ascii="Times New Roman" w:eastAsia="Times New Roman" w:hAnsi="Times New Roman" w:cs="Times New Roman"/>
      <w:b/>
      <w:iCs/>
      <w:sz w:val="24"/>
      <w:szCs w:val="24"/>
      <w:lang w:eastAsia="it-IT"/>
    </w:rPr>
  </w:style>
  <w:style w:type="character" w:customStyle="1" w:styleId="Titolo4Carattere">
    <w:name w:val="Titolo 4 Carattere"/>
    <w:basedOn w:val="Carpredefinitoparagrafo"/>
    <w:link w:val="Titolo4"/>
    <w:rsid w:val="009A7D09"/>
    <w:rPr>
      <w:rFonts w:ascii="Times New Roman" w:eastAsia="Times New Roman" w:hAnsi="Times New Roman" w:cs="Times New Roman"/>
      <w:b/>
      <w:bCs/>
      <w:sz w:val="28"/>
      <w:szCs w:val="28"/>
      <w:lang w:eastAsia="it-IT"/>
    </w:rPr>
  </w:style>
  <w:style w:type="character" w:customStyle="1" w:styleId="Titolo8Carattere">
    <w:name w:val="Titolo 8 Carattere"/>
    <w:basedOn w:val="Carpredefinitoparagrafo"/>
    <w:link w:val="Titolo8"/>
    <w:rsid w:val="009A7D09"/>
    <w:rPr>
      <w:rFonts w:ascii="Times New Roman" w:eastAsia="Times New Roman" w:hAnsi="Times New Roman" w:cs="Times New Roman"/>
      <w:i/>
      <w:iCs/>
      <w:sz w:val="24"/>
      <w:szCs w:val="24"/>
      <w:lang w:eastAsia="it-IT"/>
    </w:rPr>
  </w:style>
  <w:style w:type="numbering" w:customStyle="1" w:styleId="Nessunelenco1">
    <w:name w:val="Nessun elenco1"/>
    <w:next w:val="Nessunelenco"/>
    <w:semiHidden/>
    <w:rsid w:val="009A7D09"/>
  </w:style>
  <w:style w:type="paragraph" w:styleId="Corpodeltesto2">
    <w:name w:val="Body Text 2"/>
    <w:basedOn w:val="Normale"/>
    <w:link w:val="Corpodeltesto2Carattere"/>
    <w:rsid w:val="009A7D09"/>
    <w:pPr>
      <w:spacing w:after="0" w:line="240" w:lineRule="auto"/>
      <w:jc w:val="both"/>
    </w:pPr>
    <w:rPr>
      <w:rFonts w:ascii="Times New Roman" w:eastAsia="Times New Roman" w:hAnsi="Times New Roman" w:cs="Times New Roman"/>
      <w:sz w:val="24"/>
      <w:szCs w:val="28"/>
      <w:lang w:eastAsia="it-IT"/>
    </w:rPr>
  </w:style>
  <w:style w:type="character" w:customStyle="1" w:styleId="Corpodeltesto2Carattere">
    <w:name w:val="Corpo del testo 2 Carattere"/>
    <w:basedOn w:val="Carpredefinitoparagrafo"/>
    <w:link w:val="Corpodeltesto2"/>
    <w:rsid w:val="009A7D09"/>
    <w:rPr>
      <w:rFonts w:ascii="Times New Roman" w:eastAsia="Times New Roman" w:hAnsi="Times New Roman" w:cs="Times New Roman"/>
      <w:sz w:val="24"/>
      <w:szCs w:val="28"/>
      <w:lang w:eastAsia="it-IT"/>
    </w:rPr>
  </w:style>
  <w:style w:type="paragraph" w:styleId="Pidipagina">
    <w:name w:val="footer"/>
    <w:basedOn w:val="Normale"/>
    <w:link w:val="PidipaginaCarattere"/>
    <w:rsid w:val="009A7D09"/>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9A7D09"/>
    <w:rPr>
      <w:rFonts w:ascii="Times New Roman" w:eastAsia="Times New Roman" w:hAnsi="Times New Roman" w:cs="Times New Roman"/>
      <w:sz w:val="24"/>
      <w:szCs w:val="24"/>
      <w:lang w:eastAsia="it-IT"/>
    </w:rPr>
  </w:style>
  <w:style w:type="character" w:styleId="Numeropagina">
    <w:name w:val="page number"/>
    <w:basedOn w:val="Carpredefinitoparagrafo"/>
    <w:rsid w:val="009A7D09"/>
  </w:style>
  <w:style w:type="paragraph" w:styleId="Corpotesto">
    <w:name w:val="Body Text"/>
    <w:basedOn w:val="Normale"/>
    <w:link w:val="CorpotestoCarattere"/>
    <w:rsid w:val="009A7D09"/>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9A7D09"/>
    <w:rPr>
      <w:rFonts w:ascii="Times New Roman" w:eastAsia="Times New Roman" w:hAnsi="Times New Roman" w:cs="Times New Roman"/>
      <w:sz w:val="24"/>
      <w:szCs w:val="24"/>
      <w:lang w:eastAsia="it-IT"/>
    </w:rPr>
  </w:style>
  <w:style w:type="paragraph" w:styleId="Titolo">
    <w:name w:val="Title"/>
    <w:basedOn w:val="Normale"/>
    <w:link w:val="TitoloCarattere"/>
    <w:qFormat/>
    <w:rsid w:val="009A7D09"/>
    <w:pPr>
      <w:spacing w:after="0" w:line="240" w:lineRule="auto"/>
      <w:jc w:val="center"/>
    </w:pPr>
    <w:rPr>
      <w:rFonts w:ascii="Times New Roman" w:eastAsia="Times New Roman" w:hAnsi="Times New Roman" w:cs="Times New Roman"/>
      <w:b/>
      <w:bCs/>
      <w:sz w:val="26"/>
      <w:szCs w:val="24"/>
      <w:lang w:eastAsia="it-IT"/>
    </w:rPr>
  </w:style>
  <w:style w:type="character" w:customStyle="1" w:styleId="TitoloCarattere">
    <w:name w:val="Titolo Carattere"/>
    <w:basedOn w:val="Carpredefinitoparagrafo"/>
    <w:link w:val="Titolo"/>
    <w:rsid w:val="009A7D09"/>
    <w:rPr>
      <w:rFonts w:ascii="Times New Roman" w:eastAsia="Times New Roman" w:hAnsi="Times New Roman" w:cs="Times New Roman"/>
      <w:b/>
      <w:bCs/>
      <w:sz w:val="26"/>
      <w:szCs w:val="24"/>
      <w:lang w:eastAsia="it-IT"/>
    </w:rPr>
  </w:style>
  <w:style w:type="paragraph" w:styleId="Intestazione">
    <w:name w:val="header"/>
    <w:basedOn w:val="Normale"/>
    <w:link w:val="IntestazioneCarattere"/>
    <w:rsid w:val="009A7D09"/>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9A7D09"/>
    <w:rPr>
      <w:rFonts w:ascii="Times New Roman" w:eastAsia="Times New Roman" w:hAnsi="Times New Roman" w:cs="Times New Roman"/>
      <w:sz w:val="24"/>
      <w:szCs w:val="24"/>
      <w:lang w:eastAsia="it-IT"/>
    </w:rPr>
  </w:style>
  <w:style w:type="paragraph" w:styleId="Testofumetto">
    <w:name w:val="Balloon Text"/>
    <w:basedOn w:val="Normale"/>
    <w:link w:val="TestofumettoCarattere"/>
    <w:semiHidden/>
    <w:rsid w:val="009A7D09"/>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9A7D09"/>
    <w:rPr>
      <w:rFonts w:ascii="Tahoma" w:eastAsia="Times New Roman" w:hAnsi="Tahoma" w:cs="Tahoma"/>
      <w:sz w:val="16"/>
      <w:szCs w:val="16"/>
      <w:lang w:eastAsia="it-IT"/>
    </w:rPr>
  </w:style>
  <w:style w:type="paragraph" w:customStyle="1" w:styleId="Stile">
    <w:name w:val="Stile"/>
    <w:rsid w:val="009A7D09"/>
    <w:pPr>
      <w:widowControl w:val="0"/>
      <w:autoSpaceDE w:val="0"/>
      <w:autoSpaceDN w:val="0"/>
      <w:adjustRightInd w:val="0"/>
      <w:spacing w:after="0" w:line="240" w:lineRule="auto"/>
    </w:pPr>
    <w:rPr>
      <w:rFonts w:ascii="Arial" w:eastAsia="Times New Roman" w:hAnsi="Arial" w:cs="Arial"/>
      <w:sz w:val="24"/>
      <w:szCs w:val="24"/>
      <w:lang w:eastAsia="it-IT"/>
    </w:rPr>
  </w:style>
  <w:style w:type="table" w:styleId="Grigliatabella">
    <w:name w:val="Table Grid"/>
    <w:basedOn w:val="Tabellanormale"/>
    <w:rsid w:val="009A7D09"/>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9A7D09"/>
    <w:rPr>
      <w:sz w:val="16"/>
      <w:szCs w:val="16"/>
    </w:rPr>
  </w:style>
  <w:style w:type="paragraph" w:styleId="Testocommento">
    <w:name w:val="annotation text"/>
    <w:basedOn w:val="Normale"/>
    <w:link w:val="TestocommentoCarattere"/>
    <w:semiHidden/>
    <w:rsid w:val="009A7D09"/>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9A7D09"/>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9A7D09"/>
    <w:pPr>
      <w:keepNext/>
      <w:spacing w:before="240" w:after="60" w:line="240" w:lineRule="auto"/>
      <w:outlineLvl w:val="0"/>
    </w:pPr>
    <w:rPr>
      <w:rFonts w:ascii="Arial" w:eastAsia="Times New Roman" w:hAnsi="Arial" w:cs="Arial"/>
      <w:b/>
      <w:bCs/>
      <w:kern w:val="32"/>
      <w:sz w:val="32"/>
      <w:szCs w:val="32"/>
      <w:lang w:eastAsia="it-IT"/>
    </w:rPr>
  </w:style>
  <w:style w:type="paragraph" w:styleId="Titolo3">
    <w:name w:val="heading 3"/>
    <w:basedOn w:val="Normale"/>
    <w:next w:val="Normale"/>
    <w:link w:val="Titolo3Carattere"/>
    <w:qFormat/>
    <w:rsid w:val="009A7D09"/>
    <w:pPr>
      <w:keepNext/>
      <w:spacing w:after="0" w:line="240" w:lineRule="auto"/>
      <w:jc w:val="both"/>
      <w:outlineLvl w:val="2"/>
    </w:pPr>
    <w:rPr>
      <w:rFonts w:ascii="Times New Roman" w:eastAsia="Times New Roman" w:hAnsi="Times New Roman" w:cs="Times New Roman"/>
      <w:b/>
      <w:iCs/>
      <w:sz w:val="24"/>
      <w:szCs w:val="24"/>
      <w:lang w:eastAsia="it-IT"/>
    </w:rPr>
  </w:style>
  <w:style w:type="paragraph" w:styleId="Titolo4">
    <w:name w:val="heading 4"/>
    <w:basedOn w:val="Normale"/>
    <w:next w:val="Normale"/>
    <w:link w:val="Titolo4Carattere"/>
    <w:qFormat/>
    <w:rsid w:val="009A7D09"/>
    <w:pPr>
      <w:keepNext/>
      <w:spacing w:before="240" w:after="60" w:line="240" w:lineRule="auto"/>
      <w:outlineLvl w:val="3"/>
    </w:pPr>
    <w:rPr>
      <w:rFonts w:ascii="Times New Roman" w:eastAsia="Times New Roman" w:hAnsi="Times New Roman" w:cs="Times New Roman"/>
      <w:b/>
      <w:bCs/>
      <w:sz w:val="28"/>
      <w:szCs w:val="28"/>
      <w:lang w:eastAsia="it-IT"/>
    </w:rPr>
  </w:style>
  <w:style w:type="paragraph" w:styleId="Titolo8">
    <w:name w:val="heading 8"/>
    <w:basedOn w:val="Normale"/>
    <w:next w:val="Normale"/>
    <w:link w:val="Titolo8Carattere"/>
    <w:qFormat/>
    <w:rsid w:val="009A7D09"/>
    <w:pPr>
      <w:spacing w:before="240" w:after="60" w:line="240" w:lineRule="auto"/>
      <w:outlineLvl w:val="7"/>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A7D09"/>
    <w:rPr>
      <w:rFonts w:ascii="Arial" w:eastAsia="Times New Roman" w:hAnsi="Arial" w:cs="Arial"/>
      <w:b/>
      <w:bCs/>
      <w:kern w:val="32"/>
      <w:sz w:val="32"/>
      <w:szCs w:val="32"/>
      <w:lang w:eastAsia="it-IT"/>
    </w:rPr>
  </w:style>
  <w:style w:type="character" w:customStyle="1" w:styleId="Titolo3Carattere">
    <w:name w:val="Titolo 3 Carattere"/>
    <w:basedOn w:val="Carpredefinitoparagrafo"/>
    <w:link w:val="Titolo3"/>
    <w:rsid w:val="009A7D09"/>
    <w:rPr>
      <w:rFonts w:ascii="Times New Roman" w:eastAsia="Times New Roman" w:hAnsi="Times New Roman" w:cs="Times New Roman"/>
      <w:b/>
      <w:iCs/>
      <w:sz w:val="24"/>
      <w:szCs w:val="24"/>
      <w:lang w:eastAsia="it-IT"/>
    </w:rPr>
  </w:style>
  <w:style w:type="character" w:customStyle="1" w:styleId="Titolo4Carattere">
    <w:name w:val="Titolo 4 Carattere"/>
    <w:basedOn w:val="Carpredefinitoparagrafo"/>
    <w:link w:val="Titolo4"/>
    <w:rsid w:val="009A7D09"/>
    <w:rPr>
      <w:rFonts w:ascii="Times New Roman" w:eastAsia="Times New Roman" w:hAnsi="Times New Roman" w:cs="Times New Roman"/>
      <w:b/>
      <w:bCs/>
      <w:sz w:val="28"/>
      <w:szCs w:val="28"/>
      <w:lang w:eastAsia="it-IT"/>
    </w:rPr>
  </w:style>
  <w:style w:type="character" w:customStyle="1" w:styleId="Titolo8Carattere">
    <w:name w:val="Titolo 8 Carattere"/>
    <w:basedOn w:val="Carpredefinitoparagrafo"/>
    <w:link w:val="Titolo8"/>
    <w:rsid w:val="009A7D09"/>
    <w:rPr>
      <w:rFonts w:ascii="Times New Roman" w:eastAsia="Times New Roman" w:hAnsi="Times New Roman" w:cs="Times New Roman"/>
      <w:i/>
      <w:iCs/>
      <w:sz w:val="24"/>
      <w:szCs w:val="24"/>
      <w:lang w:eastAsia="it-IT"/>
    </w:rPr>
  </w:style>
  <w:style w:type="numbering" w:customStyle="1" w:styleId="Nessunelenco1">
    <w:name w:val="Nessun elenco1"/>
    <w:next w:val="Nessunelenco"/>
    <w:semiHidden/>
    <w:rsid w:val="009A7D09"/>
  </w:style>
  <w:style w:type="paragraph" w:styleId="Corpodeltesto2">
    <w:name w:val="Body Text 2"/>
    <w:basedOn w:val="Normale"/>
    <w:link w:val="Corpodeltesto2Carattere"/>
    <w:rsid w:val="009A7D09"/>
    <w:pPr>
      <w:spacing w:after="0" w:line="240" w:lineRule="auto"/>
      <w:jc w:val="both"/>
    </w:pPr>
    <w:rPr>
      <w:rFonts w:ascii="Times New Roman" w:eastAsia="Times New Roman" w:hAnsi="Times New Roman" w:cs="Times New Roman"/>
      <w:sz w:val="24"/>
      <w:szCs w:val="28"/>
      <w:lang w:eastAsia="it-IT"/>
    </w:rPr>
  </w:style>
  <w:style w:type="character" w:customStyle="1" w:styleId="Corpodeltesto2Carattere">
    <w:name w:val="Corpo del testo 2 Carattere"/>
    <w:basedOn w:val="Carpredefinitoparagrafo"/>
    <w:link w:val="Corpodeltesto2"/>
    <w:rsid w:val="009A7D09"/>
    <w:rPr>
      <w:rFonts w:ascii="Times New Roman" w:eastAsia="Times New Roman" w:hAnsi="Times New Roman" w:cs="Times New Roman"/>
      <w:sz w:val="24"/>
      <w:szCs w:val="28"/>
      <w:lang w:eastAsia="it-IT"/>
    </w:rPr>
  </w:style>
  <w:style w:type="paragraph" w:styleId="Pidipagina">
    <w:name w:val="footer"/>
    <w:basedOn w:val="Normale"/>
    <w:link w:val="PidipaginaCarattere"/>
    <w:rsid w:val="009A7D09"/>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9A7D09"/>
    <w:rPr>
      <w:rFonts w:ascii="Times New Roman" w:eastAsia="Times New Roman" w:hAnsi="Times New Roman" w:cs="Times New Roman"/>
      <w:sz w:val="24"/>
      <w:szCs w:val="24"/>
      <w:lang w:eastAsia="it-IT"/>
    </w:rPr>
  </w:style>
  <w:style w:type="character" w:styleId="Numeropagina">
    <w:name w:val="page number"/>
    <w:basedOn w:val="Carpredefinitoparagrafo"/>
    <w:rsid w:val="009A7D09"/>
  </w:style>
  <w:style w:type="paragraph" w:styleId="Corpotesto">
    <w:name w:val="Body Text"/>
    <w:basedOn w:val="Normale"/>
    <w:link w:val="CorpotestoCarattere"/>
    <w:rsid w:val="009A7D09"/>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9A7D09"/>
    <w:rPr>
      <w:rFonts w:ascii="Times New Roman" w:eastAsia="Times New Roman" w:hAnsi="Times New Roman" w:cs="Times New Roman"/>
      <w:sz w:val="24"/>
      <w:szCs w:val="24"/>
      <w:lang w:eastAsia="it-IT"/>
    </w:rPr>
  </w:style>
  <w:style w:type="paragraph" w:styleId="Titolo">
    <w:name w:val="Title"/>
    <w:basedOn w:val="Normale"/>
    <w:link w:val="TitoloCarattere"/>
    <w:qFormat/>
    <w:rsid w:val="009A7D09"/>
    <w:pPr>
      <w:spacing w:after="0" w:line="240" w:lineRule="auto"/>
      <w:jc w:val="center"/>
    </w:pPr>
    <w:rPr>
      <w:rFonts w:ascii="Times New Roman" w:eastAsia="Times New Roman" w:hAnsi="Times New Roman" w:cs="Times New Roman"/>
      <w:b/>
      <w:bCs/>
      <w:sz w:val="26"/>
      <w:szCs w:val="24"/>
      <w:lang w:eastAsia="it-IT"/>
    </w:rPr>
  </w:style>
  <w:style w:type="character" w:customStyle="1" w:styleId="TitoloCarattere">
    <w:name w:val="Titolo Carattere"/>
    <w:basedOn w:val="Carpredefinitoparagrafo"/>
    <w:link w:val="Titolo"/>
    <w:rsid w:val="009A7D09"/>
    <w:rPr>
      <w:rFonts w:ascii="Times New Roman" w:eastAsia="Times New Roman" w:hAnsi="Times New Roman" w:cs="Times New Roman"/>
      <w:b/>
      <w:bCs/>
      <w:sz w:val="26"/>
      <w:szCs w:val="24"/>
      <w:lang w:eastAsia="it-IT"/>
    </w:rPr>
  </w:style>
  <w:style w:type="paragraph" w:styleId="Intestazione">
    <w:name w:val="header"/>
    <w:basedOn w:val="Normale"/>
    <w:link w:val="IntestazioneCarattere"/>
    <w:rsid w:val="009A7D09"/>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9A7D09"/>
    <w:rPr>
      <w:rFonts w:ascii="Times New Roman" w:eastAsia="Times New Roman" w:hAnsi="Times New Roman" w:cs="Times New Roman"/>
      <w:sz w:val="24"/>
      <w:szCs w:val="24"/>
      <w:lang w:eastAsia="it-IT"/>
    </w:rPr>
  </w:style>
  <w:style w:type="paragraph" w:styleId="Testofumetto">
    <w:name w:val="Balloon Text"/>
    <w:basedOn w:val="Normale"/>
    <w:link w:val="TestofumettoCarattere"/>
    <w:semiHidden/>
    <w:rsid w:val="009A7D09"/>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9A7D09"/>
    <w:rPr>
      <w:rFonts w:ascii="Tahoma" w:eastAsia="Times New Roman" w:hAnsi="Tahoma" w:cs="Tahoma"/>
      <w:sz w:val="16"/>
      <w:szCs w:val="16"/>
      <w:lang w:eastAsia="it-IT"/>
    </w:rPr>
  </w:style>
  <w:style w:type="paragraph" w:customStyle="1" w:styleId="Stile">
    <w:name w:val="Stile"/>
    <w:rsid w:val="009A7D09"/>
    <w:pPr>
      <w:widowControl w:val="0"/>
      <w:autoSpaceDE w:val="0"/>
      <w:autoSpaceDN w:val="0"/>
      <w:adjustRightInd w:val="0"/>
      <w:spacing w:after="0" w:line="240" w:lineRule="auto"/>
    </w:pPr>
    <w:rPr>
      <w:rFonts w:ascii="Arial" w:eastAsia="Times New Roman" w:hAnsi="Arial" w:cs="Arial"/>
      <w:sz w:val="24"/>
      <w:szCs w:val="24"/>
      <w:lang w:eastAsia="it-IT"/>
    </w:rPr>
  </w:style>
  <w:style w:type="table" w:styleId="Grigliatabella">
    <w:name w:val="Table Grid"/>
    <w:basedOn w:val="Tabellanormale"/>
    <w:rsid w:val="009A7D09"/>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9A7D09"/>
    <w:rPr>
      <w:sz w:val="16"/>
      <w:szCs w:val="16"/>
    </w:rPr>
  </w:style>
  <w:style w:type="paragraph" w:styleId="Testocommento">
    <w:name w:val="annotation text"/>
    <w:basedOn w:val="Normale"/>
    <w:link w:val="TestocommentoCarattere"/>
    <w:semiHidden/>
    <w:rsid w:val="009A7D09"/>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9A7D09"/>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13F88-E700-4CCF-8CCD-0B602DE9E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32</Pages>
  <Words>8881</Words>
  <Characters>50626</Characters>
  <Application>Microsoft Office Word</Application>
  <DocSecurity>0</DocSecurity>
  <Lines>421</Lines>
  <Paragraphs>118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142</cp:revision>
  <dcterms:created xsi:type="dcterms:W3CDTF">2016-04-29T10:37:00Z</dcterms:created>
  <dcterms:modified xsi:type="dcterms:W3CDTF">2016-05-06T10:24:00Z</dcterms:modified>
</cp:coreProperties>
</file>